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8d39" w14:textId="ba28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2018 жылғы 15 ақпандағы № 65 қаулысы. Алматы облысы Әділет департаментінде 2018 жылы 12 наурызда № 4542 болып тіркелді. Күші жойылды - Алматы облысы Қарасай ауданы әкімдігінің 2019 жылғы 26 желтоқсандағы № 467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Карасай ауданы әкімдігінің 26.12.2019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Республикасының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бойынша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Қарасай ауданы әкімдігінің "Қарасай ауданы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2017 жылғы 04 қыркүйектегі № 711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4342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16 қарашасында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Назарбаева Айжан Нұрділдаевнаға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 әкімдігінің 2018 жылғы "15" ақпан "Қарасай ауданы бойынша мектепке дейінгі тәрбие мен оқытуға мемлекетік білім беру тапсырысын, ата- ана төлемақысының мөлшерін бекіту туралы" №65 қаулысына қосымша</w:t>
            </w:r>
            <w:r>
              <w:br/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ауданында мектепке дейінгі тәрбие мен оқытуға мемлекеттік білім беру тапсырысын, ата- 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6752"/>
        <w:gridCol w:w="1553"/>
        <w:gridCol w:w="941"/>
        <w:gridCol w:w="1947"/>
      </w:tblGrid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6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ұйымдарындағы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ата-ана төлемақы мөлшері (айына/теңге)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жасқа дейін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"Қаскелең қаласы "Алтын ауыл" ықшам ауданындағы "Жанерке" балабақшасы" Қарасай ауданы әкімдігіне қарасты" коммуналдық мемлекеттік қазыналық кәсіпорны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"Қаскелең қаласындағы "Айгөлек" балабақшасы Қарасай ауданы әкімдігіне қарасты" коммуналдық мемлекеттік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Каскелкең қаласындағы "Ерке-Нұр" балабақшасы" Қарасай ауданы әкімдігіне қарасты" коммуналдық мемлекеттік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"Бекболат ауылындағы "Балауса" балабақшасы" Қарасай ауданы әкімдігіне қарасты" коммуналдық мемлекеттік қазыналық кәсіпорны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Райымбек ауылындағы "Нұр-Ай" балабақшасы" Қарасай ауданы әкімдігіне қарасты" коммуналдық мемлекеттік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"Қарасай ауданының білім бөлімі" мемлекеттік мекемесінің "Береке ауылындағы "Еркемай" балабақшасы" Қарасай ауданы әкімдігіне қарасты" коммуналдық мемлекеттік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"Қырғауылды ауылындағы "Ақ көгершін" балабақшасы" Қарасай ауданы әкімдігіне қарасты" коммуналдық мемлекеттік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"Брусничка" бала бақшасы" Қарасай ауданы әкімдігіне қарасты" коммуналдық мемлекеттік қазыналық кәсіпорны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"Сандуғаш" балабақшасы" Қарасай ауданы әкімдігіне қарасты" коммуналдық мемлекеттік қазыналық кәсіпорны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"Бота" балалар бақшасы" коммуналдық мемлекеттік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"Абай атындағы орта мектеп- гимназиясы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ауданының білім бөлімі" мемлекеттік мекемесінің "С.Керімбеков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"А.С.Пушкин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"Қайнар орта мектеп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"Үшқоңыр қазақ орта мектебі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2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"Ж.Бәрібаев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"М.Ғабдулллин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"Алтын Ауыл орта мектебі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5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"Қырғауылды ауылындағы қазақ орта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6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"Н.Әлімқұлов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7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"А.Байжанов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8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"В.Г.Белинский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9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"Ә.Байсалбаев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0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"Үшқоңыр ауылындағы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1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"Үшқоңыр ауылындағы орта мектеп -гимназия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2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"М.Бейсебаев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3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"Абай ауылындағы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4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"Қарасай батыр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5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"Б.Қосынов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6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"А.С.Макаренко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7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"Жамбыл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8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"О.Жандосов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9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"Жаңатұрмыс ауылындағы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0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"Шамалған станциясындағы қазақ орта мектебі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1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"Н.К.Крупская атындағы орта мектеп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2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"Қарасай ауданының білім бөлімі" мемлекеттік мекемесінің "Алмалыбақ ауылындағы орта мектеп-гимназиясы мектепке дейінгі шағын орталықпен" коммуналдық мемлекеттік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3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Отау "Әсем-Ай"балабақшасы"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4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"Ай-Ару" Балабақшасы"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5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– Ариман"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6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 Дән"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7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"Жадыра-Жайна" жауапкершілігі шектеулі серіктестігі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8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центр "Бота" жекеменшік мекемесі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9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"Әбиров" ЖШС "Бал-бала 1" филиалы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0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"Ерке-ЖАР"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1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"Қаскелең Хансұлтан"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2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"АМИРА" балабақшасы"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3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арнайы мамандандырылған орта мектеп" жекеменшік мекемесінің Қаскелең қаласындағы филиалы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4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НҰРАЙЫМ"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5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"Гульдаурен" ЖШС "Балдария" филиалы"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6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"Әйтей-Жанұя" балабақшасы"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7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 и Ко"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8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"Балдаурен"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9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"Райымбек балабақшасы"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0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"ТИМОШ"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1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"Жаркын-Ай" бөбекжай-балабақшасы"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2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"Ясли, детский сад "Умай Ана" жауапкершілігі шектеулі серіктестігінің филиалы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3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"Атамұра 2030"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4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"TIMOSH балапан"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5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"БАЛДЫРГАН балабақшасы"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6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"Балмира"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7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"Асыл- Айым 1"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68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"Асыл-Айым"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69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"Нұрбөпе"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0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бала-бақша"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1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"MEGA VECTOR" инклюзивті балабақшасы"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2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"Айрус А"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3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"Энтузиаст"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15(доп.группы)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4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Alua"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5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"А.Арсен"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6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"АЙДАНА-БАЛАПАН"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7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"АКБОТА-АСЕЛЕК"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78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ЕЛ-БАЛАПАН"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79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"Амирхан балапан"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0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"Асылымай"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1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"Аяла-А"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2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"Ақбота-Ж"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3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"Ақүміт"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4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"Биік Асу"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5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"Бөбек-1"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6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"АЛЬТАИР"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87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"Совенок"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88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"Диас.ДД"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89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"Ерке-Алди"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0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"Жапаркулова"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1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"Кун-Хадиша"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2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"МАНСИЯ"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3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"Нұр-Сезім-М"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94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"Халима Ана балабақша"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95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"Шөбере" жауапкершілігі шектеулі серіктестігі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96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"Байтерек-Б" жауапкершілігі шектеулі серіктестігі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97"/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қаласындағы"Дәстүр" мектепке дейінгі білім беру орталығы" ЖШС филиалы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коммуналдық қазыналық кәсіпорындар ұйымдық-құқықтық нысанында құрылған мемлекеттік мектепке дейiнгi ұйымдарда баланың жасына қарамастан тамақтануға кететін шығынның 100 пайызын құрайды;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білім беру тапсырысы орналастырылғандарды қоспағанда, жекеменшік мектепке дейінгі ұйымдарда мектепке дейінгі ұйымның құрылтайшысы белгілейді.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