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b865" w14:textId="5e0b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2017 жылғы 22 желтоқсандағы "Қарасай ауданының 2018-2020 жылдарға арналған бюджеті туралы" № 22-3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2018 жылғы 26 ақпандағы № 25-3 шешімі. Алматы облысы Әділет департаментінде 2018 жылы 15 наурызда № 4557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аудандық мәслихатының "Қарасай ауданының 2018-2020 жылдарға арналған бюджеті туралы" 2017 жылғы 22 желтоқсандағы № 22-3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4469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20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тиісінше осы шешімнің 1, 2,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15514357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10529480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193200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257000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4534677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2190643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 851484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16780535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891774 мың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916940 мың теңге;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25166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2157952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2157952 мың теңге.".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2018 жылға арналған аудандық бюджетте қала, ауылдық округтері бюджетінен аудандық бюджетке бюджеттік алып қоюлардың көлемі 1492550 мың теңге сомасында көзделсін, оның ішінде: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Қаскелең қаласына 578518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округіне 40295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 ауылдық округіне 68980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Жаңашамалған ауылдық округіне 97519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 ауылдық округіне 105584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Май ауылдық округіне 41691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Жандосов ауылдық округіне 56801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Ұмтыл ауылдық округіне 94677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Шамалған ауылдық округіне 142621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Іргелі ауылдық округіне 225992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Әйтей ауылдық округіне 39872 мың теңге.".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Қарасай аудандық мәслихатының "Экономика, бюджет, жұмыспен қамту, кәсіпкерлік пен инфрақұрылымдарды дамыту жөніндегі" тұрақты комиссиясына жүктелсін.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енгізілсін.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Қарасай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Көшкімбаев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5"/>
        <w:gridCol w:w="5385"/>
      </w:tblGrid>
      <w:tr>
        <w:trPr>
          <w:trHeight w:val="30" w:hRule="atLeast"/>
        </w:trPr>
        <w:tc>
          <w:tcPr>
            <w:tcW w:w="8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2018 жылғы "26" ақпандағы "Қарасай аудандық мәслихатының 2017 жылғы 22 желтоқсандағы "Қарасай ауданының 2018-2020 жылдарға арналған бюджеті туралы" № 22-3 шешіміне өзгерістер енгізу туралы" № 25-3 шешіміне 1-қосымша</w:t>
            </w:r>
          </w:p>
        </w:tc>
      </w:tr>
      <w:tr>
        <w:trPr>
          <w:trHeight w:val="30" w:hRule="atLeast"/>
        </w:trPr>
        <w:tc>
          <w:tcPr>
            <w:tcW w:w="8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ауданының 2018-2020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бюджеті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22-3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6613"/>
        <w:gridCol w:w="34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"/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15 514 357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10 529 480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3 161 434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3 161 434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841 883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841 883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1 324 755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4 901 408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4 451 408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4 534 677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1 492 550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1 492 550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3 042 127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3 042 127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2 190 643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526"/>
        <w:gridCol w:w="1109"/>
        <w:gridCol w:w="1109"/>
        <w:gridCol w:w="5879"/>
        <w:gridCol w:w="28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1"/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16 780 535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389 717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бюджетiн орындау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12 209 877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729 902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729 902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729 902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9 872 066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9 501 336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беру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9 488 304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1 594 847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1 594 847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544 573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445 752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766 628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616 951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616 951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1 773 730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891 487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Кондаминиум объектілеріне техникалық паспорт дайындау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673 066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673 066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448 568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120 153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120 153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120 153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938 936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930 014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930 014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507 783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422 231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қызметтi қолдау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891 774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916 940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1737"/>
        <w:gridCol w:w="1119"/>
        <w:gridCol w:w="1737"/>
        <w:gridCol w:w="2676"/>
        <w:gridCol w:w="3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2"/>
        </w:tc>
        <w:tc>
          <w:tcPr>
            <w:tcW w:w="3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5"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25 166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25 166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25 166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8"/>
        <w:gridCol w:w="426"/>
        <w:gridCol w:w="426"/>
        <w:gridCol w:w="3666"/>
        <w:gridCol w:w="3553"/>
        <w:gridCol w:w="28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6"/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тенге)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1327"/>
        <w:gridCol w:w="855"/>
        <w:gridCol w:w="1618"/>
        <w:gridCol w:w="3153"/>
        <w:gridCol w:w="44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9"/>
        </w:tc>
        <w:tc>
          <w:tcPr>
            <w:tcW w:w="4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-2 157 952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2 157 952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2"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916 940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916 940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916 940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қарыздары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916 940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3"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1 366 178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1 366 178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1 366 178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1 366 178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899"/>
        <w:gridCol w:w="1897"/>
        <w:gridCol w:w="1897"/>
        <w:gridCol w:w="2565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4"/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7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