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5870" w14:textId="6965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2018 жылғы 26 наурыздағы № 27-3 шешімі. Алматы облысы Әділет департаментінде 2018 жылы 28 наурызда № 4608 болып тіркелді. Күші жойылды - Алматы облысы Қарасай аудандық мәслихатының 2023 жылғы 3 мамырдағы № 2-8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03.05.2023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күнінен кейін оның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 мемлекеттік тіркеу тізілімінде № 16299 тіркелген)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Қарасай аудандық мәслихатының "Қарасай аудандық мәслихаты аппаратының "Б" корпусы мемлекеттік әкімшілік қызметшілерінің қызметін бағалаудың әдістемесін бекіту туралы" 2017 жылғы 2 наурыздағы № 12-8 (Нормативтік құқықтық актілерді мемлекеттік тіркеу тізілімінде </w:t>
      </w:r>
      <w:r>
        <w:rPr>
          <w:rFonts w:ascii="Times New Roman"/>
          <w:b w:val="false"/>
          <w:i w:val="false"/>
          <w:color w:val="000000"/>
          <w:sz w:val="28"/>
        </w:rPr>
        <w:t>№ 4177</w:t>
      </w:r>
      <w:r>
        <w:rPr>
          <w:rFonts w:ascii="Times New Roman"/>
          <w:b w:val="false"/>
          <w:i w:val="false"/>
          <w:color w:val="000000"/>
          <w:sz w:val="28"/>
        </w:rPr>
        <w:t xml:space="preserve"> тіркелген, 2017 жылдың 17 сәуірінде Қазақстан Республикасы нормативтік құқықтық актілерінің эталондық бақылау банкінде жарияланған) шешімнің және Қарасай аудандық мәслихатының "Қарасай аудандық мәслихатының 2017 жылғы 2 наурыздағы "Қарасай аудандық мәслихаты аппаратының "Б" корпусы мемлекеттік әкімшілік қызметшілерінің қызметін бағалаудың әдістемесін бекіту туралы" № 12-8 шешіміне өзгерістер мен толықтырулар енгізу туралы" 2017 жылғы 26 маусымдағы № 15-3 (Нормативтік құқықтық актілерді мемлекеттік тіркеу тізілімінде </w:t>
      </w:r>
      <w:r>
        <w:rPr>
          <w:rFonts w:ascii="Times New Roman"/>
          <w:b w:val="false"/>
          <w:i w:val="false"/>
          <w:color w:val="000000"/>
          <w:sz w:val="28"/>
        </w:rPr>
        <w:t>№ 4273</w:t>
      </w:r>
      <w:r>
        <w:rPr>
          <w:rFonts w:ascii="Times New Roman"/>
          <w:b w:val="false"/>
          <w:i w:val="false"/>
          <w:color w:val="000000"/>
          <w:sz w:val="28"/>
        </w:rPr>
        <w:t xml:space="preserve"> тіркелген, 2017 жылдың 13 шілдесінде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 Абильбековке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Клышпаева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"26" наурыздағы № 27-3 шешіміне қосымша</w:t>
            </w:r>
          </w:p>
        </w:tc>
      </w:tr>
    </w:tbl>
    <w:bookmarkStart w:name="z15" w:id="5"/>
    <w:p>
      <w:pPr>
        <w:spacing w:after="0"/>
        <w:ind w:left="0"/>
        <w:jc w:val="left"/>
      </w:pPr>
      <w:r>
        <w:rPr>
          <w:rFonts w:ascii="Times New Roman"/>
          <w:b/>
          <w:i w:val="false"/>
          <w:color w:val="000000"/>
        </w:rPr>
        <w:t xml:space="preserve"> Қарасай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Қарасай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сәйкес әзірленді және Қарасай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Қарасай аудандық мәслихатының хатшысы</w:t>
      </w:r>
    </w:p>
    <w:bookmarkEnd w:id="89"/>
    <w:bookmarkStart w:name="z101" w:id="90"/>
    <w:p>
      <w:pPr>
        <w:spacing w:after="0"/>
        <w:ind w:left="0"/>
        <w:jc w:val="both"/>
      </w:pPr>
      <w:r>
        <w:rPr>
          <w:rFonts w:ascii="Times New Roman"/>
          <w:b w:val="false"/>
          <w:i w:val="false"/>
          <w:color w:val="000000"/>
          <w:sz w:val="28"/>
        </w:rPr>
        <w:t xml:space="preserve">
      ___________________________________ </w:t>
      </w:r>
    </w:p>
    <w:bookmarkEnd w:id="90"/>
    <w:p>
      <w:pPr>
        <w:spacing w:after="0"/>
        <w:ind w:left="0"/>
        <w:jc w:val="both"/>
      </w:pPr>
      <w:r>
        <w:rPr>
          <w:rFonts w:ascii="Times New Roman"/>
          <w:b w:val="false"/>
          <w:i w:val="false"/>
          <w:color w:val="000000"/>
          <w:sz w:val="28"/>
        </w:rPr>
        <w:t>
      (тегі, аты-жөнінің бірінші әріптері)</w:t>
      </w:r>
    </w:p>
    <w:bookmarkStart w:name="z102" w:id="91"/>
    <w:p>
      <w:pPr>
        <w:spacing w:after="0"/>
        <w:ind w:left="0"/>
        <w:jc w:val="both"/>
      </w:pPr>
      <w:r>
        <w:rPr>
          <w:rFonts w:ascii="Times New Roman"/>
          <w:b w:val="false"/>
          <w:i w:val="false"/>
          <w:color w:val="000000"/>
          <w:sz w:val="28"/>
        </w:rPr>
        <w:t>
      күні __________________________</w:t>
      </w:r>
    </w:p>
    <w:bookmarkEnd w:id="91"/>
    <w:bookmarkStart w:name="z103" w:id="92"/>
    <w:p>
      <w:pPr>
        <w:spacing w:after="0"/>
        <w:ind w:left="0"/>
        <w:jc w:val="both"/>
      </w:pPr>
      <w:r>
        <w:rPr>
          <w:rFonts w:ascii="Times New Roman"/>
          <w:b w:val="false"/>
          <w:i w:val="false"/>
          <w:color w:val="000000"/>
          <w:sz w:val="28"/>
        </w:rPr>
        <w:t>
      қолы _________________________</w:t>
      </w:r>
    </w:p>
    <w:bookmarkEnd w:id="92"/>
    <w:bookmarkStart w:name="z104" w:id="93"/>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3"/>
    <w:bookmarkStart w:name="z105" w:id="94"/>
    <w:p>
      <w:pPr>
        <w:spacing w:after="0"/>
        <w:ind w:left="0"/>
        <w:jc w:val="both"/>
      </w:pPr>
      <w:r>
        <w:rPr>
          <w:rFonts w:ascii="Times New Roman"/>
          <w:b w:val="false"/>
          <w:i w:val="false"/>
          <w:color w:val="000000"/>
          <w:sz w:val="28"/>
        </w:rPr>
        <w:t>
      __________________________________</w:t>
      </w:r>
    </w:p>
    <w:bookmarkEnd w:id="94"/>
    <w:p>
      <w:pPr>
        <w:spacing w:after="0"/>
        <w:ind w:left="0"/>
        <w:jc w:val="both"/>
      </w:pPr>
      <w:r>
        <w:rPr>
          <w:rFonts w:ascii="Times New Roman"/>
          <w:b w:val="false"/>
          <w:i w:val="false"/>
          <w:color w:val="000000"/>
          <w:sz w:val="28"/>
        </w:rPr>
        <w:t>
      жыл (жеке жоспар құрастырылатын кезең)</w:t>
      </w:r>
    </w:p>
    <w:bookmarkStart w:name="z106" w:id="95"/>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95"/>
    <w:bookmarkStart w:name="z107" w:id="96"/>
    <w:p>
      <w:pPr>
        <w:spacing w:after="0"/>
        <w:ind w:left="0"/>
        <w:jc w:val="both"/>
      </w:pPr>
      <w:r>
        <w:rPr>
          <w:rFonts w:ascii="Times New Roman"/>
          <w:b w:val="false"/>
          <w:i w:val="false"/>
          <w:color w:val="000000"/>
          <w:sz w:val="28"/>
        </w:rPr>
        <w:t xml:space="preserve">
      Қызметшінің лауазымы:______________________________________________ </w:t>
      </w:r>
    </w:p>
    <w:bookmarkEnd w:id="96"/>
    <w:bookmarkStart w:name="z108" w:id="97"/>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97"/>
    <w:bookmarkStart w:name="z109" w:id="98"/>
    <w:p>
      <w:pPr>
        <w:spacing w:after="0"/>
        <w:ind w:left="0"/>
        <w:jc w:val="both"/>
      </w:pPr>
      <w:r>
        <w:rPr>
          <w:rFonts w:ascii="Times New Roman"/>
          <w:b w:val="false"/>
          <w:i w:val="false"/>
          <w:color w:val="000000"/>
          <w:sz w:val="28"/>
        </w:rPr>
        <w:t>
       ___________________________________________________________________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3"/>
    <w:p>
      <w:pPr>
        <w:spacing w:after="0"/>
        <w:ind w:left="0"/>
        <w:jc w:val="both"/>
      </w:pPr>
      <w:r>
        <w:rPr>
          <w:rFonts w:ascii="Times New Roman"/>
          <w:b w:val="false"/>
          <w:i w:val="false"/>
          <w:color w:val="000000"/>
          <w:sz w:val="28"/>
        </w:rPr>
        <w:t>
      "БЕКІТЕМІН"</w:t>
      </w:r>
    </w:p>
    <w:bookmarkEnd w:id="103"/>
    <w:bookmarkStart w:name="z122" w:id="104"/>
    <w:p>
      <w:pPr>
        <w:spacing w:after="0"/>
        <w:ind w:left="0"/>
        <w:jc w:val="both"/>
      </w:pPr>
      <w:r>
        <w:rPr>
          <w:rFonts w:ascii="Times New Roman"/>
          <w:b w:val="false"/>
          <w:i w:val="false"/>
          <w:color w:val="000000"/>
          <w:sz w:val="28"/>
        </w:rPr>
        <w:t>
      Қарасай аудандық мәслихатының хатшысы</w:t>
      </w:r>
    </w:p>
    <w:bookmarkEnd w:id="104"/>
    <w:bookmarkStart w:name="z123" w:id="105"/>
    <w:p>
      <w:pPr>
        <w:spacing w:after="0"/>
        <w:ind w:left="0"/>
        <w:jc w:val="both"/>
      </w:pPr>
      <w:r>
        <w:rPr>
          <w:rFonts w:ascii="Times New Roman"/>
          <w:b w:val="false"/>
          <w:i w:val="false"/>
          <w:color w:val="000000"/>
          <w:sz w:val="28"/>
        </w:rPr>
        <w:t xml:space="preserve">
      ________________________________ </w:t>
      </w:r>
    </w:p>
    <w:bookmarkEnd w:id="105"/>
    <w:p>
      <w:pPr>
        <w:spacing w:after="0"/>
        <w:ind w:left="0"/>
        <w:jc w:val="both"/>
      </w:pPr>
      <w:r>
        <w:rPr>
          <w:rFonts w:ascii="Times New Roman"/>
          <w:b w:val="false"/>
          <w:i w:val="false"/>
          <w:color w:val="000000"/>
          <w:sz w:val="28"/>
        </w:rPr>
        <w:t>
      (тегі, аты-жөнінің бірінші әріптері)</w:t>
      </w:r>
    </w:p>
    <w:bookmarkStart w:name="z124" w:id="106"/>
    <w:p>
      <w:pPr>
        <w:spacing w:after="0"/>
        <w:ind w:left="0"/>
        <w:jc w:val="both"/>
      </w:pPr>
      <w:r>
        <w:rPr>
          <w:rFonts w:ascii="Times New Roman"/>
          <w:b w:val="false"/>
          <w:i w:val="false"/>
          <w:color w:val="000000"/>
          <w:sz w:val="28"/>
        </w:rPr>
        <w:t>
      күні _________________________</w:t>
      </w:r>
    </w:p>
    <w:bookmarkEnd w:id="106"/>
    <w:bookmarkStart w:name="z125" w:id="107"/>
    <w:p>
      <w:pPr>
        <w:spacing w:after="0"/>
        <w:ind w:left="0"/>
        <w:jc w:val="both"/>
      </w:pPr>
      <w:r>
        <w:rPr>
          <w:rFonts w:ascii="Times New Roman"/>
          <w:b w:val="false"/>
          <w:i w:val="false"/>
          <w:color w:val="000000"/>
          <w:sz w:val="28"/>
        </w:rPr>
        <w:t>
      қолы _________________________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27" w:id="108"/>
    <w:p>
      <w:pPr>
        <w:spacing w:after="0"/>
        <w:ind w:left="0"/>
        <w:jc w:val="both"/>
      </w:pPr>
      <w:r>
        <w:rPr>
          <w:rFonts w:ascii="Times New Roman"/>
          <w:b w:val="false"/>
          <w:i w:val="false"/>
          <w:color w:val="000000"/>
          <w:sz w:val="28"/>
        </w:rPr>
        <w:t>
      ____________________________________________________</w:t>
      </w:r>
    </w:p>
    <w:bookmarkEnd w:id="108"/>
    <w:p>
      <w:pPr>
        <w:spacing w:after="0"/>
        <w:ind w:left="0"/>
        <w:jc w:val="both"/>
      </w:pPr>
      <w:r>
        <w:rPr>
          <w:rFonts w:ascii="Times New Roman"/>
          <w:b w:val="false"/>
          <w:i w:val="false"/>
          <w:color w:val="000000"/>
          <w:sz w:val="28"/>
        </w:rPr>
        <w:t>
      (Т.А.Ә.,бағаланатын тұлғаның лауазымы)</w:t>
      </w:r>
    </w:p>
    <w:bookmarkStart w:name="z128" w:id="109"/>
    <w:p>
      <w:pPr>
        <w:spacing w:after="0"/>
        <w:ind w:left="0"/>
        <w:jc w:val="both"/>
      </w:pPr>
      <w:r>
        <w:rPr>
          <w:rFonts w:ascii="Times New Roman"/>
          <w:b w:val="false"/>
          <w:i w:val="false"/>
          <w:color w:val="000000"/>
          <w:sz w:val="28"/>
        </w:rPr>
        <w:t>
      ____________________________________ (бағаланатын кезең)</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Өлшем</w:t>
            </w:r>
          </w:p>
          <w:bookmarkEnd w:id="11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2"/>
    <w:p>
      <w:pPr>
        <w:spacing w:after="0"/>
        <w:ind w:left="0"/>
        <w:jc w:val="both"/>
      </w:pPr>
      <w:r>
        <w:rPr>
          <w:rFonts w:ascii="Times New Roman"/>
          <w:b w:val="false"/>
          <w:i w:val="false"/>
          <w:color w:val="000000"/>
          <w:sz w:val="28"/>
        </w:rPr>
        <w:t>
      Бағалау нәтижесі _____________________________________________________ (қанағаттанарлықсыз, қанағаттанарлық, тиімді, өте жақсы)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Қызметші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Тікелей басшы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5"/>
    <w:p>
      <w:pPr>
        <w:spacing w:after="0"/>
        <w:ind w:left="0"/>
        <w:jc w:val="both"/>
      </w:pPr>
      <w:r>
        <w:rPr>
          <w:rFonts w:ascii="Times New Roman"/>
          <w:b w:val="false"/>
          <w:i w:val="false"/>
          <w:color w:val="000000"/>
          <w:sz w:val="28"/>
        </w:rPr>
        <w:t>
      Құзыреттер бойынша бағалау парағы</w:t>
      </w:r>
    </w:p>
    <w:bookmarkEnd w:id="115"/>
    <w:bookmarkStart w:name="z142" w:id="116"/>
    <w:p>
      <w:pPr>
        <w:spacing w:after="0"/>
        <w:ind w:left="0"/>
        <w:jc w:val="both"/>
      </w:pPr>
      <w:r>
        <w:rPr>
          <w:rFonts w:ascii="Times New Roman"/>
          <w:b w:val="false"/>
          <w:i w:val="false"/>
          <w:color w:val="000000"/>
          <w:sz w:val="28"/>
        </w:rPr>
        <w:t>
      _________________</w:t>
      </w:r>
    </w:p>
    <w:bookmarkEnd w:id="116"/>
    <w:p>
      <w:pPr>
        <w:spacing w:after="0"/>
        <w:ind w:left="0"/>
        <w:jc w:val="both"/>
      </w:pPr>
      <w:r>
        <w:rPr>
          <w:rFonts w:ascii="Times New Roman"/>
          <w:b w:val="false"/>
          <w:i w:val="false"/>
          <w:color w:val="000000"/>
          <w:sz w:val="28"/>
        </w:rPr>
        <w:t>
      (жыл бағаланатын жыл)</w:t>
      </w:r>
    </w:p>
    <w:bookmarkStart w:name="z143" w:id="117"/>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7"/>
    <w:bookmarkStart w:name="z144" w:id="118"/>
    <w:p>
      <w:pPr>
        <w:spacing w:after="0"/>
        <w:ind w:left="0"/>
        <w:jc w:val="both"/>
      </w:pPr>
      <w:r>
        <w:rPr>
          <w:rFonts w:ascii="Times New Roman"/>
          <w:b w:val="false"/>
          <w:i w:val="false"/>
          <w:color w:val="000000"/>
          <w:sz w:val="28"/>
        </w:rPr>
        <w:t>
      _________________________________________________________</w:t>
      </w:r>
    </w:p>
    <w:bookmarkEnd w:id="118"/>
    <w:bookmarkStart w:name="z145" w:id="11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9"/>
    <w:bookmarkStart w:name="z146"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47" w:id="121"/>
    <w:p>
      <w:pPr>
        <w:spacing w:after="0"/>
        <w:ind w:left="0"/>
        <w:jc w:val="both"/>
      </w:pPr>
      <w:r>
        <w:rPr>
          <w:rFonts w:ascii="Times New Roman"/>
          <w:b w:val="false"/>
          <w:i w:val="false"/>
          <w:color w:val="000000"/>
          <w:sz w:val="28"/>
        </w:rPr>
        <w:t>
       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 р/с</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1</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2</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3</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4</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5</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6</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7</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8</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9</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10</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11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Қызметші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Тікелей басшы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37"/>
    <w:p>
      <w:pPr>
        <w:spacing w:after="0"/>
        <w:ind w:left="0"/>
        <w:jc w:val="left"/>
      </w:pPr>
      <w:r>
        <w:rPr>
          <w:rFonts w:ascii="Times New Roman"/>
          <w:b/>
          <w:i w:val="false"/>
          <w:color w:val="000000"/>
        </w:rPr>
        <w:t xml:space="preserve"> Құзыреттердің мінез-құлық индикаторлары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xml:space="preserve">
Құзыреттер атауы </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қызметтік басқару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E-4;</w:t>
            </w:r>
          </w:p>
          <w:bookmarkEnd w:id="14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xml:space="preserve">
Тапсырмаларды жүйесіз орындайды;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E-4;</w:t>
            </w:r>
          </w:p>
          <w:bookmarkEnd w:id="143"/>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E-4;</w:t>
            </w:r>
          </w:p>
          <w:bookmarkEnd w:id="14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xml:space="preserve">
Қажетті мәліметтерді таба алады;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xml:space="preserve">
Қажетті мәліметтерді таба алмайды;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Жұмысты жақсарту жөнінде ұсыныстар енгізеді;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1"/>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2"/>
          <w:p>
            <w:pPr>
              <w:spacing w:after="20"/>
              <w:ind w:left="20"/>
              <w:jc w:val="both"/>
            </w:pPr>
            <w:r>
              <w:rPr>
                <w:rFonts w:ascii="Times New Roman"/>
                <w:b w:val="false"/>
                <w:i w:val="false"/>
                <w:color w:val="000000"/>
                <w:sz w:val="20"/>
              </w:rPr>
              <w:t>
E-4;</w:t>
            </w:r>
          </w:p>
          <w:bookmarkEnd w:id="15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АДАЛДЫҚ</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8"/>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E-4;</w:t>
            </w:r>
          </w:p>
          <w:bookmarkEnd w:id="16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1"/>
          <w:p>
            <w:pPr>
              <w:spacing w:after="20"/>
              <w:ind w:left="20"/>
              <w:jc w:val="both"/>
            </w:pPr>
            <w:r>
              <w:rPr>
                <w:rFonts w:ascii="Times New Roman"/>
                <w:b w:val="false"/>
                <w:i w:val="false"/>
                <w:color w:val="000000"/>
                <w:sz w:val="20"/>
              </w:rPr>
              <w:t>
E-4;</w:t>
            </w:r>
          </w:p>
          <w:bookmarkEnd w:id="16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2"/>
          <w:p>
            <w:pPr>
              <w:spacing w:after="20"/>
              <w:ind w:left="20"/>
              <w:jc w:val="both"/>
            </w:pPr>
            <w:r>
              <w:rPr>
                <w:rFonts w:ascii="Times New Roman"/>
                <w:b w:val="false"/>
                <w:i w:val="false"/>
                <w:color w:val="000000"/>
                <w:sz w:val="20"/>
              </w:rPr>
              <w:t>
E-4;</w:t>
            </w:r>
          </w:p>
          <w:bookmarkEnd w:id="16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63"/>
    <w:p>
      <w:pPr>
        <w:spacing w:after="0"/>
        <w:ind w:left="0"/>
        <w:jc w:val="both"/>
      </w:pPr>
      <w:r>
        <w:rPr>
          <w:rFonts w:ascii="Times New Roman"/>
          <w:b w:val="false"/>
          <w:i w:val="false"/>
          <w:color w:val="000000"/>
          <w:sz w:val="28"/>
        </w:rPr>
        <w:t>
      "БЕКІТЕМІН"</w:t>
      </w:r>
    </w:p>
    <w:bookmarkEnd w:id="163"/>
    <w:bookmarkStart w:name="z220" w:id="164"/>
    <w:p>
      <w:pPr>
        <w:spacing w:after="0"/>
        <w:ind w:left="0"/>
        <w:jc w:val="both"/>
      </w:pPr>
      <w:r>
        <w:rPr>
          <w:rFonts w:ascii="Times New Roman"/>
          <w:b w:val="false"/>
          <w:i w:val="false"/>
          <w:color w:val="000000"/>
          <w:sz w:val="28"/>
        </w:rPr>
        <w:t>
      Қарасай аудандық мәслихатының хатшысы</w:t>
      </w:r>
    </w:p>
    <w:bookmarkEnd w:id="164"/>
    <w:bookmarkStart w:name="z221" w:id="165"/>
    <w:p>
      <w:pPr>
        <w:spacing w:after="0"/>
        <w:ind w:left="0"/>
        <w:jc w:val="both"/>
      </w:pPr>
      <w:r>
        <w:rPr>
          <w:rFonts w:ascii="Times New Roman"/>
          <w:b w:val="false"/>
          <w:i w:val="false"/>
          <w:color w:val="000000"/>
          <w:sz w:val="28"/>
        </w:rPr>
        <w:t>
      ________________________________</w:t>
      </w:r>
    </w:p>
    <w:bookmarkEnd w:id="165"/>
    <w:p>
      <w:pPr>
        <w:spacing w:after="0"/>
        <w:ind w:left="0"/>
        <w:jc w:val="both"/>
      </w:pPr>
      <w:r>
        <w:rPr>
          <w:rFonts w:ascii="Times New Roman"/>
          <w:b w:val="false"/>
          <w:i w:val="false"/>
          <w:color w:val="000000"/>
          <w:sz w:val="28"/>
        </w:rPr>
        <w:t>
       (тегі, аты-жөнінің бірінші әріптері)</w:t>
      </w:r>
    </w:p>
    <w:bookmarkStart w:name="z222" w:id="166"/>
    <w:p>
      <w:pPr>
        <w:spacing w:after="0"/>
        <w:ind w:left="0"/>
        <w:jc w:val="both"/>
      </w:pPr>
      <w:r>
        <w:rPr>
          <w:rFonts w:ascii="Times New Roman"/>
          <w:b w:val="false"/>
          <w:i w:val="false"/>
          <w:color w:val="000000"/>
          <w:sz w:val="28"/>
        </w:rPr>
        <w:t>
      күні ____________________________</w:t>
      </w:r>
    </w:p>
    <w:bookmarkEnd w:id="166"/>
    <w:bookmarkStart w:name="z223" w:id="167"/>
    <w:p>
      <w:pPr>
        <w:spacing w:after="0"/>
        <w:ind w:left="0"/>
        <w:jc w:val="both"/>
      </w:pPr>
      <w:r>
        <w:rPr>
          <w:rFonts w:ascii="Times New Roman"/>
          <w:b w:val="false"/>
          <w:i w:val="false"/>
          <w:color w:val="000000"/>
          <w:sz w:val="28"/>
        </w:rPr>
        <w:t>
      қолы _________________________</w:t>
      </w:r>
    </w:p>
    <w:bookmarkEnd w:id="167"/>
    <w:bookmarkStart w:name="z224" w:id="168"/>
    <w:p>
      <w:pPr>
        <w:spacing w:after="0"/>
        <w:ind w:left="0"/>
        <w:jc w:val="both"/>
      </w:pPr>
      <w:r>
        <w:rPr>
          <w:rFonts w:ascii="Times New Roman"/>
          <w:b w:val="false"/>
          <w:i w:val="false"/>
          <w:color w:val="000000"/>
          <w:sz w:val="28"/>
        </w:rPr>
        <w:t>
      Бағалау жөніндегі комиссия отырысының хаттамасы</w:t>
      </w:r>
    </w:p>
    <w:bookmarkEnd w:id="168"/>
    <w:bookmarkStart w:name="z225" w:id="169"/>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69"/>
    <w:bookmarkStart w:name="z226" w:id="170"/>
    <w:p>
      <w:pPr>
        <w:spacing w:after="0"/>
        <w:ind w:left="0"/>
        <w:jc w:val="both"/>
      </w:pPr>
      <w:r>
        <w:rPr>
          <w:rFonts w:ascii="Times New Roman"/>
          <w:b w:val="false"/>
          <w:i w:val="false"/>
          <w:color w:val="000000"/>
          <w:sz w:val="28"/>
        </w:rPr>
        <w:t xml:space="preserve">
      ________________________________________________________________ </w:t>
      </w:r>
    </w:p>
    <w:bookmarkEnd w:id="170"/>
    <w:p>
      <w:pPr>
        <w:spacing w:after="0"/>
        <w:ind w:left="0"/>
        <w:jc w:val="both"/>
      </w:pPr>
      <w:r>
        <w:rPr>
          <w:rFonts w:ascii="Times New Roman"/>
          <w:b w:val="false"/>
          <w:i w:val="false"/>
          <w:color w:val="000000"/>
          <w:sz w:val="28"/>
        </w:rPr>
        <w:t>
      (бағалау мерзімі жыл)</w:t>
      </w:r>
    </w:p>
    <w:bookmarkStart w:name="z227" w:id="171"/>
    <w:p>
      <w:pPr>
        <w:spacing w:after="0"/>
        <w:ind w:left="0"/>
        <w:jc w:val="both"/>
      </w:pPr>
      <w:r>
        <w:rPr>
          <w:rFonts w:ascii="Times New Roman"/>
          <w:b w:val="false"/>
          <w:i w:val="false"/>
          <w:color w:val="000000"/>
          <w:sz w:val="28"/>
        </w:rPr>
        <w:t>
      Бағалау нәтижелері</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2"/>
          <w:p>
            <w:pPr>
              <w:spacing w:after="20"/>
              <w:ind w:left="20"/>
              <w:jc w:val="both"/>
            </w:pPr>
            <w:r>
              <w:rPr>
                <w:rFonts w:ascii="Times New Roman"/>
                <w:b w:val="false"/>
                <w:i w:val="false"/>
                <w:color w:val="000000"/>
                <w:sz w:val="20"/>
              </w:rPr>
              <w:t xml:space="preserve">
№ </w:t>
            </w:r>
          </w:p>
          <w:bookmarkEnd w:id="17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3"/>
          <w:p>
            <w:pPr>
              <w:spacing w:after="20"/>
              <w:ind w:left="20"/>
              <w:jc w:val="both"/>
            </w:pPr>
            <w:r>
              <w:rPr>
                <w:rFonts w:ascii="Times New Roman"/>
                <w:b w:val="false"/>
                <w:i w:val="false"/>
                <w:color w:val="000000"/>
                <w:sz w:val="20"/>
              </w:rPr>
              <w:t>
1.</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4"/>
          <w:p>
            <w:pPr>
              <w:spacing w:after="20"/>
              <w:ind w:left="20"/>
              <w:jc w:val="both"/>
            </w:pPr>
            <w:r>
              <w:rPr>
                <w:rFonts w:ascii="Times New Roman"/>
                <w:b w:val="false"/>
                <w:i w:val="false"/>
                <w:color w:val="000000"/>
                <w:sz w:val="20"/>
              </w:rPr>
              <w:t>
2.</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76"/>
    <w:p>
      <w:pPr>
        <w:spacing w:after="0"/>
        <w:ind w:left="0"/>
        <w:jc w:val="both"/>
      </w:pPr>
      <w:r>
        <w:rPr>
          <w:rFonts w:ascii="Times New Roman"/>
          <w:b w:val="false"/>
          <w:i w:val="false"/>
          <w:color w:val="000000"/>
          <w:sz w:val="28"/>
        </w:rPr>
        <w:t>
       Комиссия қорытындысы:</w:t>
      </w:r>
    </w:p>
    <w:bookmarkEnd w:id="176"/>
    <w:bookmarkStart w:name="z233" w:id="177"/>
    <w:p>
      <w:pPr>
        <w:spacing w:after="0"/>
        <w:ind w:left="0"/>
        <w:jc w:val="both"/>
      </w:pPr>
      <w:r>
        <w:rPr>
          <w:rFonts w:ascii="Times New Roman"/>
          <w:b w:val="false"/>
          <w:i w:val="false"/>
          <w:color w:val="000000"/>
          <w:sz w:val="28"/>
        </w:rPr>
        <w:t>
       _________________________________________________________________</w:t>
      </w:r>
    </w:p>
    <w:bookmarkEnd w:id="177"/>
    <w:bookmarkStart w:name="z234" w:id="178"/>
    <w:p>
      <w:pPr>
        <w:spacing w:after="0"/>
        <w:ind w:left="0"/>
        <w:jc w:val="both"/>
      </w:pPr>
      <w:r>
        <w:rPr>
          <w:rFonts w:ascii="Times New Roman"/>
          <w:b w:val="false"/>
          <w:i w:val="false"/>
          <w:color w:val="000000"/>
          <w:sz w:val="28"/>
        </w:rPr>
        <w:t>
      Тексерілді:</w:t>
      </w:r>
    </w:p>
    <w:bookmarkEnd w:id="178"/>
    <w:bookmarkStart w:name="z235" w:id="179"/>
    <w:p>
      <w:pPr>
        <w:spacing w:after="0"/>
        <w:ind w:left="0"/>
        <w:jc w:val="both"/>
      </w:pPr>
      <w:r>
        <w:rPr>
          <w:rFonts w:ascii="Times New Roman"/>
          <w:b w:val="false"/>
          <w:i w:val="false"/>
          <w:color w:val="000000"/>
          <w:sz w:val="28"/>
        </w:rPr>
        <w:t>
      Комиссияның хатшысы: ___________________________ Күні: __________ (тегі, аты-жөні, қолы)</w:t>
      </w:r>
    </w:p>
    <w:bookmarkEnd w:id="179"/>
    <w:bookmarkStart w:name="z236" w:id="180"/>
    <w:p>
      <w:pPr>
        <w:spacing w:after="0"/>
        <w:ind w:left="0"/>
        <w:jc w:val="both"/>
      </w:pPr>
      <w:r>
        <w:rPr>
          <w:rFonts w:ascii="Times New Roman"/>
          <w:b w:val="false"/>
          <w:i w:val="false"/>
          <w:color w:val="000000"/>
          <w:sz w:val="28"/>
        </w:rPr>
        <w:t>
      Комиссияның төрағасы: ____________________________ Күні: __________ (тегі, аты-жөні, қолы)</w:t>
      </w:r>
    </w:p>
    <w:bookmarkEnd w:id="180"/>
    <w:bookmarkStart w:name="z237" w:id="181"/>
    <w:p>
      <w:pPr>
        <w:spacing w:after="0"/>
        <w:ind w:left="0"/>
        <w:jc w:val="both"/>
      </w:pPr>
      <w:r>
        <w:rPr>
          <w:rFonts w:ascii="Times New Roman"/>
          <w:b w:val="false"/>
          <w:i w:val="false"/>
          <w:color w:val="000000"/>
          <w:sz w:val="28"/>
        </w:rPr>
        <w:t>
      Комиссияның мүшесі: _____________________________ Күні: ___________ (тегі, аты-жөні,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