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2c0" w14:textId="faa5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22 желтоқсандағы "Қарасай ауданының 2018-2020 жылдарға арналған бюджеті туралы"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1 тамыздағы № 32-3 шешімі. Алматы облысы Әділет департаментінде 2018 жылы 16 тамызда № 4788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2018-2020 жылдарға арналған бюджеті туралы" 2017 жылғы 22 желтоқсандағы № 22-3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18827398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10748763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193200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557000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7328435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4094289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1979642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20093575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891774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916940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25166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2157951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2157951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"01" тамыздағы "Қарасай аудандық мәслихатының 2017 жылғы 22 желтоқсандағы "Қарасай ауданының 2018-2020 жылдарға арналған бюджеті туралы" № 22-3 шешіміне өзгерістер енгізу туралы" № 32-3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22 желтоқсандағы "Қарасай ауданының 2018-2020 жылдарға арналған бюджеті туралы" № 22-3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309"/>
        <w:gridCol w:w="323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18 827 398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-2 157 951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