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b557" w14:textId="b73b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2018 жылғы 26 ақпандағы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25-4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2018 жылғы 27 желтоқсандағы № 38-5 шешімі. Алматы облысы Әділет департаментінде 2019 жылы 21 қаңтарда № 5019 болып тіркелді. Күші жойылды - Алматы облысы Қарасай аудандық мәслихатының 2023 жылғы 20 қазандағы № 8-3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Қарасай аудандық мәслихатының 20.10.2023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Қарасай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Қарасай аудандық мәслихатының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26 ақпандағы № 25-4 (Нормативтік құқықтық актілерді мемлекеттік тіркеу тізілімінде </w:t>
      </w:r>
      <w:r>
        <w:rPr>
          <w:rFonts w:ascii="Times New Roman"/>
          <w:b w:val="false"/>
          <w:i w:val="false"/>
          <w:color w:val="000000"/>
          <w:sz w:val="28"/>
        </w:rPr>
        <w:t>№ 4574</w:t>
      </w:r>
      <w:r>
        <w:rPr>
          <w:rFonts w:ascii="Times New Roman"/>
          <w:b w:val="false"/>
          <w:i w:val="false"/>
          <w:color w:val="000000"/>
          <w:sz w:val="28"/>
        </w:rPr>
        <w:t xml:space="preserve"> тіркелген, 2018 жылдың 30 наурызында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тармақтары келесі редакцияда баяндалсын: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бектілген ең жоғары мөлшері.";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Қарасай аудандық мәслихатының "Халықты әлеуметтік қорғау, білім, денсаулық сақтау, мәдениет, тіл және спорт жөніндегі"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Баяманов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