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52a7" w14:textId="2f85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11 сәуірдегі № 32-140 шешімі. Алматы облысы Әділет департаментінде 2018 жылы 24 сәуірде № 4656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мәслихатының аппарат басшысы Абдыкаликова Роза Мырзакановнаға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"11" сәуірдегі № 32-140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аудандық мәслихатының күші жойылды деп танылатын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"Қаратал ауданы бойынша бірыңғай тіркелген салық мөлшерлемелерін белгілеу туралы" 2016 жылғы 8 маусымдағы № 6-20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30 маусымында "Әділет" ақпараттық-құқықтық жүйесінде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"Қаратал ауданы бойынша пайданылмайтын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8 маусымдағы № 6-23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4 шілдесінде "Әділет" ақпараттық-құқықтық жүйесінде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"Қаратал ауданы бойынша жер салығының мөлшерлемелерін жоғарлату туралы" 2016 жылғы 31 тамыздағы № 11-38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7 қазанында Қазақстан Республикасы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