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e1c8" w14:textId="ac4e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2018 жылғы 22 тамыздағы № 39-157 шешімі. Алматы облысы Әділет департаментінде 2018 жылы 14 қыркүйекте № 4830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2018-2020 жылдарға арналған бюджеттері туралы" 2017 жылғы 21 желтоқсандағы № 26-110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29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Үштөбе қаласының бюджеті тиісінше осы шешімнің 1, 2,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140723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102479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10105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28139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140723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Бастөбе ауылдық округінің бюджеті тиісінше осы шешімнің 4, 5, 6-қосымшаларына сәйкес, оның ішінде 2018 жылға келесі көлемдерде бекітілсін: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24779 мың теңге, оның ішінде: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6032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18747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24779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Балпық ауылдық округінің бюджеті тиісінше осы шешімнің 7, 8, 9-қосымшаларына сәйкес, оның ішінде 2018 жылға келесі көлемдерде бекітілсін: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18793 мың теңге, оның ішінде: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2337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49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16407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18793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Жолбарыс батыр ауылдық округінің бюджеті тиісінше осы шешімнің 10, 11, 12-қосымшаларына сәйкес, оның ішінде 2018 жылға келесі көлемдерде бекітілсін: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30826 мың теңге, оның ішінде: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1430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343 мың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29053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30826 мың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2018-2020 жылдарға арналған Ескелді ауылдық округінің бюджеті тиісінше осы шешімнің 13, 14, 15-қосымшаларына сәйкес, оның ішінде 2018 жылға келесі көлемдерде бекітілсін: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19209 мың теңге, оның ішінде: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3499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1264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14446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19209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жылғы 1 қаңтардан бастап қолданысқа енгізіледі.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24 тамыздағы "Қаратал ауданының Үштөбе қаласы мен ауылдық округтерінің 2018-2020 жылдарға арналған бюджеттері туралы" № 26-110 шешіміне өзгерістер енгізу туралы" № 39-157 шешіміне 1-қосымша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1-қосымша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Үштөбе қаласының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тамыздағы "Қаратал ауданының Үштөбе қаласы мен ауылдық округтерінің 2018-2020 жылдарға арналған бюджеттері туралы" № 26-110 шешіміне өзгерістер енгізу туралы" № 39-157 шешіміне 2-қосымша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шешімімне 4-қосымша</w:t>
            </w:r>
          </w:p>
        </w:tc>
      </w:tr>
    </w:tbl>
    <w:bookmarkStart w:name="z7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Бастөбе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1419"/>
        <w:gridCol w:w="1419"/>
        <w:gridCol w:w="3198"/>
        <w:gridCol w:w="5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24 тамыздағы "Қаратал ауданының Үштөбе қаласы мен ауылдық округтерінің 2018-2020 жылдарға арналған бюджеттері туралы" № 26-110 шешіміне өзгерістер енгізу туралы" № 39-157 шешіміне 3-қосымша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7-қосымша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Балпық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24 тамыздағы "Қаратал ауданының Үштөбе қаласы мен ауылдық округтерінің 2018-2020 жылдарға арналған бюджеттері туралы" № 26-110 шешіміне өзгерістер енгізу туралы" № 39-157 шешіміне 4-қосымша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10-қосымша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Жолбарыс батыр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2018 жылғы 24 тамыздағы "Қаратал ауданының Үштөбе қаласы мен ауылдық округтерінің 2018-2020 жылдарға арналған бюджеттері туралы" № 26-110 шешіміне өзгерістер енгізу туралы" № 39-157 шешіміне 5-қосымша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аудандық мәслихатының 2017 жылғы 21 желтоқсандағы "Қаратал ауданының Үштөбе қаласы мен ауылдық округтерінің 2018-2020 жылдарға арналған бюджеттері туралы" № 26-110 шешіміне 13-қосымша</w:t>
            </w:r>
          </w:p>
        </w:tc>
      </w:tr>
    </w:tbl>
    <w:bookmarkStart w:name="z7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Ескелді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