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c5f23" w14:textId="b2c5f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Қаратал ауданы бойынша жер салығының мөлшерлемелерін арттыру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Қаратал аудандық мәслихатының 2018 жылғы 21 қарашадағы № 44-170 шешімі. Алматы облысы Әділет департаментінде 2018 жылы 23 қарашада № 4873 болып тіркелді. Күші жойылды - Алматы облысы Қаратал аудандық мәслихатының 2021 жылғы 23 сәуірдегі № 7-30 шешімімен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Қаратал аудандық мәслихатының 23.04.2021 </w:t>
      </w:r>
      <w:r>
        <w:rPr>
          <w:rFonts w:ascii="Times New Roman"/>
          <w:b w:val="false"/>
          <w:i w:val="false"/>
          <w:color w:val="ff0000"/>
          <w:sz w:val="28"/>
        </w:rPr>
        <w:t>№ 7-30</w:t>
      </w:r>
      <w:r>
        <w:rPr>
          <w:rFonts w:ascii="Times New Roman"/>
          <w:b w:val="false"/>
          <w:i w:val="false"/>
          <w:color w:val="ff0000"/>
          <w:sz w:val="28"/>
        </w:rPr>
        <w:t xml:space="preserve"> шешімімен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2017 жылғы 25 желтоқсандағы Қазақстан Республикасының Кодексінің 510-бабының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Қаратал аудандық мәслихаты ШЕШІМ ҚАБЫЛДАДЫ:</w:t>
      </w:r>
    </w:p>
    <w:bookmarkStart w:name="z8" w:id="1"/>
    <w:p>
      <w:pPr>
        <w:spacing w:after="0"/>
        <w:ind w:left="0"/>
        <w:jc w:val="both"/>
      </w:pPr>
      <w:r>
        <w:rPr>
          <w:rFonts w:ascii="Times New Roman"/>
          <w:b w:val="false"/>
          <w:i w:val="false"/>
          <w:color w:val="000000"/>
          <w:sz w:val="28"/>
        </w:rPr>
        <w:t xml:space="preserve">
      1. Қазақстан Республикасының жер заңнамасына сәйкес жүргізілетін жерді аймаққа бөлу жобалары (схемалары) негізінде, Қаратал ауданы бойынша жер салығының мөлшерлемелерін "Салық және бюджетке төленетін басқа да міндетті төлемдер туралы (Салық кодексі)" Қазақстан Республикасының Кодексінің </w:t>
      </w:r>
      <w:r>
        <w:rPr>
          <w:rFonts w:ascii="Times New Roman"/>
          <w:b w:val="false"/>
          <w:i w:val="false"/>
          <w:color w:val="000000"/>
          <w:sz w:val="28"/>
        </w:rPr>
        <w:t>504</w:t>
      </w:r>
      <w:r>
        <w:rPr>
          <w:rFonts w:ascii="Times New Roman"/>
          <w:b w:val="false"/>
          <w:i w:val="false"/>
          <w:color w:val="000000"/>
          <w:sz w:val="28"/>
        </w:rPr>
        <w:t xml:space="preserve">, </w:t>
      </w:r>
      <w:r>
        <w:rPr>
          <w:rFonts w:ascii="Times New Roman"/>
          <w:b w:val="false"/>
          <w:i w:val="false"/>
          <w:color w:val="000000"/>
          <w:sz w:val="28"/>
        </w:rPr>
        <w:t>505</w:t>
      </w:r>
      <w:r>
        <w:rPr>
          <w:rFonts w:ascii="Times New Roman"/>
          <w:b w:val="false"/>
          <w:i w:val="false"/>
          <w:color w:val="000000"/>
          <w:sz w:val="28"/>
        </w:rPr>
        <w:t xml:space="preserve"> және </w:t>
      </w:r>
      <w:r>
        <w:rPr>
          <w:rFonts w:ascii="Times New Roman"/>
          <w:b w:val="false"/>
          <w:i w:val="false"/>
          <w:color w:val="000000"/>
          <w:sz w:val="28"/>
        </w:rPr>
        <w:t>506</w:t>
      </w:r>
      <w:r>
        <w:rPr>
          <w:rFonts w:ascii="Times New Roman"/>
          <w:b w:val="false"/>
          <w:i w:val="false"/>
          <w:color w:val="000000"/>
          <w:sz w:val="28"/>
        </w:rPr>
        <w:t>-баптарында белгіленген жер салығының базалық мөлшерлемелерінен 50 пайызға арттырылсын.</w:t>
      </w:r>
    </w:p>
    <w:bookmarkEnd w:id="1"/>
    <w:bookmarkStart w:name="z9" w:id="2"/>
    <w:p>
      <w:pPr>
        <w:spacing w:after="0"/>
        <w:ind w:left="0"/>
        <w:jc w:val="both"/>
      </w:pPr>
      <w:r>
        <w:rPr>
          <w:rFonts w:ascii="Times New Roman"/>
          <w:b w:val="false"/>
          <w:i w:val="false"/>
          <w:color w:val="000000"/>
          <w:sz w:val="28"/>
        </w:rPr>
        <w:t>
      2. Осы шешімнің орындалуын бақылау Қаратал аудандық мәслихатының "Жоспарлау, бюджет, шаруашылық қызмет, құрылыс, жерді пайдалану, табиғат қорғау және табиғи қорды ұтымды пайдалану мәселелері жөніндегі" тұрақты комиссиясына жүктелсін.</w:t>
      </w:r>
    </w:p>
    <w:bookmarkEnd w:id="2"/>
    <w:bookmarkStart w:name="z10"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2019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Қаратал ауданық 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Куйкалакова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Қаратал ауданық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Смаилов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