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5f4" w14:textId="d325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бірыңғай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11 желтоқсандағы № 46-175 шешімі. Алматы облысы Әділет департаментінде 2018 жылы 19 желтоқсанда № 4955 болып тіркелді. Күші жойылды - Алматы облысы Қаратал аудандық мәслихатының 2020 жылғы 31 наурыздағы № 68-242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68-242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аумағында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46-175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7719"/>
        <w:gridCol w:w="2909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"/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көрсеткіштерімен)</w:t>
            </w:r>
          </w:p>
          <w:bookmarkEnd w:id="7"/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  <w:bookmarkEnd w:id="8"/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қоспанғанда, уәкелетті ұйымның елді мекенде орналасқан айырбастау пункті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