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ddd13" w14:textId="74ddd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2018 жылғы 15 наурыздағы № 28-152 шешімі. Алматы облысы Әділет департаментінде 2018 жылы 27 наурызда № 4597 болып тіркелді. Күші жойылды - Жетісу облысы Кербұлақ аудандық мәслихатының 2023 жылғы 26 сәуірдегі № 03-27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Кербұлақ аудандық мәслихатының 26.04.2023 </w:t>
      </w:r>
      <w:r>
        <w:rPr>
          <w:rFonts w:ascii="Times New Roman"/>
          <w:b w:val="false"/>
          <w:i w:val="false"/>
          <w:color w:val="ff0000"/>
          <w:sz w:val="28"/>
        </w:rPr>
        <w:t>№ 03-27</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 13 Қазақстан Республикасының Мемлекеттік қызмет істері және сыбайлас жемқорлыққа қарсы іс-қимыл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сәйкес, Кербұлақ аудандық мәслихаты ШЕШІМ ҚАБЫЛДАДЫ:</w:t>
      </w:r>
    </w:p>
    <w:bookmarkStart w:name="z8" w:id="1"/>
    <w:p>
      <w:pPr>
        <w:spacing w:after="0"/>
        <w:ind w:left="0"/>
        <w:jc w:val="both"/>
      </w:pPr>
      <w:r>
        <w:rPr>
          <w:rFonts w:ascii="Times New Roman"/>
          <w:b w:val="false"/>
          <w:i w:val="false"/>
          <w:color w:val="000000"/>
          <w:sz w:val="28"/>
        </w:rPr>
        <w:t xml:space="preserve">
      1. Кербұлақ аудандық мәслихаты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Кербұлақ аудандық мәслихатының "Кербұлақ аудандық мәслихаты аппаратының "Б" корпусы мемлекеттік әкімшілік қызметшілерінің қызметін бағалаудың әдістемесін бекіту туралы" 2017 жылғы 27 ақпандағы № 12-76 (Нормативтік құқықтық актілерді мемлекеттік тіркеу тізілімінде </w:t>
      </w:r>
      <w:r>
        <w:rPr>
          <w:rFonts w:ascii="Times New Roman"/>
          <w:b w:val="false"/>
          <w:i w:val="false"/>
          <w:color w:val="000000"/>
          <w:sz w:val="28"/>
        </w:rPr>
        <w:t>№ 4154</w:t>
      </w:r>
      <w:r>
        <w:rPr>
          <w:rFonts w:ascii="Times New Roman"/>
          <w:b w:val="false"/>
          <w:i w:val="false"/>
          <w:color w:val="000000"/>
          <w:sz w:val="28"/>
        </w:rPr>
        <w:t xml:space="preserve"> тіркелген, 2017 жылдың 17 сәуірінде Қазақстан Республикасы нормативтік құқықтық актілерінің эталондық бақылау банкінде жарияланған) шешімінің және Кербұлақ аудандық мәслихатының "Кербұлақ аудандық мәслихатының 2017 жылғы 27 ақпандағы "Кербұлақ аудандық мәслихаты аппаратының "Б" корпусы мемлекеттік әкімшілік қызметшілерінің қызметін бағалаудың әдістемесін бекіту туралы" № 12-76 шешіміне өзгерістер мен толықтыру енгізу туралы" 2017 жылғы 19 маусымдағы № 17-96 (Нормативтік құқықтық актілерді мемлекеттік тіркеу тізілімінде </w:t>
      </w:r>
      <w:r>
        <w:rPr>
          <w:rFonts w:ascii="Times New Roman"/>
          <w:b w:val="false"/>
          <w:i w:val="false"/>
          <w:color w:val="000000"/>
          <w:sz w:val="28"/>
        </w:rPr>
        <w:t>№ 4269</w:t>
      </w:r>
      <w:r>
        <w:rPr>
          <w:rFonts w:ascii="Times New Roman"/>
          <w:b w:val="false"/>
          <w:i w:val="false"/>
          <w:color w:val="000000"/>
          <w:sz w:val="28"/>
        </w:rPr>
        <w:t xml:space="preserve"> тіркелген, 2017 жылдың 19 шілдесінде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аудандық мәслихат аппаратының басшысы Иманбаев Амангельды Турысбековичке жүктелсін.</w:t>
      </w:r>
    </w:p>
    <w:bookmarkEnd w:id="3"/>
    <w:bookmarkStart w:name="z11" w:id="4"/>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алғашқы ресми жарияланған күннен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Толыбаев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2018 жылғы "15" наурыздағы № 28-152 шешіміне қосымша</w:t>
            </w:r>
          </w:p>
        </w:tc>
      </w:tr>
    </w:tbl>
    <w:bookmarkStart w:name="z15" w:id="5"/>
    <w:p>
      <w:pPr>
        <w:spacing w:after="0"/>
        <w:ind w:left="0"/>
        <w:jc w:val="left"/>
      </w:pPr>
      <w:r>
        <w:rPr>
          <w:rFonts w:ascii="Times New Roman"/>
          <w:b/>
          <w:i w:val="false"/>
          <w:color w:val="000000"/>
        </w:rPr>
        <w:t xml:space="preserve"> Кербұлақ аудандық мәслихаты аппаратының "Б" корпусы мемлекеттік әкімшілік қызметшілерінің қызметін бағалаудың әдістемесі</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 13 Қазақстан Республикасының Мемлекеттік қызмет істері және сыбайлас жемқорлыққа қарсы іс-қимыл агенттігінің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сәйкес әзірленді және Кербұлақ аудандық мәслихаты аппаратының "Б" корпусы мемлекеттік әкімшілік қызметшілерінің (бұдан әрі – "Б" корпусының қызметшілері) қызметін бағалау тәртібін айқындайды.</w:t>
      </w:r>
    </w:p>
    <w:bookmarkEnd w:id="7"/>
    <w:bookmarkStart w:name="z18" w:id="8"/>
    <w:p>
      <w:pPr>
        <w:spacing w:after="0"/>
        <w:ind w:left="0"/>
        <w:jc w:val="both"/>
      </w:pPr>
      <w:r>
        <w:rPr>
          <w:rFonts w:ascii="Times New Roman"/>
          <w:b w:val="false"/>
          <w:i w:val="false"/>
          <w:color w:val="000000"/>
          <w:sz w:val="28"/>
        </w:rPr>
        <w:t>
      2. Осы Әдістемеде қолданылатын негізгі ұғымдар:</w:t>
      </w:r>
    </w:p>
    <w:bookmarkEnd w:id="8"/>
    <w:bookmarkStart w:name="z19"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9"/>
    <w:bookmarkStart w:name="z20" w:id="10"/>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0"/>
    <w:bookmarkStart w:name="z21" w:id="11"/>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1"/>
    <w:bookmarkStart w:name="z22" w:id="12"/>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2"/>
    <w:bookmarkStart w:name="z23" w:id="13"/>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3"/>
    <w:bookmarkStart w:name="z24" w:id="14"/>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4"/>
    <w:bookmarkStart w:name="z25" w:id="15"/>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5"/>
    <w:bookmarkStart w:name="z26" w:id="16"/>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6"/>
    <w:bookmarkStart w:name="z27" w:id="17"/>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7"/>
    <w:bookmarkStart w:name="z28" w:id="18"/>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кадр мәселесімен айналысатын аппараттың маманы жұмыс органы болып табылатын Бағалау жөніндегі комиссия (бұдан әрі - Комиссия) құрылады. </w:t>
      </w:r>
    </w:p>
    <w:bookmarkEnd w:id="18"/>
    <w:bookmarkStart w:name="z29" w:id="19"/>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9"/>
    <w:bookmarkStart w:name="z30" w:id="20"/>
    <w:p>
      <w:pPr>
        <w:spacing w:after="0"/>
        <w:ind w:left="0"/>
        <w:jc w:val="both"/>
      </w:pPr>
      <w:r>
        <w:rPr>
          <w:rFonts w:ascii="Times New Roman"/>
          <w:b w:val="false"/>
          <w:i w:val="false"/>
          <w:color w:val="000000"/>
          <w:sz w:val="28"/>
        </w:rPr>
        <w:t>
      6. Бағалау екі жеке бағыт бойынша жүргізіледі:</w:t>
      </w:r>
    </w:p>
    <w:bookmarkEnd w:id="20"/>
    <w:bookmarkStart w:name="z31" w:id="21"/>
    <w:p>
      <w:pPr>
        <w:spacing w:after="0"/>
        <w:ind w:left="0"/>
        <w:jc w:val="both"/>
      </w:pPr>
      <w:r>
        <w:rPr>
          <w:rFonts w:ascii="Times New Roman"/>
          <w:b w:val="false"/>
          <w:i w:val="false"/>
          <w:color w:val="000000"/>
          <w:sz w:val="28"/>
        </w:rPr>
        <w:t>
      1) НМИ жетістіктерін бағалау;</w:t>
      </w:r>
    </w:p>
    <w:bookmarkEnd w:id="21"/>
    <w:bookmarkStart w:name="z32" w:id="22"/>
    <w:p>
      <w:pPr>
        <w:spacing w:after="0"/>
        <w:ind w:left="0"/>
        <w:jc w:val="both"/>
      </w:pPr>
      <w:r>
        <w:rPr>
          <w:rFonts w:ascii="Times New Roman"/>
          <w:b w:val="false"/>
          <w:i w:val="false"/>
          <w:color w:val="000000"/>
          <w:sz w:val="28"/>
        </w:rPr>
        <w:t>
      2) "Б" корпусы қызметшілерінің құзыреттерін бағалау.</w:t>
      </w:r>
    </w:p>
    <w:bookmarkEnd w:id="22"/>
    <w:bookmarkStart w:name="z33" w:id="23"/>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3"/>
    <w:bookmarkStart w:name="z34" w:id="24"/>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4"/>
    <w:bookmarkStart w:name="z35" w:id="25"/>
    <w:p>
      <w:pPr>
        <w:spacing w:after="0"/>
        <w:ind w:left="0"/>
        <w:jc w:val="both"/>
      </w:pPr>
      <w:r>
        <w:rPr>
          <w:rFonts w:ascii="Times New Roman"/>
          <w:b w:val="false"/>
          <w:i w:val="false"/>
          <w:color w:val="000000"/>
          <w:sz w:val="28"/>
        </w:rPr>
        <w:t>
      8. Бағалауға байланысты құжаттар кадр мәселесімен айналысатын аппараттың маманында бағалау аяқталғаннан кейін үш жыл бойы сақталады.</w:t>
      </w:r>
    </w:p>
    <w:bookmarkEnd w:id="25"/>
    <w:bookmarkStart w:name="z36" w:id="26"/>
    <w:p>
      <w:pPr>
        <w:spacing w:after="0"/>
        <w:ind w:left="0"/>
        <w:jc w:val="left"/>
      </w:pPr>
      <w:r>
        <w:rPr>
          <w:rFonts w:ascii="Times New Roman"/>
          <w:b/>
          <w:i w:val="false"/>
          <w:color w:val="000000"/>
        </w:rPr>
        <w:t xml:space="preserve"> 2-тарау. НМИ анықтау тәртібі</w:t>
      </w:r>
    </w:p>
    <w:bookmarkEnd w:id="26"/>
    <w:bookmarkStart w:name="z37" w:id="2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7"/>
    <w:bookmarkStart w:name="z38" w:id="28"/>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8"/>
    <w:bookmarkStart w:name="z39" w:id="29"/>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бірінші басшысы болған жағдайда жеке жұмыс жоспары осы лауазымды тұлғамен бекітіледі. </w:t>
      </w:r>
    </w:p>
    <w:bookmarkEnd w:id="29"/>
    <w:bookmarkStart w:name="z40" w:id="30"/>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bookmarkEnd w:id="30"/>
    <w:bookmarkStart w:name="z41" w:id="31"/>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1"/>
    <w:bookmarkStart w:name="z42" w:id="32"/>
    <w:p>
      <w:pPr>
        <w:spacing w:after="0"/>
        <w:ind w:left="0"/>
        <w:jc w:val="both"/>
      </w:pPr>
      <w:r>
        <w:rPr>
          <w:rFonts w:ascii="Times New Roman"/>
          <w:b w:val="false"/>
          <w:i w:val="false"/>
          <w:color w:val="000000"/>
          <w:sz w:val="28"/>
        </w:rPr>
        <w:t>
      13. НМИ:</w:t>
      </w:r>
    </w:p>
    <w:bookmarkEnd w:id="32"/>
    <w:bookmarkStart w:name="z43" w:id="33"/>
    <w:p>
      <w:pPr>
        <w:spacing w:after="0"/>
        <w:ind w:left="0"/>
        <w:jc w:val="both"/>
      </w:pPr>
      <w:r>
        <w:rPr>
          <w:rFonts w:ascii="Times New Roman"/>
          <w:b w:val="false"/>
          <w:i w:val="false"/>
          <w:color w:val="000000"/>
          <w:sz w:val="28"/>
        </w:rPr>
        <w:t>
      1)нақты (күтілетін оң өзгерістер көрсетіле отырып қол жеткізуге тиісті нәтиже анық белгіленеді);</w:t>
      </w:r>
    </w:p>
    <w:bookmarkEnd w:id="33"/>
    <w:bookmarkStart w:name="z44" w:id="34"/>
    <w:p>
      <w:pPr>
        <w:spacing w:after="0"/>
        <w:ind w:left="0"/>
        <w:jc w:val="both"/>
      </w:pPr>
      <w:r>
        <w:rPr>
          <w:rFonts w:ascii="Times New Roman"/>
          <w:b w:val="false"/>
          <w:i w:val="false"/>
          <w:color w:val="000000"/>
          <w:sz w:val="28"/>
        </w:rPr>
        <w:t>
      2)өлшемді (НМИ өлшеу үшін нақты критерийлер белгіленеді);</w:t>
      </w:r>
    </w:p>
    <w:bookmarkEnd w:id="34"/>
    <w:bookmarkStart w:name="z45" w:id="35"/>
    <w:p>
      <w:pPr>
        <w:spacing w:after="0"/>
        <w:ind w:left="0"/>
        <w:jc w:val="both"/>
      </w:pPr>
      <w:r>
        <w:rPr>
          <w:rFonts w:ascii="Times New Roman"/>
          <w:b w:val="false"/>
          <w:i w:val="false"/>
          <w:color w:val="000000"/>
          <w:sz w:val="28"/>
        </w:rPr>
        <w:t>
      3)қолжетімді (НМИ қолда бар ресурстарды, құзыреттер мен шектеулерді ескере отырып белгіленеді);</w:t>
      </w:r>
    </w:p>
    <w:bookmarkEnd w:id="35"/>
    <w:bookmarkStart w:name="z46" w:id="36"/>
    <w:p>
      <w:pPr>
        <w:spacing w:after="0"/>
        <w:ind w:left="0"/>
        <w:jc w:val="both"/>
      </w:pPr>
      <w:r>
        <w:rPr>
          <w:rFonts w:ascii="Times New Roman"/>
          <w:b w:val="false"/>
          <w:i w:val="false"/>
          <w:color w:val="000000"/>
          <w:sz w:val="28"/>
        </w:rPr>
        <w:t>
      4)уақытпен шектеулі (НМИ қол жеткізу мерзімі белгіленеді);</w:t>
      </w:r>
    </w:p>
    <w:bookmarkEnd w:id="36"/>
    <w:bookmarkStart w:name="z47" w:id="37"/>
    <w:p>
      <w:pPr>
        <w:spacing w:after="0"/>
        <w:ind w:left="0"/>
        <w:jc w:val="both"/>
      </w:pPr>
      <w:r>
        <w:rPr>
          <w:rFonts w:ascii="Times New Roman"/>
          <w:b w:val="false"/>
          <w:i w:val="false"/>
          <w:color w:val="000000"/>
          <w:sz w:val="28"/>
        </w:rPr>
        <w:t>
      5)мемлекеттік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7"/>
    <w:bookmarkStart w:name="z48" w:id="38"/>
    <w:p>
      <w:pPr>
        <w:spacing w:after="0"/>
        <w:ind w:left="0"/>
        <w:jc w:val="both"/>
      </w:pPr>
      <w:r>
        <w:rPr>
          <w:rFonts w:ascii="Times New Roman"/>
          <w:b w:val="false"/>
          <w:i w:val="false"/>
          <w:color w:val="000000"/>
          <w:sz w:val="28"/>
        </w:rPr>
        <w:t xml:space="preserve">
      14. НМИ саны 5 құрайды. </w:t>
      </w:r>
    </w:p>
    <w:bookmarkEnd w:id="38"/>
    <w:bookmarkStart w:name="z49" w:id="39"/>
    <w:p>
      <w:pPr>
        <w:spacing w:after="0"/>
        <w:ind w:left="0"/>
        <w:jc w:val="both"/>
      </w:pPr>
      <w:r>
        <w:rPr>
          <w:rFonts w:ascii="Times New Roman"/>
          <w:b w:val="false"/>
          <w:i w:val="false"/>
          <w:color w:val="000000"/>
          <w:sz w:val="28"/>
        </w:rPr>
        <w:t>
      15. Жеке жұмыс жоспары кадр мәселесімен айналысатын аппараттың маманында сақталады.</w:t>
      </w:r>
    </w:p>
    <w:bookmarkEnd w:id="39"/>
    <w:bookmarkStart w:name="z50" w:id="40"/>
    <w:p>
      <w:pPr>
        <w:spacing w:after="0"/>
        <w:ind w:left="0"/>
        <w:jc w:val="left"/>
      </w:pPr>
      <w:r>
        <w:rPr>
          <w:rFonts w:ascii="Times New Roman"/>
          <w:b/>
          <w:i w:val="false"/>
          <w:color w:val="000000"/>
        </w:rPr>
        <w:t xml:space="preserve"> 3-тарау. НМИ жетістігін бағалау тәртібі</w:t>
      </w:r>
    </w:p>
    <w:bookmarkEnd w:id="40"/>
    <w:bookmarkStart w:name="z51" w:id="41"/>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1"/>
    <w:bookmarkStart w:name="z52" w:id="42"/>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2"/>
    <w:bookmarkStart w:name="z53" w:id="43"/>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3"/>
    <w:bookmarkStart w:name="z54" w:id="44"/>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4"/>
    <w:bookmarkStart w:name="z55" w:id="45"/>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5"/>
    <w:bookmarkStart w:name="z56" w:id="46"/>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6"/>
    <w:bookmarkStart w:name="z57" w:id="47"/>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7"/>
    <w:bookmarkStart w:name="z58" w:id="48"/>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8"/>
    <w:bookmarkStart w:name="z59" w:id="4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9"/>
    <w:bookmarkStart w:name="z60" w:id="50"/>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0"/>
    <w:bookmarkStart w:name="z61" w:id="51"/>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1"/>
    <w:bookmarkStart w:name="z62" w:id="52"/>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2"/>
    <w:bookmarkStart w:name="z63" w:id="53"/>
    <w:p>
      <w:pPr>
        <w:spacing w:after="0"/>
        <w:ind w:left="0"/>
        <w:jc w:val="both"/>
      </w:pPr>
      <w:r>
        <w:rPr>
          <w:rFonts w:ascii="Times New Roman"/>
          <w:b w:val="false"/>
          <w:i w:val="false"/>
          <w:color w:val="000000"/>
          <w:sz w:val="28"/>
        </w:rPr>
        <w:t>
      1) бағалаумен келісу;</w:t>
      </w:r>
    </w:p>
    <w:bookmarkEnd w:id="53"/>
    <w:bookmarkStart w:name="z64" w:id="54"/>
    <w:p>
      <w:pPr>
        <w:spacing w:after="0"/>
        <w:ind w:left="0"/>
        <w:jc w:val="both"/>
      </w:pPr>
      <w:r>
        <w:rPr>
          <w:rFonts w:ascii="Times New Roman"/>
          <w:b w:val="false"/>
          <w:i w:val="false"/>
          <w:color w:val="000000"/>
          <w:sz w:val="28"/>
        </w:rPr>
        <w:t xml:space="preserve">
      2) түзетуге жіберу. </w:t>
      </w:r>
    </w:p>
    <w:bookmarkEnd w:id="54"/>
    <w:bookmarkStart w:name="z65" w:id="55"/>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5"/>
    <w:bookmarkStart w:name="z66" w:id="56"/>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6"/>
    <w:bookmarkStart w:name="z67" w:id="57"/>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 мәселесімен айналысатын аппараттың маманы 2 жұмыс күнінен кешіктірмей оны Комиссияның қарауына ұсынады.</w:t>
      </w:r>
    </w:p>
    <w:bookmarkEnd w:id="57"/>
    <w:bookmarkStart w:name="z68" w:id="58"/>
    <w:p>
      <w:pPr>
        <w:spacing w:after="0"/>
        <w:ind w:left="0"/>
        <w:jc w:val="left"/>
      </w:pPr>
      <w:r>
        <w:rPr>
          <w:rFonts w:ascii="Times New Roman"/>
          <w:b/>
          <w:i w:val="false"/>
          <w:color w:val="000000"/>
        </w:rPr>
        <w:t xml:space="preserve"> 4-тарау. Құзыреттерді бағалау тәртібі</w:t>
      </w:r>
    </w:p>
    <w:bookmarkEnd w:id="58"/>
    <w:bookmarkStart w:name="z69" w:id="59"/>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9"/>
    <w:bookmarkStart w:name="z70" w:id="60"/>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0"/>
    <w:bookmarkStart w:name="z71" w:id="61"/>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1"/>
    <w:bookmarkStart w:name="z72" w:id="62"/>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2"/>
    <w:bookmarkStart w:name="z73" w:id="63"/>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3"/>
    <w:bookmarkStart w:name="z74" w:id="64"/>
    <w:p>
      <w:pPr>
        <w:spacing w:after="0"/>
        <w:ind w:left="0"/>
        <w:jc w:val="both"/>
      </w:pPr>
      <w:r>
        <w:rPr>
          <w:rFonts w:ascii="Times New Roman"/>
          <w:b w:val="false"/>
          <w:i w:val="false"/>
          <w:color w:val="000000"/>
          <w:sz w:val="28"/>
        </w:rPr>
        <w:t>
      28. Тікелей басшымен бағалау парағына қол қойылғаннан кейін кадр мәселесімен айналысатын аппараттың маманы 2 жұмыс күнінен кешіктірмей оны Комиссияның қарауына ұсынады.</w:t>
      </w:r>
    </w:p>
    <w:bookmarkEnd w:id="64"/>
    <w:bookmarkStart w:name="z75" w:id="65"/>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5"/>
    <w:bookmarkStart w:name="z76" w:id="66"/>
    <w:p>
      <w:pPr>
        <w:spacing w:after="0"/>
        <w:ind w:left="0"/>
        <w:jc w:val="both"/>
      </w:pPr>
      <w:r>
        <w:rPr>
          <w:rFonts w:ascii="Times New Roman"/>
          <w:b w:val="false"/>
          <w:i w:val="false"/>
          <w:color w:val="000000"/>
          <w:sz w:val="28"/>
        </w:rPr>
        <w:t>
      29. Кадр мәселесімен айналысатын аппараттың маманы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6"/>
    <w:bookmarkStart w:name="z77" w:id="67"/>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7"/>
    <w:bookmarkStart w:name="z78" w:id="68"/>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8"/>
    <w:bookmarkStart w:name="z79" w:id="69"/>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9"/>
    <w:bookmarkStart w:name="z80" w:id="70"/>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0"/>
    <w:bookmarkStart w:name="z81" w:id="71"/>
    <w:p>
      <w:pPr>
        <w:spacing w:after="0"/>
        <w:ind w:left="0"/>
        <w:jc w:val="both"/>
      </w:pPr>
      <w:r>
        <w:rPr>
          <w:rFonts w:ascii="Times New Roman"/>
          <w:b w:val="false"/>
          <w:i w:val="false"/>
          <w:color w:val="000000"/>
          <w:sz w:val="28"/>
        </w:rPr>
        <w:t>
      34. Комиссияның хатшысы кадр мәселесімен айналысатын аппараттың маманы болып табылады. Комиссияның хатшысы дауыс беруге қатыспайды.</w:t>
      </w:r>
    </w:p>
    <w:bookmarkEnd w:id="71"/>
    <w:bookmarkStart w:name="z82" w:id="72"/>
    <w:p>
      <w:pPr>
        <w:spacing w:after="0"/>
        <w:ind w:left="0"/>
        <w:jc w:val="both"/>
      </w:pPr>
      <w:r>
        <w:rPr>
          <w:rFonts w:ascii="Times New Roman"/>
          <w:b w:val="false"/>
          <w:i w:val="false"/>
          <w:color w:val="000000"/>
          <w:sz w:val="28"/>
        </w:rPr>
        <w:t>
      35. Кадр мәселесімен айналысатын аппараттың маманы Комиссия төрағасымен келісілген мерзімдерге Комиссия отырысының өткізілуін қамтамасыз етеді.</w:t>
      </w:r>
    </w:p>
    <w:bookmarkEnd w:id="72"/>
    <w:bookmarkStart w:name="z83" w:id="73"/>
    <w:p>
      <w:pPr>
        <w:spacing w:after="0"/>
        <w:ind w:left="0"/>
        <w:jc w:val="both"/>
      </w:pPr>
      <w:r>
        <w:rPr>
          <w:rFonts w:ascii="Times New Roman"/>
          <w:b w:val="false"/>
          <w:i w:val="false"/>
          <w:color w:val="000000"/>
          <w:sz w:val="28"/>
        </w:rPr>
        <w:t>
      36. Кадр мәселесімен айналысатын аппараттың маманы Комиссияның отырысына келесі құжаттарды ұсынады:</w:t>
      </w:r>
    </w:p>
    <w:bookmarkEnd w:id="73"/>
    <w:bookmarkStart w:name="z84" w:id="74"/>
    <w:p>
      <w:pPr>
        <w:spacing w:after="0"/>
        <w:ind w:left="0"/>
        <w:jc w:val="both"/>
      </w:pPr>
      <w:r>
        <w:rPr>
          <w:rFonts w:ascii="Times New Roman"/>
          <w:b w:val="false"/>
          <w:i w:val="false"/>
          <w:color w:val="000000"/>
          <w:sz w:val="28"/>
        </w:rPr>
        <w:t>
      1) толтырылған бағалау парақтарын;</w:t>
      </w:r>
    </w:p>
    <w:bookmarkEnd w:id="74"/>
    <w:bookmarkStart w:name="z85" w:id="75"/>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5"/>
    <w:bookmarkStart w:name="z86" w:id="7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6"/>
    <w:bookmarkStart w:name="z87" w:id="77"/>
    <w:p>
      <w:pPr>
        <w:spacing w:after="0"/>
        <w:ind w:left="0"/>
        <w:jc w:val="both"/>
      </w:pPr>
      <w:r>
        <w:rPr>
          <w:rFonts w:ascii="Times New Roman"/>
          <w:b w:val="false"/>
          <w:i w:val="false"/>
          <w:color w:val="000000"/>
          <w:sz w:val="28"/>
        </w:rPr>
        <w:t>
      1) бағалау нәтижелерін бекіту;</w:t>
      </w:r>
    </w:p>
    <w:bookmarkEnd w:id="77"/>
    <w:bookmarkStart w:name="z88" w:id="78"/>
    <w:p>
      <w:pPr>
        <w:spacing w:after="0"/>
        <w:ind w:left="0"/>
        <w:jc w:val="both"/>
      </w:pPr>
      <w:r>
        <w:rPr>
          <w:rFonts w:ascii="Times New Roman"/>
          <w:b w:val="false"/>
          <w:i w:val="false"/>
          <w:color w:val="000000"/>
          <w:sz w:val="28"/>
        </w:rPr>
        <w:t>
      2) бағалау нәтижелерін қайта қарау.</w:t>
      </w:r>
    </w:p>
    <w:bookmarkEnd w:id="78"/>
    <w:bookmarkStart w:name="z89" w:id="7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9"/>
    <w:bookmarkStart w:name="z90" w:id="8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0"/>
    <w:bookmarkStart w:name="z91" w:id="81"/>
    <w:p>
      <w:pPr>
        <w:spacing w:after="0"/>
        <w:ind w:left="0"/>
        <w:jc w:val="both"/>
      </w:pPr>
      <w:r>
        <w:rPr>
          <w:rFonts w:ascii="Times New Roman"/>
          <w:b w:val="false"/>
          <w:i w:val="false"/>
          <w:color w:val="000000"/>
          <w:sz w:val="28"/>
        </w:rPr>
        <w:t>
      40. Кадр мәселесімен айналысатын аппараттың маманы "Б" корпусының қызметшісін бағалау нәтижелерімен ол аяқталған соң екі жұмыс күні ішінде таныстырады.</w:t>
      </w:r>
    </w:p>
    <w:bookmarkEnd w:id="81"/>
    <w:bookmarkStart w:name="z92" w:id="8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 мәселесімен айналысатын аппараттың маманы және мемлекеттік органның басқа екі қызметшісімен қол қойылған акт толтырылады.</w:t>
      </w:r>
    </w:p>
    <w:bookmarkEnd w:id="82"/>
    <w:bookmarkStart w:name="z93" w:id="83"/>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кадр мәселесімен айналысатын аппараттың маманымен "Б" корпусы қызметшісінің бағалау нәтижесі мемлекеттік органдардың интранет-порталы арқылы жолданады.</w:t>
      </w:r>
    </w:p>
    <w:bookmarkEnd w:id="83"/>
    <w:bookmarkStart w:name="z94" w:id="84"/>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4"/>
    <w:bookmarkStart w:name="z95" w:id="8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5"/>
    <w:bookmarkStart w:name="z96" w:id="86"/>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6"/>
    <w:bookmarkStart w:name="z97" w:id="87"/>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Кербұлақ аудандық мәслихаты аппаратының "Б" корпусы мемлекеттік әкімшілік қызметшілерінің қызметін бағалаудың әдістемесіне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 w:id="88"/>
    <w:p>
      <w:pPr>
        <w:spacing w:after="0"/>
        <w:ind w:left="0"/>
        <w:jc w:val="both"/>
      </w:pPr>
      <w:r>
        <w:rPr>
          <w:rFonts w:ascii="Times New Roman"/>
          <w:b w:val="false"/>
          <w:i w:val="false"/>
          <w:color w:val="000000"/>
          <w:sz w:val="28"/>
        </w:rPr>
        <w:t>
      "БЕКІТЕМІН"</w:t>
      </w:r>
    </w:p>
    <w:bookmarkEnd w:id="88"/>
    <w:bookmarkStart w:name="z100" w:id="89"/>
    <w:p>
      <w:pPr>
        <w:spacing w:after="0"/>
        <w:ind w:left="0"/>
        <w:jc w:val="both"/>
      </w:pPr>
      <w:r>
        <w:rPr>
          <w:rFonts w:ascii="Times New Roman"/>
          <w:b w:val="false"/>
          <w:i w:val="false"/>
          <w:color w:val="000000"/>
          <w:sz w:val="28"/>
        </w:rPr>
        <w:t>
      Кербұлақ аудандық</w:t>
      </w:r>
    </w:p>
    <w:bookmarkEnd w:id="89"/>
    <w:bookmarkStart w:name="z101" w:id="90"/>
    <w:p>
      <w:pPr>
        <w:spacing w:after="0"/>
        <w:ind w:left="0"/>
        <w:jc w:val="both"/>
      </w:pPr>
      <w:r>
        <w:rPr>
          <w:rFonts w:ascii="Times New Roman"/>
          <w:b w:val="false"/>
          <w:i w:val="false"/>
          <w:color w:val="000000"/>
          <w:sz w:val="28"/>
        </w:rPr>
        <w:t>
      мәслихат хатшысы</w:t>
      </w:r>
    </w:p>
    <w:bookmarkEnd w:id="90"/>
    <w:bookmarkStart w:name="z102" w:id="91"/>
    <w:p>
      <w:pPr>
        <w:spacing w:after="0"/>
        <w:ind w:left="0"/>
        <w:jc w:val="both"/>
      </w:pPr>
      <w:r>
        <w:rPr>
          <w:rFonts w:ascii="Times New Roman"/>
          <w:b w:val="false"/>
          <w:i w:val="false"/>
          <w:color w:val="000000"/>
          <w:sz w:val="28"/>
        </w:rPr>
        <w:t>
      ______________________________</w:t>
      </w:r>
    </w:p>
    <w:bookmarkEnd w:id="91"/>
    <w:bookmarkStart w:name="z103" w:id="92"/>
    <w:p>
      <w:pPr>
        <w:spacing w:after="0"/>
        <w:ind w:left="0"/>
        <w:jc w:val="both"/>
      </w:pPr>
      <w:r>
        <w:rPr>
          <w:rFonts w:ascii="Times New Roman"/>
          <w:b w:val="false"/>
          <w:i w:val="false"/>
          <w:color w:val="000000"/>
          <w:sz w:val="28"/>
        </w:rPr>
        <w:t>
      (тегі, аты-жөнінің бірінші әріптері)</w:t>
      </w:r>
    </w:p>
    <w:bookmarkEnd w:id="92"/>
    <w:bookmarkStart w:name="z104" w:id="93"/>
    <w:p>
      <w:pPr>
        <w:spacing w:after="0"/>
        <w:ind w:left="0"/>
        <w:jc w:val="both"/>
      </w:pPr>
      <w:r>
        <w:rPr>
          <w:rFonts w:ascii="Times New Roman"/>
          <w:b w:val="false"/>
          <w:i w:val="false"/>
          <w:color w:val="000000"/>
          <w:sz w:val="28"/>
        </w:rPr>
        <w:t>
      күні __________________________</w:t>
      </w:r>
    </w:p>
    <w:bookmarkEnd w:id="93"/>
    <w:bookmarkStart w:name="z105" w:id="94"/>
    <w:p>
      <w:pPr>
        <w:spacing w:after="0"/>
        <w:ind w:left="0"/>
        <w:jc w:val="both"/>
      </w:pPr>
      <w:r>
        <w:rPr>
          <w:rFonts w:ascii="Times New Roman"/>
          <w:b w:val="false"/>
          <w:i w:val="false"/>
          <w:color w:val="000000"/>
          <w:sz w:val="28"/>
        </w:rPr>
        <w:t>
      қолы _________________________</w:t>
      </w:r>
    </w:p>
    <w:bookmarkEnd w:id="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корпусы мемлекеттік әкімшілікқызметшісінің жеке жұмыс жоспары</w:t>
      </w:r>
    </w:p>
    <w:bookmarkStart w:name="z107" w:id="95"/>
    <w:p>
      <w:pPr>
        <w:spacing w:after="0"/>
        <w:ind w:left="0"/>
        <w:jc w:val="both"/>
      </w:pPr>
      <w:r>
        <w:rPr>
          <w:rFonts w:ascii="Times New Roman"/>
          <w:b w:val="false"/>
          <w:i w:val="false"/>
          <w:color w:val="000000"/>
          <w:sz w:val="28"/>
        </w:rPr>
        <w:t>
      __________________________________ жыл</w:t>
      </w:r>
    </w:p>
    <w:bookmarkEnd w:id="95"/>
    <w:bookmarkStart w:name="z108" w:id="96"/>
    <w:p>
      <w:pPr>
        <w:spacing w:after="0"/>
        <w:ind w:left="0"/>
        <w:jc w:val="both"/>
      </w:pPr>
      <w:r>
        <w:rPr>
          <w:rFonts w:ascii="Times New Roman"/>
          <w:b w:val="false"/>
          <w:i w:val="false"/>
          <w:color w:val="000000"/>
          <w:sz w:val="28"/>
        </w:rPr>
        <w:t>
      (жеке жоспар құрастырылатын кезең)</w:t>
      </w:r>
    </w:p>
    <w:bookmarkEnd w:id="96"/>
    <w:bookmarkStart w:name="z109" w:id="97"/>
    <w:p>
      <w:pPr>
        <w:spacing w:after="0"/>
        <w:ind w:left="0"/>
        <w:jc w:val="both"/>
      </w:pPr>
      <w:r>
        <w:rPr>
          <w:rFonts w:ascii="Times New Roman"/>
          <w:b w:val="false"/>
          <w:i w:val="false"/>
          <w:color w:val="000000"/>
          <w:sz w:val="28"/>
        </w:rPr>
        <w:t>
      Қызметшінің (тегі, аты, әкесінің аты (болған жағдайда))__________________________</w:t>
      </w:r>
    </w:p>
    <w:bookmarkEnd w:id="97"/>
    <w:bookmarkStart w:name="z110" w:id="98"/>
    <w:p>
      <w:pPr>
        <w:spacing w:after="0"/>
        <w:ind w:left="0"/>
        <w:jc w:val="both"/>
      </w:pPr>
      <w:r>
        <w:rPr>
          <w:rFonts w:ascii="Times New Roman"/>
          <w:b w:val="false"/>
          <w:i w:val="false"/>
          <w:color w:val="000000"/>
          <w:sz w:val="28"/>
        </w:rPr>
        <w:t>
      Қызметшінің лауазымы: ____________________________________________________</w:t>
      </w:r>
    </w:p>
    <w:bookmarkEnd w:id="98"/>
    <w:bookmarkStart w:name="z111" w:id="99"/>
    <w:p>
      <w:pPr>
        <w:spacing w:after="0"/>
        <w:ind w:left="0"/>
        <w:jc w:val="both"/>
      </w:pPr>
      <w:r>
        <w:rPr>
          <w:rFonts w:ascii="Times New Roman"/>
          <w:b w:val="false"/>
          <w:i w:val="false"/>
          <w:color w:val="000000"/>
          <w:sz w:val="28"/>
        </w:rPr>
        <w:t>
      Қызметшінің құрылымдық бөлімшесінің атауы:________________________________</w:t>
      </w:r>
    </w:p>
    <w:bookmarkEnd w:id="99"/>
    <w:bookmarkStart w:name="z112" w:id="100"/>
    <w:p>
      <w:pPr>
        <w:spacing w:after="0"/>
        <w:ind w:left="0"/>
        <w:jc w:val="both"/>
      </w:pPr>
      <w:r>
        <w:rPr>
          <w:rFonts w:ascii="Times New Roman"/>
          <w:b w:val="false"/>
          <w:i w:val="false"/>
          <w:color w:val="000000"/>
          <w:sz w:val="28"/>
        </w:rPr>
        <w:t>
      _______________________________________________________________________________</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1"/>
          <w:p>
            <w:pPr>
              <w:spacing w:after="20"/>
              <w:ind w:left="20"/>
              <w:jc w:val="both"/>
            </w:pPr>
            <w:r>
              <w:rPr>
                <w:rFonts w:ascii="Times New Roman"/>
                <w:b w:val="false"/>
                <w:i w:val="false"/>
                <w:color w:val="000000"/>
                <w:sz w:val="20"/>
              </w:rPr>
              <w:t>
№</w:t>
            </w:r>
          </w:p>
          <w:bookmarkEnd w:id="101"/>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2"/>
          <w:p>
            <w:pPr>
              <w:spacing w:after="20"/>
              <w:ind w:left="20"/>
              <w:jc w:val="both"/>
            </w:pPr>
            <w:r>
              <w:rPr>
                <w:rFonts w:ascii="Times New Roman"/>
                <w:b w:val="false"/>
                <w:i w:val="false"/>
                <w:color w:val="000000"/>
                <w:sz w:val="20"/>
              </w:rPr>
              <w:t>
Нысаналы мақсатты индикатор</w:t>
            </w:r>
          </w:p>
          <w:bookmarkEnd w:id="102"/>
          <w:p>
            <w:pPr>
              <w:spacing w:after="20"/>
              <w:ind w:left="20"/>
              <w:jc w:val="both"/>
            </w:pPr>
            <w:r>
              <w:rPr>
                <w:rFonts w:ascii="Times New Roman"/>
                <w:b w:val="false"/>
                <w:i w:val="false"/>
                <w:color w:val="000000"/>
                <w:sz w:val="20"/>
              </w:rPr>
              <w:t xml:space="preserve">
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103"/>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4"/>
          <w:p>
            <w:pPr>
              <w:spacing w:after="20"/>
              <w:ind w:left="20"/>
              <w:jc w:val="both"/>
            </w:pPr>
            <w:r>
              <w:rPr>
                <w:rFonts w:ascii="Times New Roman"/>
                <w:b w:val="false"/>
                <w:i w:val="false"/>
                <w:color w:val="000000"/>
                <w:sz w:val="20"/>
              </w:rPr>
              <w:t>
Қызметші</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5"/>
          <w:p>
            <w:pPr>
              <w:spacing w:after="20"/>
              <w:ind w:left="20"/>
              <w:jc w:val="both"/>
            </w:pPr>
            <w:r>
              <w:rPr>
                <w:rFonts w:ascii="Times New Roman"/>
                <w:b w:val="false"/>
                <w:i w:val="false"/>
                <w:color w:val="000000"/>
                <w:sz w:val="20"/>
              </w:rPr>
              <w:t>
Тікелей басшы</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Кербұлақ аудандық мәслихаты аппаратының "Б" корпусы мемлекеттік әкімшілік қызметшілерінің қызметін бағалаудың әдістемесіне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5" w:id="106"/>
    <w:p>
      <w:pPr>
        <w:spacing w:after="0"/>
        <w:ind w:left="0"/>
        <w:jc w:val="both"/>
      </w:pPr>
      <w:r>
        <w:rPr>
          <w:rFonts w:ascii="Times New Roman"/>
          <w:b w:val="false"/>
          <w:i w:val="false"/>
          <w:color w:val="000000"/>
          <w:sz w:val="28"/>
        </w:rPr>
        <w:t>
      "БЕКІТЕМІН"</w:t>
      </w:r>
    </w:p>
    <w:bookmarkEnd w:id="106"/>
    <w:bookmarkStart w:name="z126" w:id="107"/>
    <w:p>
      <w:pPr>
        <w:spacing w:after="0"/>
        <w:ind w:left="0"/>
        <w:jc w:val="both"/>
      </w:pPr>
      <w:r>
        <w:rPr>
          <w:rFonts w:ascii="Times New Roman"/>
          <w:b w:val="false"/>
          <w:i w:val="false"/>
          <w:color w:val="000000"/>
          <w:sz w:val="28"/>
        </w:rPr>
        <w:t>
      Кербұлақ аудандық мәслихат хатшысы</w:t>
      </w:r>
    </w:p>
    <w:bookmarkEnd w:id="107"/>
    <w:bookmarkStart w:name="z127" w:id="108"/>
    <w:p>
      <w:pPr>
        <w:spacing w:after="0"/>
        <w:ind w:left="0"/>
        <w:jc w:val="both"/>
      </w:pPr>
      <w:r>
        <w:rPr>
          <w:rFonts w:ascii="Times New Roman"/>
          <w:b w:val="false"/>
          <w:i w:val="false"/>
          <w:color w:val="000000"/>
          <w:sz w:val="28"/>
        </w:rPr>
        <w:t>
      _________________________________</w:t>
      </w:r>
    </w:p>
    <w:bookmarkEnd w:id="108"/>
    <w:bookmarkStart w:name="z128" w:id="109"/>
    <w:p>
      <w:pPr>
        <w:spacing w:after="0"/>
        <w:ind w:left="0"/>
        <w:jc w:val="both"/>
      </w:pPr>
      <w:r>
        <w:rPr>
          <w:rFonts w:ascii="Times New Roman"/>
          <w:b w:val="false"/>
          <w:i w:val="false"/>
          <w:color w:val="000000"/>
          <w:sz w:val="28"/>
        </w:rPr>
        <w:t>
      (тегі, аты-жөнінің бірінші әріптері)</w:t>
      </w:r>
    </w:p>
    <w:bookmarkEnd w:id="109"/>
    <w:bookmarkStart w:name="z129" w:id="110"/>
    <w:p>
      <w:pPr>
        <w:spacing w:after="0"/>
        <w:ind w:left="0"/>
        <w:jc w:val="both"/>
      </w:pPr>
      <w:r>
        <w:rPr>
          <w:rFonts w:ascii="Times New Roman"/>
          <w:b w:val="false"/>
          <w:i w:val="false"/>
          <w:color w:val="000000"/>
          <w:sz w:val="28"/>
        </w:rPr>
        <w:t>
      күні __________________________</w:t>
      </w:r>
    </w:p>
    <w:bookmarkEnd w:id="110"/>
    <w:bookmarkStart w:name="z130" w:id="111"/>
    <w:p>
      <w:pPr>
        <w:spacing w:after="0"/>
        <w:ind w:left="0"/>
        <w:jc w:val="both"/>
      </w:pPr>
      <w:r>
        <w:rPr>
          <w:rFonts w:ascii="Times New Roman"/>
          <w:b w:val="false"/>
          <w:i w:val="false"/>
          <w:color w:val="000000"/>
          <w:sz w:val="28"/>
        </w:rPr>
        <w:t>
      қолы _________________________</w:t>
      </w:r>
    </w:p>
    <w:bookmarkEnd w:id="1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НМИ бойынша бағалау парағы</w:t>
      </w:r>
    </w:p>
    <w:bookmarkStart w:name="z132" w:id="112"/>
    <w:p>
      <w:pPr>
        <w:spacing w:after="0"/>
        <w:ind w:left="0"/>
        <w:jc w:val="both"/>
      </w:pPr>
      <w:r>
        <w:rPr>
          <w:rFonts w:ascii="Times New Roman"/>
          <w:b w:val="false"/>
          <w:i w:val="false"/>
          <w:color w:val="000000"/>
          <w:sz w:val="28"/>
        </w:rPr>
        <w:t>
      __________________________________________________________________________</w:t>
      </w:r>
    </w:p>
    <w:bookmarkEnd w:id="112"/>
    <w:bookmarkStart w:name="z133" w:id="113"/>
    <w:p>
      <w:pPr>
        <w:spacing w:after="0"/>
        <w:ind w:left="0"/>
        <w:jc w:val="both"/>
      </w:pPr>
      <w:r>
        <w:rPr>
          <w:rFonts w:ascii="Times New Roman"/>
          <w:b w:val="false"/>
          <w:i w:val="false"/>
          <w:color w:val="000000"/>
          <w:sz w:val="28"/>
        </w:rPr>
        <w:t>
      (Т.А.Ә.,бағаланатын тұлғаның лауазымы)</w:t>
      </w:r>
    </w:p>
    <w:bookmarkEnd w:id="113"/>
    <w:bookmarkStart w:name="z134" w:id="114"/>
    <w:p>
      <w:pPr>
        <w:spacing w:after="0"/>
        <w:ind w:left="0"/>
        <w:jc w:val="both"/>
      </w:pPr>
      <w:r>
        <w:rPr>
          <w:rFonts w:ascii="Times New Roman"/>
          <w:b w:val="false"/>
          <w:i w:val="false"/>
          <w:color w:val="000000"/>
          <w:sz w:val="28"/>
        </w:rPr>
        <w:t>
      ____________________________________</w:t>
      </w:r>
    </w:p>
    <w:bookmarkEnd w:id="114"/>
    <w:bookmarkStart w:name="z135" w:id="115"/>
    <w:p>
      <w:pPr>
        <w:spacing w:after="0"/>
        <w:ind w:left="0"/>
        <w:jc w:val="both"/>
      </w:pPr>
      <w:r>
        <w:rPr>
          <w:rFonts w:ascii="Times New Roman"/>
          <w:b w:val="false"/>
          <w:i w:val="false"/>
          <w:color w:val="000000"/>
          <w:sz w:val="28"/>
        </w:rPr>
        <w:t>
      (бағаланатын кезең)</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6"/>
          <w:p>
            <w:pPr>
              <w:spacing w:after="20"/>
              <w:ind w:left="20"/>
              <w:jc w:val="both"/>
            </w:pPr>
            <w:r>
              <w:rPr>
                <w:rFonts w:ascii="Times New Roman"/>
                <w:b w:val="false"/>
                <w:i w:val="false"/>
                <w:color w:val="000000"/>
                <w:sz w:val="20"/>
              </w:rPr>
              <w:t>
№</w:t>
            </w:r>
          </w:p>
          <w:bookmarkEnd w:id="116"/>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7"/>
          <w:p>
            <w:pPr>
              <w:spacing w:after="20"/>
              <w:ind w:left="20"/>
              <w:jc w:val="both"/>
            </w:pPr>
            <w:r>
              <w:rPr>
                <w:rFonts w:ascii="Times New Roman"/>
                <w:b w:val="false"/>
                <w:i w:val="false"/>
                <w:color w:val="000000"/>
                <w:sz w:val="20"/>
              </w:rPr>
              <w:t>
Өлшем</w:t>
            </w:r>
          </w:p>
          <w:bookmarkEnd w:id="117"/>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118"/>
    <w:p>
      <w:pPr>
        <w:spacing w:after="0"/>
        <w:ind w:left="0"/>
        <w:jc w:val="both"/>
      </w:pPr>
      <w:r>
        <w:rPr>
          <w:rFonts w:ascii="Times New Roman"/>
          <w:b w:val="false"/>
          <w:i w:val="false"/>
          <w:color w:val="000000"/>
          <w:sz w:val="28"/>
        </w:rPr>
        <w:t>
      Бағалау нәтижесі __________________________________________________</w:t>
      </w:r>
    </w:p>
    <w:bookmarkEnd w:id="118"/>
    <w:bookmarkStart w:name="z139" w:id="119"/>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0"/>
          <w:p>
            <w:pPr>
              <w:spacing w:after="20"/>
              <w:ind w:left="20"/>
              <w:jc w:val="both"/>
            </w:pPr>
            <w:r>
              <w:rPr>
                <w:rFonts w:ascii="Times New Roman"/>
                <w:b w:val="false"/>
                <w:i w:val="false"/>
                <w:color w:val="000000"/>
                <w:sz w:val="20"/>
              </w:rPr>
              <w:t>
Қызметші</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1"/>
          <w:p>
            <w:pPr>
              <w:spacing w:after="20"/>
              <w:ind w:left="20"/>
              <w:jc w:val="both"/>
            </w:pPr>
            <w:r>
              <w:rPr>
                <w:rFonts w:ascii="Times New Roman"/>
                <w:b w:val="false"/>
                <w:i w:val="false"/>
                <w:color w:val="000000"/>
                <w:sz w:val="20"/>
              </w:rPr>
              <w:t>
Тікелей басшы</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 аппаратының "Б"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122"/>
    <w:p>
      <w:pPr>
        <w:spacing w:after="0"/>
        <w:ind w:left="0"/>
        <w:jc w:val="both"/>
      </w:pPr>
      <w:r>
        <w:rPr>
          <w:rFonts w:ascii="Times New Roman"/>
          <w:b w:val="false"/>
          <w:i w:val="false"/>
          <w:color w:val="000000"/>
          <w:sz w:val="28"/>
        </w:rPr>
        <w:t>
      Құзыреттер бойынша бағалау парағы</w:t>
      </w:r>
      <w:r>
        <w:rPr>
          <w:rFonts w:ascii="Times New Roman"/>
          <w:b w:val="false"/>
          <w:i w:val="false"/>
          <w:color w:val="000000"/>
          <w:sz w:val="28"/>
        </w:rPr>
        <w:t xml:space="preserve"> _________________жыл</w:t>
      </w:r>
    </w:p>
    <w:bookmarkEnd w:id="122"/>
    <w:bookmarkStart w:name="z151" w:id="123"/>
    <w:p>
      <w:pPr>
        <w:spacing w:after="0"/>
        <w:ind w:left="0"/>
        <w:jc w:val="both"/>
      </w:pPr>
      <w:r>
        <w:rPr>
          <w:rFonts w:ascii="Times New Roman"/>
          <w:b w:val="false"/>
          <w:i w:val="false"/>
          <w:color w:val="000000"/>
          <w:sz w:val="28"/>
        </w:rPr>
        <w:t>
      (бағаланатын жыл)</w:t>
      </w:r>
    </w:p>
    <w:bookmarkEnd w:id="123"/>
    <w:bookmarkStart w:name="z152" w:id="124"/>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w:t>
      </w:r>
    </w:p>
    <w:bookmarkEnd w:id="124"/>
    <w:bookmarkStart w:name="z153" w:id="125"/>
    <w:p>
      <w:pPr>
        <w:spacing w:after="0"/>
        <w:ind w:left="0"/>
        <w:jc w:val="both"/>
      </w:pPr>
      <w:r>
        <w:rPr>
          <w:rFonts w:ascii="Times New Roman"/>
          <w:b w:val="false"/>
          <w:i w:val="false"/>
          <w:color w:val="000000"/>
          <w:sz w:val="28"/>
        </w:rPr>
        <w:t>
      _______________________________________________________________________</w:t>
      </w:r>
    </w:p>
    <w:bookmarkEnd w:id="125"/>
    <w:p>
      <w:pPr>
        <w:spacing w:after="0"/>
        <w:ind w:left="0"/>
        <w:jc w:val="both"/>
      </w:pPr>
      <w:r>
        <w:rPr>
          <w:rFonts w:ascii="Times New Roman"/>
          <w:b w:val="false"/>
          <w:i w:val="false"/>
          <w:color w:val="000000"/>
          <w:sz w:val="28"/>
        </w:rPr>
        <w:t>
      Бағаланатын қызметшінің лауазымы: __________________________________________</w:t>
      </w:r>
    </w:p>
    <w:bookmarkStart w:name="z154" w:id="126"/>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6"/>
    <w:bookmarkStart w:name="z155" w:id="127"/>
    <w:p>
      <w:pPr>
        <w:spacing w:after="0"/>
        <w:ind w:left="0"/>
        <w:jc w:val="both"/>
      </w:pPr>
      <w:r>
        <w:rPr>
          <w:rFonts w:ascii="Times New Roman"/>
          <w:b w:val="false"/>
          <w:i w:val="false"/>
          <w:color w:val="000000"/>
          <w:sz w:val="28"/>
        </w:rPr>
        <w:t>
      ________________________________________________________________________</w:t>
      </w:r>
    </w:p>
    <w:bookmarkEnd w:id="1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8"/>
          <w:p>
            <w:pPr>
              <w:spacing w:after="20"/>
              <w:ind w:left="20"/>
              <w:jc w:val="both"/>
            </w:pPr>
            <w:r>
              <w:rPr>
                <w:rFonts w:ascii="Times New Roman"/>
                <w:b w:val="false"/>
                <w:i w:val="false"/>
                <w:color w:val="000000"/>
                <w:sz w:val="20"/>
              </w:rPr>
              <w:t>
№ р/с</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9"/>
          <w:p>
            <w:pPr>
              <w:spacing w:after="20"/>
              <w:ind w:left="20"/>
              <w:jc w:val="both"/>
            </w:pPr>
            <w:r>
              <w:rPr>
                <w:rFonts w:ascii="Times New Roman"/>
                <w:b w:val="false"/>
                <w:i w:val="false"/>
                <w:color w:val="000000"/>
                <w:sz w:val="20"/>
              </w:rPr>
              <w:t>
1</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0"/>
          <w:p>
            <w:pPr>
              <w:spacing w:after="20"/>
              <w:ind w:left="20"/>
              <w:jc w:val="both"/>
            </w:pPr>
            <w:r>
              <w:rPr>
                <w:rFonts w:ascii="Times New Roman"/>
                <w:b w:val="false"/>
                <w:i w:val="false"/>
                <w:color w:val="000000"/>
                <w:sz w:val="20"/>
              </w:rPr>
              <w:t>
2</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1"/>
          <w:p>
            <w:pPr>
              <w:spacing w:after="20"/>
              <w:ind w:left="20"/>
              <w:jc w:val="both"/>
            </w:pPr>
            <w:r>
              <w:rPr>
                <w:rFonts w:ascii="Times New Roman"/>
                <w:b w:val="false"/>
                <w:i w:val="false"/>
                <w:color w:val="000000"/>
                <w:sz w:val="20"/>
              </w:rPr>
              <w:t>
3</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2"/>
          <w:p>
            <w:pPr>
              <w:spacing w:after="20"/>
              <w:ind w:left="20"/>
              <w:jc w:val="both"/>
            </w:pPr>
            <w:r>
              <w:rPr>
                <w:rFonts w:ascii="Times New Roman"/>
                <w:b w:val="false"/>
                <w:i w:val="false"/>
                <w:color w:val="000000"/>
                <w:sz w:val="20"/>
              </w:rPr>
              <w:t>
4</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3"/>
          <w:p>
            <w:pPr>
              <w:spacing w:after="20"/>
              <w:ind w:left="20"/>
              <w:jc w:val="both"/>
            </w:pPr>
            <w:r>
              <w:rPr>
                <w:rFonts w:ascii="Times New Roman"/>
                <w:b w:val="false"/>
                <w:i w:val="false"/>
                <w:color w:val="000000"/>
                <w:sz w:val="20"/>
              </w:rPr>
              <w:t>
5</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4"/>
          <w:p>
            <w:pPr>
              <w:spacing w:after="20"/>
              <w:ind w:left="20"/>
              <w:jc w:val="both"/>
            </w:pPr>
            <w:r>
              <w:rPr>
                <w:rFonts w:ascii="Times New Roman"/>
                <w:b w:val="false"/>
                <w:i w:val="false"/>
                <w:color w:val="000000"/>
                <w:sz w:val="20"/>
              </w:rPr>
              <w:t>
6</w:t>
            </w:r>
          </w:p>
          <w:bookmarkEnd w:id="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5"/>
          <w:p>
            <w:pPr>
              <w:spacing w:after="20"/>
              <w:ind w:left="20"/>
              <w:jc w:val="both"/>
            </w:pPr>
            <w:r>
              <w:rPr>
                <w:rFonts w:ascii="Times New Roman"/>
                <w:b w:val="false"/>
                <w:i w:val="false"/>
                <w:color w:val="000000"/>
                <w:sz w:val="20"/>
              </w:rPr>
              <w:t>
7</w:t>
            </w:r>
          </w:p>
          <w:bookmarkEnd w:id="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6"/>
          <w:p>
            <w:pPr>
              <w:spacing w:after="20"/>
              <w:ind w:left="20"/>
              <w:jc w:val="both"/>
            </w:pPr>
            <w:r>
              <w:rPr>
                <w:rFonts w:ascii="Times New Roman"/>
                <w:b w:val="false"/>
                <w:i w:val="false"/>
                <w:color w:val="000000"/>
                <w:sz w:val="20"/>
              </w:rPr>
              <w:t>
8</w:t>
            </w:r>
          </w:p>
          <w:bookmarkEnd w:id="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7"/>
          <w:p>
            <w:pPr>
              <w:spacing w:after="20"/>
              <w:ind w:left="20"/>
              <w:jc w:val="both"/>
            </w:pPr>
            <w:r>
              <w:rPr>
                <w:rFonts w:ascii="Times New Roman"/>
                <w:b w:val="false"/>
                <w:i w:val="false"/>
                <w:color w:val="000000"/>
                <w:sz w:val="20"/>
              </w:rPr>
              <w:t>
9</w:t>
            </w:r>
          </w:p>
          <w:bookmarkEnd w:id="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8"/>
          <w:p>
            <w:pPr>
              <w:spacing w:after="20"/>
              <w:ind w:left="20"/>
              <w:jc w:val="both"/>
            </w:pPr>
            <w:r>
              <w:rPr>
                <w:rFonts w:ascii="Times New Roman"/>
                <w:b w:val="false"/>
                <w:i w:val="false"/>
                <w:color w:val="000000"/>
                <w:sz w:val="20"/>
              </w:rPr>
              <w:t>
10</w:t>
            </w:r>
          </w:p>
          <w:bookmarkEnd w:id="1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9"/>
          <w:p>
            <w:pPr>
              <w:spacing w:after="20"/>
              <w:ind w:left="20"/>
              <w:jc w:val="both"/>
            </w:pPr>
            <w:r>
              <w:rPr>
                <w:rFonts w:ascii="Times New Roman"/>
                <w:b w:val="false"/>
                <w:i w:val="false"/>
                <w:color w:val="000000"/>
                <w:sz w:val="20"/>
              </w:rPr>
              <w:t>
11</w:t>
            </w:r>
          </w:p>
          <w:bookmarkEnd w:id="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40"/>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1"/>
          <w:p>
            <w:pPr>
              <w:spacing w:after="20"/>
              <w:ind w:left="20"/>
              <w:jc w:val="both"/>
            </w:pPr>
            <w:r>
              <w:rPr>
                <w:rFonts w:ascii="Times New Roman"/>
                <w:b w:val="false"/>
                <w:i w:val="false"/>
                <w:color w:val="000000"/>
                <w:sz w:val="20"/>
              </w:rPr>
              <w:t>
Қызметші</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2"/>
          <w:p>
            <w:pPr>
              <w:spacing w:after="20"/>
              <w:ind w:left="20"/>
              <w:jc w:val="both"/>
            </w:pPr>
            <w:r>
              <w:rPr>
                <w:rFonts w:ascii="Times New Roman"/>
                <w:b w:val="false"/>
                <w:i w:val="false"/>
                <w:color w:val="000000"/>
                <w:sz w:val="20"/>
              </w:rPr>
              <w:t>
Тікелей басшы</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Кербұлақ аудандық мәслихаты аппаратының "Б" корпусы мемлекеттік әкімшілік қызметшілерінің қызметін бағалаудың әдістемесіне 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8" w:id="143"/>
    <w:p>
      <w:pPr>
        <w:spacing w:after="0"/>
        <w:ind w:left="0"/>
        <w:jc w:val="left"/>
      </w:pPr>
      <w:r>
        <w:rPr>
          <w:rFonts w:ascii="Times New Roman"/>
          <w:b/>
          <w:i w:val="false"/>
          <w:color w:val="000000"/>
        </w:rPr>
        <w:t xml:space="preserve"> Құзыреттердің мінез-құлық индикаторлары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4"/>
          <w:p>
            <w:pPr>
              <w:spacing w:after="20"/>
              <w:ind w:left="20"/>
              <w:jc w:val="both"/>
            </w:pPr>
            <w:r>
              <w:rPr>
                <w:rFonts w:ascii="Times New Roman"/>
                <w:b w:val="false"/>
                <w:i w:val="false"/>
                <w:color w:val="000000"/>
                <w:sz w:val="20"/>
              </w:rPr>
              <w:t>
Құзыреттер атауы</w:t>
            </w:r>
          </w:p>
          <w:bookmarkEnd w:id="1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p>
            <w:pPr>
              <w:spacing w:after="20"/>
              <w:ind w:left="20"/>
              <w:jc w:val="both"/>
            </w:pPr>
            <w:r>
              <w:rPr>
                <w:rFonts w:ascii="Times New Roman"/>
                <w:b w:val="false"/>
                <w:i w:val="false"/>
                <w:color w:val="000000"/>
                <w:sz w:val="20"/>
              </w:rPr>
              <w:t>
тік әкімшілік</w:t>
            </w:r>
          </w:p>
          <w:p>
            <w:pPr>
              <w:spacing w:after="20"/>
              <w:ind w:left="20"/>
              <w:jc w:val="both"/>
            </w:pPr>
            <w:r>
              <w:rPr>
                <w:rFonts w:ascii="Times New Roman"/>
                <w:b w:val="false"/>
                <w:i w:val="false"/>
                <w:color w:val="000000"/>
                <w:sz w:val="20"/>
              </w:rPr>
              <w:t>
лауазым-</w:t>
            </w:r>
          </w:p>
          <w:p>
            <w:pPr>
              <w:spacing w:after="20"/>
              <w:ind w:left="20"/>
              <w:jc w:val="both"/>
            </w:pPr>
            <w:r>
              <w:rPr>
                <w:rFonts w:ascii="Times New Roman"/>
                <w:b w:val="false"/>
                <w:i w:val="false"/>
                <w:color w:val="000000"/>
                <w:sz w:val="20"/>
              </w:rPr>
              <w:t>
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5"/>
          <w:p>
            <w:pPr>
              <w:spacing w:after="20"/>
              <w:ind w:left="20"/>
              <w:jc w:val="both"/>
            </w:pPr>
            <w:r>
              <w:rPr>
                <w:rFonts w:ascii="Times New Roman"/>
                <w:b w:val="false"/>
                <w:i w:val="false"/>
                <w:color w:val="000000"/>
                <w:sz w:val="20"/>
              </w:rPr>
              <w:t>
Қызметтік басқару</w:t>
            </w:r>
          </w:p>
          <w:bookmarkEnd w:id="1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Аппарат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Аппарат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6"/>
          <w:p>
            <w:pPr>
              <w:spacing w:after="20"/>
              <w:ind w:left="20"/>
              <w:jc w:val="both"/>
            </w:pPr>
            <w:r>
              <w:rPr>
                <w:rFonts w:ascii="Times New Roman"/>
                <w:b w:val="false"/>
                <w:i w:val="false"/>
                <w:color w:val="000000"/>
                <w:sz w:val="20"/>
              </w:rPr>
              <w:t>
Е-3 (құрылым</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дық бөлімше</w:t>
            </w:r>
          </w:p>
          <w:p>
            <w:pPr>
              <w:spacing w:after="20"/>
              <w:ind w:left="20"/>
              <w:jc w:val="both"/>
            </w:pPr>
            <w:r>
              <w:rPr>
                <w:rFonts w:ascii="Times New Roman"/>
                <w:b w:val="false"/>
                <w:i w:val="false"/>
                <w:color w:val="000000"/>
                <w:sz w:val="20"/>
              </w:rPr>
              <w:t>
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7"/>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бөлімшенің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8"/>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бөлімшенің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49"/>
          <w:p>
            <w:pPr>
              <w:spacing w:after="20"/>
              <w:ind w:left="20"/>
              <w:jc w:val="both"/>
            </w:pPr>
            <w:r>
              <w:rPr>
                <w:rFonts w:ascii="Times New Roman"/>
                <w:b w:val="false"/>
                <w:i w:val="false"/>
                <w:color w:val="000000"/>
                <w:sz w:val="20"/>
              </w:rPr>
              <w:t>
E-4;</w:t>
            </w:r>
          </w:p>
          <w:bookmarkEnd w:id="149"/>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50"/>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1"/>
          <w:p>
            <w:pPr>
              <w:spacing w:after="20"/>
              <w:ind w:left="20"/>
              <w:jc w:val="both"/>
            </w:pPr>
            <w:r>
              <w:rPr>
                <w:rFonts w:ascii="Times New Roman"/>
                <w:b w:val="false"/>
                <w:i w:val="false"/>
                <w:color w:val="000000"/>
                <w:sz w:val="20"/>
              </w:rPr>
              <w:t>
Тапсырмаларды жүйесіз орындайды;</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2"/>
          <w:p>
            <w:pPr>
              <w:spacing w:after="20"/>
              <w:ind w:left="20"/>
              <w:jc w:val="both"/>
            </w:pPr>
            <w:r>
              <w:rPr>
                <w:rFonts w:ascii="Times New Roman"/>
                <w:b w:val="false"/>
                <w:i w:val="false"/>
                <w:color w:val="000000"/>
                <w:sz w:val="20"/>
              </w:rPr>
              <w:t>
Ынтымақтастық</w:t>
            </w:r>
          </w:p>
          <w:bookmarkEnd w:id="1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Аппараттың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Аппарат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3"/>
          <w:p>
            <w:pPr>
              <w:spacing w:after="20"/>
              <w:ind w:left="20"/>
              <w:jc w:val="both"/>
            </w:pPr>
            <w:r>
              <w:rPr>
                <w:rFonts w:ascii="Times New Roman"/>
                <w:b w:val="false"/>
                <w:i w:val="false"/>
                <w:color w:val="000000"/>
                <w:sz w:val="20"/>
              </w:rPr>
              <w:t>
Е-3 (құрылым</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дық бөлімше</w:t>
            </w:r>
          </w:p>
          <w:p>
            <w:pPr>
              <w:spacing w:after="20"/>
              <w:ind w:left="20"/>
              <w:jc w:val="both"/>
            </w:pPr>
            <w:r>
              <w:rPr>
                <w:rFonts w:ascii="Times New Roman"/>
                <w:b w:val="false"/>
                <w:i w:val="false"/>
                <w:color w:val="000000"/>
                <w:sz w:val="20"/>
              </w:rPr>
              <w:t>
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54"/>
          <w:p>
            <w:pPr>
              <w:spacing w:after="20"/>
              <w:ind w:left="20"/>
              <w:jc w:val="both"/>
            </w:pPr>
            <w:r>
              <w:rPr>
                <w:rFonts w:ascii="Times New Roman"/>
                <w:b w:val="false"/>
                <w:i w:val="false"/>
                <w:color w:val="000000"/>
                <w:sz w:val="20"/>
              </w:rPr>
              <w:t>
Ұжымда сенімді қарым-қатынас орнатады;</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55"/>
          <w:p>
            <w:pPr>
              <w:spacing w:after="20"/>
              <w:ind w:left="20"/>
              <w:jc w:val="both"/>
            </w:pPr>
            <w:r>
              <w:rPr>
                <w:rFonts w:ascii="Times New Roman"/>
                <w:b w:val="false"/>
                <w:i w:val="false"/>
                <w:color w:val="000000"/>
                <w:sz w:val="20"/>
              </w:rPr>
              <w:t>
Ұжымда өзара сенімсіз қарым-қатынас орнатады;</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56"/>
          <w:p>
            <w:pPr>
              <w:spacing w:after="20"/>
              <w:ind w:left="20"/>
              <w:jc w:val="both"/>
            </w:pPr>
            <w:r>
              <w:rPr>
                <w:rFonts w:ascii="Times New Roman"/>
                <w:b w:val="false"/>
                <w:i w:val="false"/>
                <w:color w:val="000000"/>
                <w:sz w:val="20"/>
              </w:rPr>
              <w:t>
E-4;</w:t>
            </w:r>
          </w:p>
          <w:bookmarkEnd w:id="156"/>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57"/>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58"/>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59"/>
          <w:p>
            <w:pPr>
              <w:spacing w:after="20"/>
              <w:ind w:left="20"/>
              <w:jc w:val="both"/>
            </w:pPr>
            <w:r>
              <w:rPr>
                <w:rFonts w:ascii="Times New Roman"/>
                <w:b w:val="false"/>
                <w:i w:val="false"/>
                <w:color w:val="000000"/>
                <w:sz w:val="20"/>
              </w:rPr>
              <w:t xml:space="preserve">
Шешім қабылдау </w:t>
            </w:r>
          </w:p>
          <w:bookmarkEnd w:id="1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Аппарат қызметін ұйымдастыруда тапсырмаларды дұрыс бөле алады;</w:t>
            </w: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Аппарат қызметін ұйымдастыруда тапсырмаларды дұрыс бөле алмайды;</w:t>
            </w:r>
          </w:p>
          <w:p>
            <w:pPr>
              <w:spacing w:after="20"/>
              <w:ind w:left="20"/>
              <w:jc w:val="both"/>
            </w:pP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60"/>
          <w:p>
            <w:pPr>
              <w:spacing w:after="20"/>
              <w:ind w:left="20"/>
              <w:jc w:val="both"/>
            </w:pPr>
            <w:r>
              <w:rPr>
                <w:rFonts w:ascii="Times New Roman"/>
                <w:b w:val="false"/>
                <w:i w:val="false"/>
                <w:color w:val="000000"/>
                <w:sz w:val="20"/>
              </w:rPr>
              <w:t>
Е-3 (құрылым</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дық бөлімше</w:t>
            </w:r>
          </w:p>
          <w:p>
            <w:pPr>
              <w:spacing w:after="20"/>
              <w:ind w:left="20"/>
              <w:jc w:val="both"/>
            </w:pPr>
            <w:r>
              <w:rPr>
                <w:rFonts w:ascii="Times New Roman"/>
                <w:b w:val="false"/>
                <w:i w:val="false"/>
                <w:color w:val="000000"/>
                <w:sz w:val="20"/>
              </w:rPr>
              <w:t>
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61"/>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62"/>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63"/>
          <w:p>
            <w:pPr>
              <w:spacing w:after="20"/>
              <w:ind w:left="20"/>
              <w:jc w:val="both"/>
            </w:pPr>
            <w:r>
              <w:rPr>
                <w:rFonts w:ascii="Times New Roman"/>
                <w:b w:val="false"/>
                <w:i w:val="false"/>
                <w:color w:val="000000"/>
                <w:sz w:val="20"/>
              </w:rPr>
              <w:t>
E-4;</w:t>
            </w:r>
          </w:p>
          <w:bookmarkEnd w:id="163"/>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64"/>
          <w:p>
            <w:pPr>
              <w:spacing w:after="20"/>
              <w:ind w:left="20"/>
              <w:jc w:val="both"/>
            </w:pPr>
            <w:r>
              <w:rPr>
                <w:rFonts w:ascii="Times New Roman"/>
                <w:b w:val="false"/>
                <w:i w:val="false"/>
                <w:color w:val="000000"/>
                <w:sz w:val="20"/>
              </w:rPr>
              <w:t>
Қажетті мәліметтерді таба алады;</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65"/>
          <w:p>
            <w:pPr>
              <w:spacing w:after="20"/>
              <w:ind w:left="20"/>
              <w:jc w:val="both"/>
            </w:pPr>
            <w:r>
              <w:rPr>
                <w:rFonts w:ascii="Times New Roman"/>
                <w:b w:val="false"/>
                <w:i w:val="false"/>
                <w:color w:val="000000"/>
                <w:sz w:val="20"/>
              </w:rPr>
              <w:t>
Қажетті мәліметтерді таба алмайды;</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66"/>
          <w:p>
            <w:pPr>
              <w:spacing w:after="20"/>
              <w:ind w:left="20"/>
              <w:jc w:val="both"/>
            </w:pPr>
            <w:r>
              <w:rPr>
                <w:rFonts w:ascii="Times New Roman"/>
                <w:b w:val="false"/>
                <w:i w:val="false"/>
                <w:color w:val="000000"/>
                <w:sz w:val="20"/>
              </w:rPr>
              <w:t>
Е-3 (құрылым</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дық бөлімше</w:t>
            </w:r>
          </w:p>
          <w:p>
            <w:pPr>
              <w:spacing w:after="20"/>
              <w:ind w:left="20"/>
              <w:jc w:val="both"/>
            </w:pPr>
            <w:r>
              <w:rPr>
                <w:rFonts w:ascii="Times New Roman"/>
                <w:b w:val="false"/>
                <w:i w:val="false"/>
                <w:color w:val="000000"/>
                <w:sz w:val="20"/>
              </w:rPr>
              <w:t>
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67"/>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68"/>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69"/>
          <w:p>
            <w:pPr>
              <w:spacing w:after="20"/>
              <w:ind w:left="20"/>
              <w:jc w:val="both"/>
            </w:pPr>
            <w:r>
              <w:rPr>
                <w:rFonts w:ascii="Times New Roman"/>
                <w:b w:val="false"/>
                <w:i w:val="false"/>
                <w:color w:val="000000"/>
                <w:sz w:val="20"/>
              </w:rPr>
              <w:t>
E-4;</w:t>
            </w:r>
          </w:p>
          <w:bookmarkEnd w:id="169"/>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70"/>
          <w:p>
            <w:pPr>
              <w:spacing w:after="20"/>
              <w:ind w:left="20"/>
              <w:jc w:val="both"/>
            </w:pPr>
            <w:r>
              <w:rPr>
                <w:rFonts w:ascii="Times New Roman"/>
                <w:b w:val="false"/>
                <w:i w:val="false"/>
                <w:color w:val="000000"/>
                <w:sz w:val="20"/>
              </w:rPr>
              <w:t>
Жұмысты жақсарту жөнінде ұсыныстар енгізеді;</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Оларды енгізудің жаңа бағыттары мен әдістерін үйренеді;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 -өзі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71"/>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Өздігінен даму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72"/>
          <w:p>
            <w:pPr>
              <w:spacing w:after="20"/>
              <w:ind w:left="20"/>
              <w:jc w:val="both"/>
            </w:pPr>
            <w:r>
              <w:rPr>
                <w:rFonts w:ascii="Times New Roman"/>
                <w:b w:val="false"/>
                <w:i w:val="false"/>
                <w:color w:val="000000"/>
                <w:sz w:val="20"/>
              </w:rPr>
              <w:t>
Е-3 (құрылым</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дық бөлімше</w:t>
            </w:r>
          </w:p>
          <w:p>
            <w:pPr>
              <w:spacing w:after="20"/>
              <w:ind w:left="20"/>
              <w:jc w:val="both"/>
            </w:pPr>
            <w:r>
              <w:rPr>
                <w:rFonts w:ascii="Times New Roman"/>
                <w:b w:val="false"/>
                <w:i w:val="false"/>
                <w:color w:val="000000"/>
                <w:sz w:val="20"/>
              </w:rPr>
              <w:t>
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73"/>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74"/>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75"/>
          <w:p>
            <w:pPr>
              <w:spacing w:after="20"/>
              <w:ind w:left="20"/>
              <w:jc w:val="both"/>
            </w:pPr>
            <w:r>
              <w:rPr>
                <w:rFonts w:ascii="Times New Roman"/>
                <w:b w:val="false"/>
                <w:i w:val="false"/>
                <w:color w:val="000000"/>
                <w:sz w:val="20"/>
              </w:rPr>
              <w:t>
E-4;</w:t>
            </w:r>
          </w:p>
          <w:bookmarkEnd w:id="175"/>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76"/>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77"/>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Ұжымдағысыйластық пен сенімахуалынқалыптастырады;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Жұмыста табандылық танытпайды;</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78"/>
          <w:p>
            <w:pPr>
              <w:spacing w:after="20"/>
              <w:ind w:left="20"/>
              <w:jc w:val="both"/>
            </w:pPr>
            <w:r>
              <w:rPr>
                <w:rFonts w:ascii="Times New Roman"/>
                <w:b w:val="false"/>
                <w:i w:val="false"/>
                <w:color w:val="000000"/>
                <w:sz w:val="20"/>
              </w:rPr>
              <w:t>
Е-3 (құрылым</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дық бөлімше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нің </w:t>
            </w:r>
          </w:p>
          <w:p>
            <w:pPr>
              <w:spacing w:after="20"/>
              <w:ind w:left="20"/>
              <w:jc w:val="both"/>
            </w:pPr>
            <w:r>
              <w:rPr>
                <w:rFonts w:ascii="Times New Roman"/>
                <w:b w:val="false"/>
                <w:i w:val="false"/>
                <w:color w:val="000000"/>
                <w:sz w:val="20"/>
              </w:rPr>
              <w:t>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79"/>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Жұмыстатабандылықтанытады;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Риясыздық, әділдік, адал ниеттілік, сондай-ақ, жеке тұлғаның намысы мен абыройына құрмет </w:t>
            </w:r>
          </w:p>
          <w:p>
            <w:pPr>
              <w:spacing w:after="20"/>
              <w:ind w:left="20"/>
              <w:jc w:val="both"/>
            </w:pPr>
            <w:r>
              <w:rPr>
                <w:rFonts w:ascii="Times New Roman"/>
                <w:b w:val="false"/>
                <w:i w:val="false"/>
                <w:color w:val="000000"/>
                <w:sz w:val="20"/>
              </w:rPr>
              <w:t>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80"/>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Жұмыста табандылық танытпайды;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81"/>
          <w:p>
            <w:pPr>
              <w:spacing w:after="20"/>
              <w:ind w:left="20"/>
              <w:jc w:val="both"/>
            </w:pPr>
            <w:r>
              <w:rPr>
                <w:rFonts w:ascii="Times New Roman"/>
                <w:b w:val="false"/>
                <w:i w:val="false"/>
                <w:color w:val="000000"/>
                <w:sz w:val="20"/>
              </w:rPr>
              <w:t>
E-4;</w:t>
            </w:r>
          </w:p>
          <w:bookmarkEnd w:id="181"/>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82"/>
          <w:p>
            <w:pPr>
              <w:spacing w:after="20"/>
              <w:ind w:left="20"/>
              <w:jc w:val="both"/>
            </w:pPr>
            <w:r>
              <w:rPr>
                <w:rFonts w:ascii="Times New Roman"/>
                <w:b w:val="false"/>
                <w:i w:val="false"/>
                <w:color w:val="000000"/>
                <w:sz w:val="20"/>
              </w:rPr>
              <w:t>
Белгіленген әдептілік нормалары мен стандарттарынасүйенеді;</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Өзініңжұмысынадалорындайды;</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83"/>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Өзінің жұмысын орындау барысында немқұрайлылық білдіреді;</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84"/>
          <w:p>
            <w:pPr>
              <w:spacing w:after="20"/>
              <w:ind w:left="20"/>
              <w:jc w:val="both"/>
            </w:pPr>
            <w:r>
              <w:rPr>
                <w:rFonts w:ascii="Times New Roman"/>
                <w:b w:val="false"/>
                <w:i w:val="false"/>
                <w:color w:val="000000"/>
                <w:sz w:val="20"/>
              </w:rPr>
              <w:t>
Е-3 (құрылым</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дық бөлімше</w:t>
            </w:r>
          </w:p>
          <w:p>
            <w:pPr>
              <w:spacing w:after="20"/>
              <w:ind w:left="20"/>
              <w:jc w:val="both"/>
            </w:pPr>
            <w:r>
              <w:rPr>
                <w:rFonts w:ascii="Times New Roman"/>
                <w:b w:val="false"/>
                <w:i w:val="false"/>
                <w:color w:val="000000"/>
                <w:sz w:val="20"/>
              </w:rPr>
              <w:t>
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85"/>
          <w:p>
            <w:pPr>
              <w:spacing w:after="20"/>
              <w:ind w:left="20"/>
              <w:jc w:val="both"/>
            </w:pPr>
            <w:r>
              <w:rPr>
                <w:rFonts w:ascii="Times New Roman"/>
                <w:b w:val="false"/>
                <w:i w:val="false"/>
                <w:color w:val="000000"/>
                <w:sz w:val="20"/>
              </w:rPr>
              <w:t>
E-4;</w:t>
            </w:r>
          </w:p>
          <w:bookmarkEnd w:id="185"/>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86"/>
          <w:p>
            <w:pPr>
              <w:spacing w:after="20"/>
              <w:ind w:left="20"/>
              <w:jc w:val="both"/>
            </w:pPr>
            <w:r>
              <w:rPr>
                <w:rFonts w:ascii="Times New Roman"/>
                <w:b w:val="false"/>
                <w:i w:val="false"/>
                <w:color w:val="000000"/>
                <w:sz w:val="20"/>
              </w:rPr>
              <w:t>
Е-3 (құрылым</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дық бөлімше</w:t>
            </w:r>
          </w:p>
          <w:p>
            <w:pPr>
              <w:spacing w:after="20"/>
              <w:ind w:left="20"/>
              <w:jc w:val="both"/>
            </w:pPr>
            <w:r>
              <w:rPr>
                <w:rFonts w:ascii="Times New Roman"/>
                <w:b w:val="false"/>
                <w:i w:val="false"/>
                <w:color w:val="000000"/>
                <w:sz w:val="20"/>
              </w:rPr>
              <w:t>
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87"/>
          <w:p>
            <w:pPr>
              <w:spacing w:after="20"/>
              <w:ind w:left="20"/>
              <w:jc w:val="both"/>
            </w:pPr>
            <w:r>
              <w:rPr>
                <w:rFonts w:ascii="Times New Roman"/>
                <w:b w:val="false"/>
                <w:i w:val="false"/>
                <w:color w:val="000000"/>
                <w:sz w:val="20"/>
              </w:rPr>
              <w:t>
E-4;</w:t>
            </w:r>
          </w:p>
          <w:bookmarkEnd w:id="187"/>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88"/>
          <w:p>
            <w:pPr>
              <w:spacing w:after="20"/>
              <w:ind w:left="20"/>
              <w:jc w:val="both"/>
            </w:pPr>
            <w:r>
              <w:rPr>
                <w:rFonts w:ascii="Times New Roman"/>
                <w:b w:val="false"/>
                <w:i w:val="false"/>
                <w:color w:val="000000"/>
                <w:sz w:val="20"/>
              </w:rPr>
              <w:t>
Е-3 (құрылым</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дық бөлімше</w:t>
            </w:r>
          </w:p>
          <w:p>
            <w:pPr>
              <w:spacing w:after="20"/>
              <w:ind w:left="20"/>
              <w:jc w:val="both"/>
            </w:pPr>
            <w:r>
              <w:rPr>
                <w:rFonts w:ascii="Times New Roman"/>
                <w:b w:val="false"/>
                <w:i w:val="false"/>
                <w:color w:val="000000"/>
                <w:sz w:val="20"/>
              </w:rPr>
              <w:t>
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89"/>
          <w:p>
            <w:pPr>
              <w:spacing w:after="20"/>
              <w:ind w:left="20"/>
              <w:jc w:val="both"/>
            </w:pPr>
            <w:r>
              <w:rPr>
                <w:rFonts w:ascii="Times New Roman"/>
                <w:b w:val="false"/>
                <w:i w:val="false"/>
                <w:color w:val="000000"/>
                <w:sz w:val="20"/>
              </w:rPr>
              <w:t>
E-4;</w:t>
            </w:r>
          </w:p>
          <w:bookmarkEnd w:id="189"/>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Кербұлақ аудандық мәслихаты аппаратының "Б" корпусы мемлекеттік әкімшілік қызметшілерінің қызметін бағалаудың әдістемесіне 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5" w:id="190"/>
    <w:p>
      <w:pPr>
        <w:spacing w:after="0"/>
        <w:ind w:left="0"/>
        <w:jc w:val="both"/>
      </w:pPr>
      <w:r>
        <w:rPr>
          <w:rFonts w:ascii="Times New Roman"/>
          <w:b w:val="false"/>
          <w:i w:val="false"/>
          <w:color w:val="000000"/>
          <w:sz w:val="28"/>
        </w:rPr>
        <w:t>
      "БЕКІТЕМІН"</w:t>
      </w:r>
    </w:p>
    <w:bookmarkEnd w:id="190"/>
    <w:bookmarkStart w:name="z386" w:id="191"/>
    <w:p>
      <w:pPr>
        <w:spacing w:after="0"/>
        <w:ind w:left="0"/>
        <w:jc w:val="both"/>
      </w:pPr>
      <w:r>
        <w:rPr>
          <w:rFonts w:ascii="Times New Roman"/>
          <w:b w:val="false"/>
          <w:i w:val="false"/>
          <w:color w:val="000000"/>
          <w:sz w:val="28"/>
        </w:rPr>
        <w:t>
      Кербұлақ аудандық мәслихат хатшысы</w:t>
      </w:r>
    </w:p>
    <w:bookmarkEnd w:id="191"/>
    <w:bookmarkStart w:name="z387" w:id="192"/>
    <w:p>
      <w:pPr>
        <w:spacing w:after="0"/>
        <w:ind w:left="0"/>
        <w:jc w:val="both"/>
      </w:pPr>
      <w:r>
        <w:rPr>
          <w:rFonts w:ascii="Times New Roman"/>
          <w:b w:val="false"/>
          <w:i w:val="false"/>
          <w:color w:val="000000"/>
          <w:sz w:val="28"/>
        </w:rPr>
        <w:t>
      ________________________________</w:t>
      </w:r>
    </w:p>
    <w:bookmarkEnd w:id="192"/>
    <w:bookmarkStart w:name="z388" w:id="193"/>
    <w:p>
      <w:pPr>
        <w:spacing w:after="0"/>
        <w:ind w:left="0"/>
        <w:jc w:val="both"/>
      </w:pPr>
      <w:r>
        <w:rPr>
          <w:rFonts w:ascii="Times New Roman"/>
          <w:b w:val="false"/>
          <w:i w:val="false"/>
          <w:color w:val="000000"/>
          <w:sz w:val="28"/>
        </w:rPr>
        <w:t>
      (тегі, аты-жөнінің бірінші әріптері)</w:t>
      </w:r>
    </w:p>
    <w:bookmarkEnd w:id="193"/>
    <w:bookmarkStart w:name="z389" w:id="194"/>
    <w:p>
      <w:pPr>
        <w:spacing w:after="0"/>
        <w:ind w:left="0"/>
        <w:jc w:val="both"/>
      </w:pPr>
      <w:r>
        <w:rPr>
          <w:rFonts w:ascii="Times New Roman"/>
          <w:b w:val="false"/>
          <w:i w:val="false"/>
          <w:color w:val="000000"/>
          <w:sz w:val="28"/>
        </w:rPr>
        <w:t>
      күні ____________________________</w:t>
      </w:r>
    </w:p>
    <w:bookmarkEnd w:id="194"/>
    <w:bookmarkStart w:name="z390" w:id="195"/>
    <w:p>
      <w:pPr>
        <w:spacing w:after="0"/>
        <w:ind w:left="0"/>
        <w:jc w:val="both"/>
      </w:pPr>
      <w:r>
        <w:rPr>
          <w:rFonts w:ascii="Times New Roman"/>
          <w:b w:val="false"/>
          <w:i w:val="false"/>
          <w:color w:val="000000"/>
          <w:sz w:val="28"/>
        </w:rPr>
        <w:t>
      қолы _________________________</w:t>
      </w:r>
    </w:p>
    <w:bookmarkEnd w:id="1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жөніндегі комиссия отырысының хаттамасы</w:t>
      </w:r>
    </w:p>
    <w:bookmarkStart w:name="z392" w:id="196"/>
    <w:p>
      <w:pPr>
        <w:spacing w:after="0"/>
        <w:ind w:left="0"/>
        <w:jc w:val="both"/>
      </w:pPr>
      <w:r>
        <w:rPr>
          <w:rFonts w:ascii="Times New Roman"/>
          <w:b w:val="false"/>
          <w:i w:val="false"/>
          <w:color w:val="000000"/>
          <w:sz w:val="28"/>
        </w:rPr>
        <w:t>
      __________________________________________________________________________</w:t>
      </w:r>
    </w:p>
    <w:bookmarkEnd w:id="196"/>
    <w:bookmarkStart w:name="z393" w:id="197"/>
    <w:p>
      <w:pPr>
        <w:spacing w:after="0"/>
        <w:ind w:left="0"/>
        <w:jc w:val="both"/>
      </w:pPr>
      <w:r>
        <w:rPr>
          <w:rFonts w:ascii="Times New Roman"/>
          <w:b w:val="false"/>
          <w:i w:val="false"/>
          <w:color w:val="000000"/>
          <w:sz w:val="28"/>
        </w:rPr>
        <w:t>
      (мемлекеттік органның атауы)</w:t>
      </w:r>
    </w:p>
    <w:bookmarkEnd w:id="197"/>
    <w:bookmarkStart w:name="z394" w:id="198"/>
    <w:p>
      <w:pPr>
        <w:spacing w:after="0"/>
        <w:ind w:left="0"/>
        <w:jc w:val="both"/>
      </w:pPr>
      <w:r>
        <w:rPr>
          <w:rFonts w:ascii="Times New Roman"/>
          <w:b w:val="false"/>
          <w:i w:val="false"/>
          <w:color w:val="000000"/>
          <w:sz w:val="28"/>
        </w:rPr>
        <w:t>
      __________________________________________________________________________</w:t>
      </w:r>
    </w:p>
    <w:bookmarkEnd w:id="198"/>
    <w:bookmarkStart w:name="z395" w:id="199"/>
    <w:p>
      <w:pPr>
        <w:spacing w:after="0"/>
        <w:ind w:left="0"/>
        <w:jc w:val="both"/>
      </w:pPr>
      <w:r>
        <w:rPr>
          <w:rFonts w:ascii="Times New Roman"/>
          <w:b w:val="false"/>
          <w:i w:val="false"/>
          <w:color w:val="000000"/>
          <w:sz w:val="28"/>
        </w:rPr>
        <w:t>
      (бағалау мерзімі жыл)</w:t>
      </w:r>
    </w:p>
    <w:bookmarkEnd w:id="199"/>
    <w:bookmarkStart w:name="z396" w:id="200"/>
    <w:p>
      <w:pPr>
        <w:spacing w:after="0"/>
        <w:ind w:left="0"/>
        <w:jc w:val="both"/>
      </w:pPr>
      <w:r>
        <w:rPr>
          <w:rFonts w:ascii="Times New Roman"/>
          <w:b w:val="false"/>
          <w:i w:val="false"/>
          <w:color w:val="000000"/>
          <w:sz w:val="28"/>
        </w:rPr>
        <w:t>
      Бағалау нәтижелері</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01"/>
          <w:p>
            <w:pPr>
              <w:spacing w:after="20"/>
              <w:ind w:left="20"/>
              <w:jc w:val="both"/>
            </w:pPr>
            <w:r>
              <w:rPr>
                <w:rFonts w:ascii="Times New Roman"/>
                <w:b w:val="false"/>
                <w:i w:val="false"/>
                <w:color w:val="000000"/>
                <w:sz w:val="20"/>
              </w:rPr>
              <w:t xml:space="preserve">
№ </w:t>
            </w:r>
          </w:p>
          <w:bookmarkEnd w:id="201"/>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 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02"/>
          <w:p>
            <w:pPr>
              <w:spacing w:after="20"/>
              <w:ind w:left="20"/>
              <w:jc w:val="both"/>
            </w:pPr>
            <w:r>
              <w:rPr>
                <w:rFonts w:ascii="Times New Roman"/>
                <w:b w:val="false"/>
                <w:i w:val="false"/>
                <w:color w:val="000000"/>
                <w:sz w:val="20"/>
              </w:rPr>
              <w:t>
1.</w:t>
            </w:r>
          </w:p>
          <w:bookmarkEnd w:id="2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03"/>
          <w:p>
            <w:pPr>
              <w:spacing w:after="20"/>
              <w:ind w:left="20"/>
              <w:jc w:val="both"/>
            </w:pPr>
            <w:r>
              <w:rPr>
                <w:rFonts w:ascii="Times New Roman"/>
                <w:b w:val="false"/>
                <w:i w:val="false"/>
                <w:color w:val="000000"/>
                <w:sz w:val="20"/>
              </w:rPr>
              <w:t>
2.</w:t>
            </w:r>
          </w:p>
          <w:bookmarkEnd w:id="2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04"/>
          <w:p>
            <w:pPr>
              <w:spacing w:after="20"/>
              <w:ind w:left="20"/>
              <w:jc w:val="both"/>
            </w:pPr>
            <w:r>
              <w:rPr>
                <w:rFonts w:ascii="Times New Roman"/>
                <w:b w:val="false"/>
                <w:i w:val="false"/>
                <w:color w:val="000000"/>
                <w:sz w:val="20"/>
              </w:rPr>
              <w:t>
...</w:t>
            </w:r>
          </w:p>
          <w:bookmarkEnd w:id="2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1" w:id="205"/>
    <w:p>
      <w:pPr>
        <w:spacing w:after="0"/>
        <w:ind w:left="0"/>
        <w:jc w:val="both"/>
      </w:pPr>
      <w:r>
        <w:rPr>
          <w:rFonts w:ascii="Times New Roman"/>
          <w:b w:val="false"/>
          <w:i w:val="false"/>
          <w:color w:val="000000"/>
          <w:sz w:val="28"/>
        </w:rPr>
        <w:t>
      Комиссия қорытындысы:</w:t>
      </w:r>
    </w:p>
    <w:bookmarkEnd w:id="205"/>
    <w:bookmarkStart w:name="z402" w:id="206"/>
    <w:p>
      <w:pPr>
        <w:spacing w:after="0"/>
        <w:ind w:left="0"/>
        <w:jc w:val="both"/>
      </w:pPr>
      <w:r>
        <w:rPr>
          <w:rFonts w:ascii="Times New Roman"/>
          <w:b w:val="false"/>
          <w:i w:val="false"/>
          <w:color w:val="000000"/>
          <w:sz w:val="28"/>
        </w:rPr>
        <w:t>
      ________________________________________________________________</w:t>
      </w:r>
    </w:p>
    <w:bookmarkEnd w:id="206"/>
    <w:bookmarkStart w:name="z403" w:id="207"/>
    <w:p>
      <w:pPr>
        <w:spacing w:after="0"/>
        <w:ind w:left="0"/>
        <w:jc w:val="both"/>
      </w:pPr>
      <w:r>
        <w:rPr>
          <w:rFonts w:ascii="Times New Roman"/>
          <w:b w:val="false"/>
          <w:i w:val="false"/>
          <w:color w:val="000000"/>
          <w:sz w:val="28"/>
        </w:rPr>
        <w:t>
      Тексерілді:</w:t>
      </w:r>
    </w:p>
    <w:bookmarkEnd w:id="207"/>
    <w:bookmarkStart w:name="z404" w:id="208"/>
    <w:p>
      <w:pPr>
        <w:spacing w:after="0"/>
        <w:ind w:left="0"/>
        <w:jc w:val="both"/>
      </w:pPr>
      <w:r>
        <w:rPr>
          <w:rFonts w:ascii="Times New Roman"/>
          <w:b w:val="false"/>
          <w:i w:val="false"/>
          <w:color w:val="000000"/>
          <w:sz w:val="28"/>
        </w:rPr>
        <w:t>
      Комиссияның хатшысы: ___________________________ Күні: _____________</w:t>
      </w:r>
    </w:p>
    <w:bookmarkEnd w:id="208"/>
    <w:bookmarkStart w:name="z405" w:id="209"/>
    <w:p>
      <w:pPr>
        <w:spacing w:after="0"/>
        <w:ind w:left="0"/>
        <w:jc w:val="both"/>
      </w:pPr>
      <w:r>
        <w:rPr>
          <w:rFonts w:ascii="Times New Roman"/>
          <w:b w:val="false"/>
          <w:i w:val="false"/>
          <w:color w:val="000000"/>
          <w:sz w:val="28"/>
        </w:rPr>
        <w:t>
      (тегі, аты-жөні, қолы)</w:t>
      </w:r>
    </w:p>
    <w:bookmarkEnd w:id="209"/>
    <w:bookmarkStart w:name="z406" w:id="210"/>
    <w:p>
      <w:pPr>
        <w:spacing w:after="0"/>
        <w:ind w:left="0"/>
        <w:jc w:val="both"/>
      </w:pPr>
      <w:r>
        <w:rPr>
          <w:rFonts w:ascii="Times New Roman"/>
          <w:b w:val="false"/>
          <w:i w:val="false"/>
          <w:color w:val="000000"/>
          <w:sz w:val="28"/>
        </w:rPr>
        <w:t>
      Комиссияның төрағасы: ____________________________ Күні: ____________</w:t>
      </w:r>
    </w:p>
    <w:bookmarkEnd w:id="210"/>
    <w:bookmarkStart w:name="z407" w:id="211"/>
    <w:p>
      <w:pPr>
        <w:spacing w:after="0"/>
        <w:ind w:left="0"/>
        <w:jc w:val="both"/>
      </w:pPr>
      <w:r>
        <w:rPr>
          <w:rFonts w:ascii="Times New Roman"/>
          <w:b w:val="false"/>
          <w:i w:val="false"/>
          <w:color w:val="000000"/>
          <w:sz w:val="28"/>
        </w:rPr>
        <w:t>
      (тегі, аты-жөні, қолы)</w:t>
      </w:r>
    </w:p>
    <w:bookmarkEnd w:id="211"/>
    <w:bookmarkStart w:name="z408" w:id="212"/>
    <w:p>
      <w:pPr>
        <w:spacing w:after="0"/>
        <w:ind w:left="0"/>
        <w:jc w:val="both"/>
      </w:pPr>
      <w:r>
        <w:rPr>
          <w:rFonts w:ascii="Times New Roman"/>
          <w:b w:val="false"/>
          <w:i w:val="false"/>
          <w:color w:val="000000"/>
          <w:sz w:val="28"/>
        </w:rPr>
        <w:t>
      Комиссияның мүшесі: _____________________________ Күні: _____________</w:t>
      </w:r>
    </w:p>
    <w:bookmarkEnd w:id="212"/>
    <w:bookmarkStart w:name="z409" w:id="213"/>
    <w:p>
      <w:pPr>
        <w:spacing w:after="0"/>
        <w:ind w:left="0"/>
        <w:jc w:val="both"/>
      </w:pPr>
      <w:r>
        <w:rPr>
          <w:rFonts w:ascii="Times New Roman"/>
          <w:b w:val="false"/>
          <w:i w:val="false"/>
          <w:color w:val="000000"/>
          <w:sz w:val="28"/>
        </w:rPr>
        <w:t>
      (тегі, аты-жөні, қолы)</w:t>
      </w:r>
    </w:p>
    <w:bookmarkEnd w:id="2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