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53c1" w14:textId="0f45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2018 жылғы 15 наурыздағы № 28-153 шешімі. Алматы облысы Әділет департаментінде 2018 жылы 30 наурызда № 4624 болып тіркелді. Күші жойылды - Алматы облысы Кербұлақ аудандық мәслихатының 2021 жылғы 17 наурыздағы № 03-20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Кербұлақ аудандық мәслихатының 17.03.2021 </w:t>
      </w:r>
      <w:r>
        <w:rPr>
          <w:rFonts w:ascii="Times New Roman"/>
          <w:b w:val="false"/>
          <w:i w:val="false"/>
          <w:color w:val="ff0000"/>
          <w:sz w:val="28"/>
        </w:rPr>
        <w:t>№ 03-20</w:t>
      </w:r>
      <w:r>
        <w:rPr>
          <w:rFonts w:ascii="Times New Roman"/>
          <w:b w:val="false"/>
          <w:i w:val="false"/>
          <w:color w:val="ff0000"/>
          <w:sz w:val="28"/>
        </w:rPr>
        <w:t xml:space="preserve"> шешімімен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Кербұлақ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Кербұлақ аудандық мәслихатының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01 қарашадағы № 20-110 (Нормативтік құқықтық актілерді мемлекеттік тіркеу тізілімінде </w:t>
      </w:r>
      <w:r>
        <w:rPr>
          <w:rFonts w:ascii="Times New Roman"/>
          <w:b w:val="false"/>
          <w:i w:val="false"/>
          <w:color w:val="000000"/>
          <w:sz w:val="28"/>
        </w:rPr>
        <w:t>№ 4394</w:t>
      </w:r>
      <w:r>
        <w:rPr>
          <w:rFonts w:ascii="Times New Roman"/>
          <w:b w:val="false"/>
          <w:i w:val="false"/>
          <w:color w:val="000000"/>
          <w:sz w:val="28"/>
        </w:rPr>
        <w:t xml:space="preserve"> тіркелген, 2017 жылдың 30 қарашасында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Кербұлақ аудандық мәслихатының "Білім, денсаулық сақтау, мәдениет, спорт, туризм, халықты әлеуметтік қорғау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"15" наурыздағы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28-153 шешімімен бекітілген қосымша</w:t>
            </w:r>
          </w:p>
        </w:tc>
      </w:tr>
    </w:tbl>
    <w:bookmarkStart w:name="z15" w:id="5"/>
    <w:p>
      <w:pPr>
        <w:spacing w:after="0"/>
        <w:ind w:left="0"/>
        <w:jc w:val="left"/>
      </w:pPr>
      <w:r>
        <w:rPr>
          <w:rFonts w:ascii="Times New Roman"/>
          <w:b/>
          <w:i w:val="false"/>
          <w:color w:val="000000"/>
        </w:rPr>
        <w:t xml:space="preserve">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xml:space="preserve">
      1. Осы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2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Алматы облысы Кербұлақ аудандық мәслихатының 22.11.2018 </w:t>
      </w:r>
      <w:r>
        <w:rPr>
          <w:rFonts w:ascii="Times New Roman"/>
          <w:b w:val="false"/>
          <w:i w:val="false"/>
          <w:color w:val="000000"/>
          <w:sz w:val="28"/>
        </w:rPr>
        <w:t>№ 41-220</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29" w:id="1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30" w:id="11"/>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11"/>
    <w:bookmarkStart w:name="z34" w:id="12"/>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Чернобыль апатының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29 тамыз – Семей ядролық полигонның жабылған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Алматы облысы Кербұлақ аудандық мәслихатының 22.11.2018 </w:t>
      </w:r>
      <w:r>
        <w:rPr>
          <w:rFonts w:ascii="Times New Roman"/>
          <w:b w:val="false"/>
          <w:i w:val="false"/>
          <w:color w:val="000000"/>
          <w:sz w:val="28"/>
        </w:rPr>
        <w:t>№ 41-220</w:t>
      </w:r>
      <w:r>
        <w:rPr>
          <w:rFonts w:ascii="Times New Roman"/>
          <w:b w:val="false"/>
          <w:i w:val="false"/>
          <w:color w:val="ff0000"/>
          <w:sz w:val="28"/>
        </w:rPr>
        <w:t xml:space="preserve">; өзгерістер енгізілді – Алматы облысы Кербұлақ аудандық мәслихатының 05.05.2020 </w:t>
      </w:r>
      <w:r>
        <w:rPr>
          <w:rFonts w:ascii="Times New Roman"/>
          <w:b w:val="false"/>
          <w:i w:val="false"/>
          <w:color w:val="000000"/>
          <w:sz w:val="28"/>
        </w:rPr>
        <w:t>№ 56-331</w:t>
      </w:r>
      <w:r>
        <w:rPr>
          <w:rFonts w:ascii="Times New Roman"/>
          <w:b w:val="false"/>
          <w:i w:val="false"/>
          <w:color w:val="ff0000"/>
          <w:sz w:val="28"/>
        </w:rPr>
        <w:t xml:space="preserve"> шешімдерімен (алғашқы ресми жарияланған күннен бастап қолданысқа енгізіледі).</w:t>
      </w:r>
      <w:r>
        <w:br/>
      </w:r>
      <w:r>
        <w:rPr>
          <w:rFonts w:ascii="Times New Roman"/>
          <w:b w:val="false"/>
          <w:i w:val="false"/>
          <w:color w:val="000000"/>
          <w:sz w:val="28"/>
        </w:rPr>
        <w:t>
</w:t>
      </w:r>
    </w:p>
    <w:bookmarkStart w:name="z3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50" w:id="14"/>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4"/>
    <w:p>
      <w:pPr>
        <w:spacing w:after="0"/>
        <w:ind w:left="0"/>
        <w:jc w:val="both"/>
      </w:pPr>
      <w:r>
        <w:rPr>
          <w:rFonts w:ascii="Times New Roman"/>
          <w:b w:val="false"/>
          <w:i w:val="false"/>
          <w:color w:val="000000"/>
          <w:sz w:val="28"/>
        </w:rPr>
        <w:t>
      1) Ұлы Отан соғысының қатысушылары мен мүгедектері – 200 айлық есептік көрсеткіш;</w:t>
      </w:r>
    </w:p>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p>
      <w:pPr>
        <w:spacing w:after="0"/>
        <w:ind w:left="0"/>
        <w:jc w:val="both"/>
      </w:pPr>
      <w:r>
        <w:rPr>
          <w:rFonts w:ascii="Times New Roman"/>
          <w:b w:val="false"/>
          <w:i w:val="false"/>
          <w:color w:val="000000"/>
          <w:sz w:val="28"/>
        </w:rPr>
        <w:t xml:space="preserve">
      4) жеңілдіктер мен кепілдіктер жағынан Ұлы Отан соғысының қатысушыларына теңестірілген адамдардың басқа да санаттары – 26 айлық </w:t>
      </w:r>
    </w:p>
    <w:p>
      <w:pPr>
        <w:spacing w:after="0"/>
        <w:ind w:left="0"/>
        <w:jc w:val="both"/>
      </w:pPr>
      <w:r>
        <w:rPr>
          <w:rFonts w:ascii="Times New Roman"/>
          <w:b w:val="false"/>
          <w:i w:val="false"/>
          <w:color w:val="000000"/>
          <w:sz w:val="28"/>
        </w:rPr>
        <w:t>
      есептік көрсеткіш;</w:t>
      </w:r>
    </w:p>
    <w:p>
      <w:pPr>
        <w:spacing w:after="0"/>
        <w:ind w:left="0"/>
        <w:jc w:val="both"/>
      </w:pPr>
      <w:r>
        <w:rPr>
          <w:rFonts w:ascii="Times New Roman"/>
          <w:b w:val="false"/>
          <w:i w:val="false"/>
          <w:color w:val="000000"/>
          <w:sz w:val="28"/>
        </w:rPr>
        <w:t>
      5) әлеуметтік мәні бар аурулармен ауыратын азаматтарға отбасы табыстарын есепке алмай – 5 айлық есептік көрсеткіш.</w:t>
      </w:r>
    </w:p>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осы Қағидалардың 7-тармағының 10) тармақшасын есептемегенде, облыс бойынша ең төмен күнкөріс деңгейіне бір еселік қатынас шегінен аспайтын жан басына шаққандағы орташа табыстың болуы.</w:t>
      </w:r>
    </w:p>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p>
      <w:pPr>
        <w:spacing w:after="0"/>
        <w:ind w:left="0"/>
        <w:jc w:val="both"/>
      </w:pPr>
      <w:r>
        <w:rPr>
          <w:rFonts w:ascii="Times New Roman"/>
          <w:b w:val="false"/>
          <w:i w:val="false"/>
          <w:color w:val="000000"/>
          <w:sz w:val="28"/>
        </w:rPr>
        <w:t>
      10) жан басына шаққандағы орташа табысы облыс бойынша ең төмен күнкөріс деңгейінің жетпіс пайыздық қатынасынан аспайтын, мектепке дейінгі білім беру ұйымдарында тәрбиеленетін және оқытылатын балалары бар отбасылар – 5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Алматы облысы Кербұлақ аудандық мәслихатының 22.11.2018 </w:t>
      </w:r>
      <w:r>
        <w:rPr>
          <w:rFonts w:ascii="Times New Roman"/>
          <w:b w:val="false"/>
          <w:i w:val="false"/>
          <w:color w:val="000000"/>
          <w:sz w:val="28"/>
        </w:rPr>
        <w:t>№ 41-220</w:t>
      </w:r>
      <w:r>
        <w:rPr>
          <w:rFonts w:ascii="Times New Roman"/>
          <w:b w:val="false"/>
          <w:i w:val="false"/>
          <w:color w:val="ff0000"/>
          <w:sz w:val="28"/>
        </w:rPr>
        <w:t xml:space="preserve">; өзгерістер мен толықтырулар енгізілді – Алматы облысы Кербұлақ аудандық мәслихатының 05.05.2020 </w:t>
      </w:r>
      <w:r>
        <w:rPr>
          <w:rFonts w:ascii="Times New Roman"/>
          <w:b w:val="false"/>
          <w:i w:val="false"/>
          <w:color w:val="000000"/>
          <w:sz w:val="28"/>
        </w:rPr>
        <w:t>№ 56-331</w:t>
      </w:r>
      <w:r>
        <w:rPr>
          <w:rFonts w:ascii="Times New Roman"/>
          <w:b w:val="false"/>
          <w:i w:val="false"/>
          <w:color w:val="ff0000"/>
          <w:sz w:val="28"/>
        </w:rPr>
        <w:t xml:space="preserve"> шешімдерімен (алғашқы ресми жарияланған күннен бастап қолданысқа енгізіледі).</w:t>
      </w:r>
      <w:r>
        <w:br/>
      </w:r>
      <w:r>
        <w:rPr>
          <w:rFonts w:ascii="Times New Roman"/>
          <w:b w:val="false"/>
          <w:i w:val="false"/>
          <w:color w:val="000000"/>
          <w:sz w:val="28"/>
        </w:rPr>
        <w:t>
</w:t>
      </w:r>
    </w:p>
    <w:bookmarkStart w:name="z51" w:id="15"/>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15"/>
    <w:bookmarkStart w:name="z52" w:id="16"/>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53" w:id="17"/>
    <w:p>
      <w:pPr>
        <w:spacing w:after="0"/>
        <w:ind w:left="0"/>
        <w:jc w:val="left"/>
      </w:pPr>
      <w:r>
        <w:rPr>
          <w:rFonts w:ascii="Times New Roman"/>
          <w:b/>
          <w:i w:val="false"/>
          <w:color w:val="000000"/>
        </w:rPr>
        <w:t xml:space="preserve"> 3. Әлеуметтік көмек көрсету тәртібі</w:t>
      </w:r>
    </w:p>
    <w:bookmarkEnd w:id="17"/>
    <w:bookmarkStart w:name="z54" w:id="18"/>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p>
    <w:bookmarkEnd w:id="18"/>
    <w:bookmarkStart w:name="z55" w:id="19"/>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19"/>
    <w:bookmarkStart w:name="z56" w:id="20"/>
    <w:p>
      <w:pPr>
        <w:spacing w:after="0"/>
        <w:ind w:left="0"/>
        <w:jc w:val="both"/>
      </w:pPr>
      <w:r>
        <w:rPr>
          <w:rFonts w:ascii="Times New Roman"/>
          <w:b w:val="false"/>
          <w:i w:val="false"/>
          <w:color w:val="000000"/>
          <w:sz w:val="28"/>
        </w:rPr>
        <w:t>
      1) жеке басын куәландыратын құжатты;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Алматы облысы Кербұлақ аудандық мәслихатының 05.05.2020 </w:t>
      </w:r>
      <w:r>
        <w:rPr>
          <w:rFonts w:ascii="Times New Roman"/>
          <w:b w:val="false"/>
          <w:i w:val="false"/>
          <w:color w:val="000000"/>
          <w:sz w:val="28"/>
        </w:rPr>
        <w:t>№ 56-331</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w:t>
      </w:r>
    </w:p>
    <w:bookmarkStart w:name="z58" w:id="21"/>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 </w:t>
      </w:r>
    </w:p>
    <w:bookmarkEnd w:id="21"/>
    <w:bookmarkStart w:name="z59" w:id="22"/>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bookmarkEnd w:id="22"/>
    <w:bookmarkStart w:name="z60" w:id="23"/>
    <w:p>
      <w:pPr>
        <w:spacing w:after="0"/>
        <w:ind w:left="0"/>
        <w:jc w:val="both"/>
      </w:pPr>
      <w:r>
        <w:rPr>
          <w:rFonts w:ascii="Times New Roman"/>
          <w:b w:val="false"/>
          <w:i w:val="false"/>
          <w:color w:val="000000"/>
          <w:sz w:val="28"/>
        </w:rPr>
        <w:t xml:space="preserve">
      5) өмірлік қиын жағдайдың туындағанын растайтын құжатты және/немесе актіні. </w:t>
      </w:r>
    </w:p>
    <w:bookmarkEnd w:id="23"/>
    <w:bookmarkStart w:name="z61" w:id="24"/>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Алматы облысы Кербұлақ аудандық мәслихатының 05.05.2020 </w:t>
      </w:r>
      <w:r>
        <w:rPr>
          <w:rFonts w:ascii="Times New Roman"/>
          <w:b w:val="false"/>
          <w:i w:val="false"/>
          <w:color w:val="000000"/>
          <w:sz w:val="28"/>
        </w:rPr>
        <w:t>№ 56-331</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w:t>
      </w:r>
    </w:p>
    <w:bookmarkStart w:name="z62" w:id="25"/>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5"/>
    <w:bookmarkStart w:name="z63" w:id="26"/>
    <w:p>
      <w:pPr>
        <w:spacing w:after="0"/>
        <w:ind w:left="0"/>
        <w:jc w:val="both"/>
      </w:pP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26"/>
    <w:bookmarkStart w:name="z64" w:id="27"/>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7"/>
    <w:bookmarkStart w:name="z65" w:id="28"/>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28"/>
    <w:bookmarkStart w:name="z66" w:id="29"/>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9"/>
    <w:bookmarkStart w:name="z67" w:id="30"/>
    <w:p>
      <w:pPr>
        <w:spacing w:after="0"/>
        <w:ind w:left="0"/>
        <w:jc w:val="both"/>
      </w:pP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p>
    <w:bookmarkEnd w:id="30"/>
    <w:bookmarkStart w:name="z68" w:id="31"/>
    <w:p>
      <w:pPr>
        <w:spacing w:after="0"/>
        <w:ind w:left="0"/>
        <w:jc w:val="both"/>
      </w:pP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31"/>
    <w:bookmarkStart w:name="z69" w:id="32"/>
    <w:p>
      <w:pPr>
        <w:spacing w:after="0"/>
        <w:ind w:left="0"/>
        <w:jc w:val="both"/>
      </w:pP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32"/>
    <w:bookmarkStart w:name="z70" w:id="33"/>
    <w:p>
      <w:pPr>
        <w:spacing w:after="0"/>
        <w:ind w:left="0"/>
        <w:jc w:val="both"/>
      </w:pP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33"/>
    <w:bookmarkStart w:name="z71" w:id="34"/>
    <w:p>
      <w:pPr>
        <w:spacing w:after="0"/>
        <w:ind w:left="0"/>
        <w:jc w:val="both"/>
      </w:pPr>
      <w:r>
        <w:rPr>
          <w:rFonts w:ascii="Times New Roman"/>
          <w:b w:val="false"/>
          <w:i w:val="false"/>
          <w:color w:val="000000"/>
          <w:sz w:val="28"/>
        </w:rPr>
        <w:t xml:space="preserve">
      Осы Қағидалардың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34"/>
    <w:bookmarkStart w:name="z72" w:id="35"/>
    <w:p>
      <w:pPr>
        <w:spacing w:after="0"/>
        <w:ind w:left="0"/>
        <w:jc w:val="both"/>
      </w:pPr>
      <w:r>
        <w:rPr>
          <w:rFonts w:ascii="Times New Roman"/>
          <w:b w:val="false"/>
          <w:i w:val="false"/>
          <w:color w:val="000000"/>
          <w:sz w:val="28"/>
        </w:rPr>
        <w:t xml:space="preserve">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35"/>
    <w:bookmarkStart w:name="z73" w:id="36"/>
    <w:p>
      <w:pPr>
        <w:spacing w:after="0"/>
        <w:ind w:left="0"/>
        <w:jc w:val="both"/>
      </w:pPr>
      <w:r>
        <w:rPr>
          <w:rFonts w:ascii="Times New Roman"/>
          <w:b w:val="false"/>
          <w:i w:val="false"/>
          <w:color w:val="000000"/>
          <w:sz w:val="28"/>
        </w:rPr>
        <w:t>
      21. Әлеуметтік көмек көрсетуден бас тарту:</w:t>
      </w:r>
    </w:p>
    <w:bookmarkEnd w:id="36"/>
    <w:bookmarkStart w:name="z74" w:id="3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37"/>
    <w:bookmarkStart w:name="z75" w:id="3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38"/>
    <w:bookmarkStart w:name="z76" w:id="3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39"/>
    <w:bookmarkStart w:name="z77" w:id="40"/>
    <w:p>
      <w:pPr>
        <w:spacing w:after="0"/>
        <w:ind w:left="0"/>
        <w:jc w:val="both"/>
      </w:pPr>
      <w:r>
        <w:rPr>
          <w:rFonts w:ascii="Times New Roman"/>
          <w:b w:val="false"/>
          <w:i w:val="false"/>
          <w:color w:val="000000"/>
          <w:sz w:val="28"/>
        </w:rPr>
        <w:t>
      22.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40"/>
    <w:bookmarkStart w:name="z78" w:id="4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1"/>
    <w:bookmarkStart w:name="z79" w:id="42"/>
    <w:p>
      <w:pPr>
        <w:spacing w:after="0"/>
        <w:ind w:left="0"/>
        <w:jc w:val="both"/>
      </w:pPr>
      <w:r>
        <w:rPr>
          <w:rFonts w:ascii="Times New Roman"/>
          <w:b w:val="false"/>
          <w:i w:val="false"/>
          <w:color w:val="000000"/>
          <w:sz w:val="28"/>
        </w:rPr>
        <w:t>
      23. Әлеуметтік көмек:</w:t>
      </w:r>
    </w:p>
    <w:bookmarkEnd w:id="42"/>
    <w:bookmarkStart w:name="z80" w:id="43"/>
    <w:p>
      <w:pPr>
        <w:spacing w:after="0"/>
        <w:ind w:left="0"/>
        <w:jc w:val="both"/>
      </w:pPr>
      <w:r>
        <w:rPr>
          <w:rFonts w:ascii="Times New Roman"/>
          <w:b w:val="false"/>
          <w:i w:val="false"/>
          <w:color w:val="000000"/>
          <w:sz w:val="28"/>
        </w:rPr>
        <w:t>
      1) алушы қайтыс болған;</w:t>
      </w:r>
    </w:p>
    <w:bookmarkEnd w:id="43"/>
    <w:bookmarkStart w:name="z81" w:id="4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44"/>
    <w:bookmarkStart w:name="z82" w:id="45"/>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45"/>
    <w:bookmarkStart w:name="z83" w:id="4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46"/>
    <w:bookmarkStart w:name="z84" w:id="47"/>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47"/>
    <w:bookmarkStart w:name="z85" w:id="48"/>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48"/>
    <w:bookmarkStart w:name="z86" w:id="49"/>
    <w:p>
      <w:pPr>
        <w:spacing w:after="0"/>
        <w:ind w:left="0"/>
        <w:jc w:val="left"/>
      </w:pPr>
      <w:r>
        <w:rPr>
          <w:rFonts w:ascii="Times New Roman"/>
          <w:b/>
          <w:i w:val="false"/>
          <w:color w:val="000000"/>
        </w:rPr>
        <w:t xml:space="preserve"> 5. Қорытынды ереже</w:t>
      </w:r>
    </w:p>
    <w:bookmarkEnd w:id="49"/>
    <w:bookmarkStart w:name="z87" w:id="50"/>
    <w:p>
      <w:pPr>
        <w:spacing w:after="0"/>
        <w:ind w:left="0"/>
        <w:jc w:val="both"/>
      </w:pPr>
      <w:r>
        <w:rPr>
          <w:rFonts w:ascii="Times New Roman"/>
          <w:b w:val="false"/>
          <w:i w:val="false"/>
          <w:color w:val="000000"/>
          <w:sz w:val="28"/>
        </w:rPr>
        <w:t xml:space="preserve">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50"/>
    <w:bookmarkStart w:name="z88" w:id="51"/>
    <w:p>
      <w:pPr>
        <w:spacing w:after="0"/>
        <w:ind w:left="0"/>
        <w:jc w:val="both"/>
      </w:pPr>
      <w:r>
        <w:rPr>
          <w:rFonts w:ascii="Times New Roman"/>
          <w:b w:val="false"/>
          <w:i w:val="false"/>
          <w:color w:val="000000"/>
          <w:sz w:val="28"/>
        </w:rPr>
        <w:t>
      26. Осы Қағидалармен реттелмеген қатынастар Қазақстан Республикасының қолданыстағы заңнамасына сәйкес реттеледі.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