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1e4b" w14:textId="02d1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2018 жылғы 5 мамырдағы № 32-170 шешімі. Алматы облысы Әділет департаментінде 2018 жылы 14 мамырда № 4700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ауылдық округтерінің 2018-2020 жылдарға арналған бюджеттері туралы" 2017 жылғы 25 желтоқсандағы № 22-130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4496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Алтынемел ауылдық округінің бюджеті тиісінше осы шешімнің 1, 2 және 3-қосымшаларына сәйкес, оның ішінде 2018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20 079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5 032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1 403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13 644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13 644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20 079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Жайнақ батыр ауылдық округінің бюджеті тиісінше осы шешімнің 4, 5 және 6-қосымшаларына сәйкес, оның ішінде 2018 жылға келесі көлемдерде бекітілсін: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48 419 мың теңге, оның ішінде: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4 945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2 300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41 174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23 597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17 577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48 419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Қоғалы ауылдық округінің бюджеті тиісінше осы шешімнің 7, 8 және 9-қосымшаларына сәйкес, оның ішінде 2018 жылға келесі көлемдерде бекітілсін: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60 651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23 172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4 863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32 616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14 649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17 967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60 651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Талдыбұлақ ауылдық округінің бюджеті тиісінше осы шешімнің 10, 11 және 12-қосымшаларына сәйкес, оның ішінде 2018 жылға келесі көлемдерде бекітілсін: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16 249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8 577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7 666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7 666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16 249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2018-2020 жылдарға арналған Шұбар ауылдық округінің бюджеті тиісінше осы шешімнің 13, 14 және 15-қосымшаларына сәйкес, оның ішінде 2018 жылға келесі көлемдерде бекітілсін: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43 175 мың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5 662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37 513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24 126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13 387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43 175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2018-2020 жылдарға арналған Көксу ауылдық округінің бюджеті тиісінше осы шешімнің 16, 17 және 18-қосымшаларына сәйкес, оның ішінде 2018 жылға келесі көлемдерде бекітілсін: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20 721 мың теңге, оның ішінде: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5 089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21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15 611 мың теңге, оның ішінде: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15 611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20 721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2018-2020 жылдарға арналған Қарашоқы ауылдық округінің бюджеті тиісінше осы шешімнің 19, 20 және 21-қосымшаларына сәйкес, оның ішінде 2018 жылға келесі көлемдерде бекітілсін: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51 348 мың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4 960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37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46 351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8 319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38 032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51 348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2018-2020 жылдарға арналған Басши ауылдық округінің бюджеті тиісінше осы шешімнің 22, 23 және 24-қосымшаларына сәйкес, оның ішінде 2018 жылға келесі көлемдерде бекітілсін: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47 405 мың теңге, оның ішінде: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4 749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556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42 100 мың теңге, оның ішінде: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19 986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22 114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47 405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2018-2020 жылдарға арналған Шанханай ауылдық округінің бюджеті тиісінше осы шешімнің 25, 26 және 27-қосымшаларына сәйкес, оның ішінде 2018 жылға келесі көлемдерде бекітілсін: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26 371 мың теңге, оның ішінде: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5 940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3 698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16 733 мың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1 300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15 433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26 371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2018-2020 жылдарға арналған Сарыөзек ауылдық округінің бюджеті тиісінше осы шешімнің 28, 29 және 30-қосымшаларына сәйкес, оның ішінде 2018 жылға келесі көлемдерде бекітілсін: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263 735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84 660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12 995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166 080 мың теңге, оның ішінде: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166 080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263 735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Кербұлақ аудандық мәслихатының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2018 жылдың 1 қаңтарынан бастап қолданысқа енгізіледі. 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Айнабеков Марат Нурмуханович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Айнабеков Марат Нурмуханович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"5" мамырдағы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32-170 шешіміне 1-қосымша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18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Алтынемел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6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172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177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79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1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182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8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6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187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"5" мамырдағы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32-170 шешіміне 2-қосымша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4-қосымша</w:t>
            </w:r>
          </w:p>
        </w:tc>
      </w:tr>
    </w:tbl>
    <w:bookmarkStart w:name="z26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Жайнақ батыр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191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196"/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8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9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0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02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04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07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0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12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"5" мамырдағы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32-170 шешіміне 3-қосымша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7-қосымша</w:t>
            </w:r>
          </w:p>
        </w:tc>
      </w:tr>
    </w:tbl>
    <w:bookmarkStart w:name="z358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Қоғалы ауылдық округінің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1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21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26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28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31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3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36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"5" мамырдағы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32-170 шешіміне 4-қосымша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10-қосымша</w:t>
            </w:r>
          </w:p>
        </w:tc>
      </w:tr>
    </w:tbl>
    <w:bookmarkStart w:name="z44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Талдыбұлақ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40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45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49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0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5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54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5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59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"5" мамырдағы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32-170 шешіміне 5-қосымша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13-қосымша</w:t>
            </w:r>
          </w:p>
        </w:tc>
      </w:tr>
    </w:tbl>
    <w:bookmarkStart w:name="z52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Шұбар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6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67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72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74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77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7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82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"5" мамырдағы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32-170 шешіміне 6-қосымша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16-қосымша</w:t>
            </w:r>
          </w:p>
        </w:tc>
      </w:tr>
    </w:tbl>
    <w:bookmarkStart w:name="z613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Көксу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86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91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95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97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00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0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05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"5" мамырдағы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32-170 шешіміне 7-қосымша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19-қосымша</w:t>
            </w:r>
          </w:p>
        </w:tc>
      </w:tr>
    </w:tbl>
    <w:bookmarkStart w:name="z695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Қарашоқы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09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14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6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7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8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19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21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3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24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8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29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"5" мамырдағы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32-170 шешіміне 8-қосымша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22-қосымша</w:t>
            </w:r>
          </w:p>
        </w:tc>
      </w:tr>
    </w:tbl>
    <w:bookmarkStart w:name="z78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Басши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33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38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9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0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1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2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43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4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45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6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7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48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9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5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1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2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53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2"/>
        <w:gridCol w:w="5418"/>
      </w:tblGrid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"5" мамырдағы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32-170 шешіміне 9-қосымша</w:t>
            </w:r>
          </w:p>
        </w:tc>
      </w:tr>
      <w:tr>
        <w:trPr>
          <w:trHeight w:val="30" w:hRule="atLeast"/>
        </w:trPr>
        <w:tc>
          <w:tcPr>
            <w:tcW w:w="86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25-қосымша</w:t>
            </w:r>
          </w:p>
        </w:tc>
      </w:tr>
    </w:tbl>
    <w:bookmarkStart w:name="z866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Шанханай ауылдық округінің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57"/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62"/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3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4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5"/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66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7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68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0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71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2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7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5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76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2018 жылғы "5" мамырдағы "Кербұлақ аудандық мәслихатының 2017 жылғы 25 желтоқсандағы "Кербұлақ ауданының ауылдық округтерінің 2018-2020 жылдарға арналған бюджеттері туралы" № 22-130 шешіміне өзгерістер енгізу туралы" № 32-170 шешіміне 10-қосымша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25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"Кербұлақ ауданының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2018-2020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22-130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28-қосымша</w:t>
            </w:r>
          </w:p>
        </w:tc>
      </w:tr>
    </w:tbl>
    <w:bookmarkStart w:name="z948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Сарыөзек ауылдық округінің бюджеті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80"/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1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2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3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4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85"/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7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1624"/>
        <w:gridCol w:w="1624"/>
        <w:gridCol w:w="1624"/>
        <w:gridCol w:w="3431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91"/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2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93"/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5"/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96"/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7"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2194"/>
        <w:gridCol w:w="1414"/>
        <w:gridCol w:w="4818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9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9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0"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3165"/>
        <w:gridCol w:w="16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401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