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7e70" w14:textId="51d7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10 тамыздағы № 35-1 шешімі. Алматы облысы Әділет департаментінде 2018 жылы 7 қыркүйекте № 4817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2018-2020 жылдарға арналған бюджеттері туралы" 2017 жылғы 26 желтоқсандағы № 25-1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Балпық ауылдық округінің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343 462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97 745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952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244 765 мың теңге, оның ішінде: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217 328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27 437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343 462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Жарлыөзек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58 682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4 166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24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54 492 мың теңге,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38 693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15 799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58 682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Лабасы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78 596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269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69 987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56 870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13 117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78 596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Мұқыры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155 206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5 201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145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149 860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134 864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14 996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155 206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Мұқаншы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45 238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6 434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72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38 732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25 477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13 255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45238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Алғабас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37 493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2 956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34 011 мың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20 438 мың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13 573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37 493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Еңбекші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44 724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40 826 мың теңге, оның ішінде: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25 083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15 743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44 724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теңге.".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1-қосымша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1-қосымша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2-қосымша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4-қосымша</w:t>
            </w:r>
          </w:p>
        </w:tc>
      </w:tr>
    </w:tbl>
    <w:bookmarkStart w:name="z18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Жарлыөзек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3-қосымша 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7-қосымша</w:t>
            </w:r>
          </w:p>
        </w:tc>
      </w:tr>
    </w:tbl>
    <w:bookmarkStart w:name="z24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Лабасы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1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1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4-қосымша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10-қосымша</w:t>
            </w:r>
          </w:p>
        </w:tc>
      </w:tr>
    </w:tbl>
    <w:bookmarkStart w:name="z31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Мұқыры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1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5-қосымша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13-қосымша</w:t>
            </w:r>
          </w:p>
        </w:tc>
      </w:tr>
    </w:tbl>
    <w:bookmarkStart w:name="z38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Мұқаншы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448"/>
        <w:gridCol w:w="456"/>
        <w:gridCol w:w="6946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2"/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6-қосымша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16-қосымша</w:t>
            </w:r>
          </w:p>
        </w:tc>
      </w:tr>
    </w:tbl>
    <w:bookmarkStart w:name="z45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Алғабас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2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858"/>
        <w:gridCol w:w="286"/>
        <w:gridCol w:w="147"/>
        <w:gridCol w:w="6710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7"/>
        <w:gridCol w:w="5393"/>
      </w:tblGrid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"10" тамыздағы "Көксу ауданы мәслихатының 2017 жылғы 26 желтоқсандағы "Көксу ауданының ауылдық округтерінің 2018-2020 жылдарға арналған бюджеттері туралы" № 25-1 шешіміне өзгерістер енгізу туралы" № 35-1 шешіміне 6-қосымша</w:t>
            </w:r>
          </w:p>
        </w:tc>
      </w:tr>
      <w:tr>
        <w:trPr>
          <w:trHeight w:val="30" w:hRule="atLeast"/>
        </w:trPr>
        <w:tc>
          <w:tcPr>
            <w:tcW w:w="8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25-1 шешіміне 19-қосымша</w:t>
            </w:r>
          </w:p>
        </w:tc>
      </w:tr>
    </w:tbl>
    <w:bookmarkStart w:name="z52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4"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1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6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4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448"/>
        <w:gridCol w:w="448"/>
        <w:gridCol w:w="6951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0"/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