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5a86" w14:textId="9155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29 қарашадағы № 39-1 шешімі. Алматы облысы Әділет департаментінде 2018 жылы 30 қарашада № 4911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2018-2020 жылдарға арналған бюджеттері туралы" 2017 жылғы 26 желтоқсандағы № 25-1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Балпық ауылдық округінің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353 517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97 659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1 038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254 820 мың теңге, оның ішінде: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227 383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27 437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353 517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Жарлыөзек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64 403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4 166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24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60 213 мың теңге,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44 414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15 799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64 403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Лабасы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98 204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8 340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89 595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76 478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13 117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98 204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Мұқыры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159 731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5 201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145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154 385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139 389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14 996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159 731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Мұқаншы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47 984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6 434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72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41 478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28 223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13 255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47 984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теңге.";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Алғабас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51 206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2 956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47 724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34 151 мың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13 573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51 206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Еңбекші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51 734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3 870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47 836 мың теңге, оның ішінде: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32 093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47 836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39-1 шешіміне 1-қосымша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1-қосымша</w:t>
            </w:r>
          </w:p>
        </w:tc>
      </w:tr>
    </w:tbl>
    <w:bookmarkStart w:name="z1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39-1 шешіміне 2-қосымша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4-қосымша</w:t>
            </w:r>
          </w:p>
        </w:tc>
      </w:tr>
    </w:tbl>
    <w:bookmarkStart w:name="z13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Жарлыөзек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21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39-1 шешіміне 3-қосымша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7-қосымша</w:t>
            </w:r>
          </w:p>
        </w:tc>
      </w:tr>
    </w:tbl>
    <w:bookmarkStart w:name="z16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Лабасы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39-1 шешіміне 4-қосымша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10-қосымша</w:t>
            </w:r>
          </w:p>
        </w:tc>
      </w:tr>
    </w:tbl>
    <w:bookmarkStart w:name="z18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Мұқыры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"29" қарашадағы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39-1 шешіміне 5-қосымша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26 желтоқсандағы "Көксу ауданының ауылдық округтерінің 2018-2020 жылдарға арналған бюджеттері туралы" № 25-1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39-1 шешіміне 6-қосымша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16-қосымша</w:t>
            </w:r>
          </w:p>
        </w:tc>
      </w:tr>
    </w:tbl>
    <w:bookmarkStart w:name="z22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Алғабас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"29"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39-1 шешіміне 7-қосымша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19-қосымша</w:t>
            </w:r>
          </w:p>
        </w:tc>
      </w:tr>
    </w:tbl>
    <w:bookmarkStart w:name="z2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