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0dba" w14:textId="45a0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 бойынша 2018-2019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2018 жылғы 16 ақпандағы № 31-150 шешімі. Алматы облысы Әділет департаментінде 2018 жылы 6 наурызда № 4536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ауданы бойынша 2018-2019 жылдарға арналған жайылымдарды басқару және оларды пайдалану жөніндегі жоспар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Райымбек аудандық мәслихатының "Заңдылық және азаматтардың құқықтары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Бестібаев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6"/>
        <w:gridCol w:w="4705"/>
      </w:tblGrid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2018 жылғы 16 ақпандағы "Райымбек ауданы бойынша 2018-2019 жылдарға арналған жайылымдарды басқару және оларды пайдалану жөніндегі жоспарын бекіту туралы" № 31-150 шешіміне 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Райымбек ауданының аумағында жайылымдардың орналасу схемасы (картасы)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6"/>
        <w:gridCol w:w="4705"/>
      </w:tblGrid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2018 жылғы 16 ақпандағы "Райымбек ауданы бойынша 2018-2019 жылдарға арналған жайылымдарды басқару және оларды пайдалану жөніндегі жоспарын бекіту туралы" № 31-150 шешіміне 2-қосымша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6"/>
        <w:gridCol w:w="4705"/>
      </w:tblGrid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2018 жылғы 16 ақпандағы "Райымбек ауданы бойынша 2018-2019 жылдарға арналған жайылымдарды басқару және оларды пайдалану жөніндегі жоспарын бекіту туралы" № 31-150 шешіміне 3-қосымша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6"/>
        <w:gridCol w:w="4705"/>
      </w:tblGrid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2018 жылғы 16 ақпандағы "Райымбек ауданы бойынша 2018-2019 жылдарға арналған жайылымдарды басқару және оларды пайдалану жөніндегі жоспарын бекіту туралы" № 31-150 шешіміне 4-қосымша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6"/>
        <w:gridCol w:w="4705"/>
      </w:tblGrid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2018 жылғы 16 ақпандағы "Райымбек ауданы бойынша 2018-2019 жылдарға арналған жайылымдарды басқару және оларды пайдалану жөніндегі жоспарын бекіту туралы" № 31-150 шешіміне 5-қосымша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6"/>
        <w:gridCol w:w="4705"/>
      </w:tblGrid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2018 жылғы 16 ақпандағы "Райымбек ауданы бойынша 2018-2019 жылдарға арналған жайылымдарды басқару және оларды пайдалану жөніндегі жоспарын бекіту туралы" № 31-150 шешіміне 6-қосымша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6"/>
        <w:gridCol w:w="4705"/>
      </w:tblGrid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2018 жылғы 16 ақпандағы "Райымбек ауданы бойынша 2018-2019 жылдарға арналған жайылымдарды басқару және оларды пайдалану жөніндегі жоспарын бекіту туралы" № 31-150 шешіміне 7-қосымша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285"/>
        <w:gridCol w:w="2286"/>
        <w:gridCol w:w="2286"/>
        <w:gridCol w:w="2286"/>
      </w:tblGrid>
      <w:tr>
        <w:trPr>
          <w:trHeight w:val="30" w:hRule="atLeast"/>
        </w:trPr>
        <w:tc>
          <w:tcPr>
            <w:tcW w:w="3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Жайылымдарға малдарды айдап шығару және жайылымдардан қайтару мерзімдер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18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І-ші он күндігі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айының ІІ-ші он күндігі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айының ІІ-ші он күндігі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ІІ-ші он күндігі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ІІ-ші он күндігі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айының ІІІ-ші он күндігі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айының ІІІ-ші он күндігі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ІІ-ші он күндігі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19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І-ші он күндігі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айының ІІ-ші он күндігі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айының ІІ-ші он күндігі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ІІ-ші он күндігі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ІІ-ші он күндігі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айының ІІІ-ші он күндігі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айының ІІІ-ші он күндігі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І-ші он күндігі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