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035e" w14:textId="5c00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2018 жылғы 15 наурыздағы № 34-160 шешімі. Алматы облысы Әділет департаментінде 2018 жылы 6 сәуірде № 4629 болып тіркелді. Күші жойылды - Алматы облысы Райымбек аудандық мәслихатының 2023 жылғы 14 қарашадағы № 13-73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Райымбек аудандық мәслихатының 14.11.2023 </w:t>
      </w:r>
      <w:r>
        <w:rPr>
          <w:rFonts w:ascii="Times New Roman"/>
          <w:b w:val="false"/>
          <w:i w:val="false"/>
          <w:color w:val="ff0000"/>
          <w:sz w:val="28"/>
        </w:rPr>
        <w:t>№ 13-73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Райымбек аудандық мәслихатының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05 қыркүйектегі № 8-51 (Нормативтік құқықтық актілерді мемлекеттік тіркеу тізілімінде </w:t>
      </w:r>
      <w:r>
        <w:rPr>
          <w:rFonts w:ascii="Times New Roman"/>
          <w:b w:val="false"/>
          <w:i w:val="false"/>
          <w:color w:val="000000"/>
          <w:sz w:val="28"/>
        </w:rPr>
        <w:t>№ 3967</w:t>
      </w:r>
      <w:r>
        <w:rPr>
          <w:rFonts w:ascii="Times New Roman"/>
          <w:b w:val="false"/>
          <w:i w:val="false"/>
          <w:color w:val="000000"/>
          <w:sz w:val="28"/>
        </w:rPr>
        <w:t xml:space="preserve"> тіркелген, 2016 жылдың 29 қыркүйегінде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Райымбек аудандық мәслихатының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Бестібаев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"15" наурыздағы № 34-160 шешімімен бекітілген қосымша</w:t>
            </w:r>
          </w:p>
        </w:tc>
      </w:tr>
    </w:tbl>
    <w:bookmarkStart w:name="z15" w:id="5"/>
    <w:p>
      <w:pPr>
        <w:spacing w:after="0"/>
        <w:ind w:left="0"/>
        <w:jc w:val="left"/>
      </w:pPr>
      <w:r>
        <w:rPr>
          <w:rFonts w:ascii="Times New Roman"/>
          <w:b/>
          <w:i w:val="false"/>
          <w:color w:val="000000"/>
        </w:rPr>
        <w:t xml:space="preserve">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2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Алматы облысы Райымбек аудандық мәслихатының 27.03.2019 </w:t>
      </w:r>
      <w:r>
        <w:rPr>
          <w:rFonts w:ascii="Times New Roman"/>
          <w:b w:val="false"/>
          <w:i w:val="false"/>
          <w:color w:val="000000"/>
          <w:sz w:val="28"/>
        </w:rPr>
        <w:t>№ 47-217</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30" w:id="1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31" w:id="1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1"/>
    <w:bookmarkStart w:name="z35" w:id="1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апатының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Алматы облысы Райымбек аудандық мәслихатының 27.03.2019 </w:t>
      </w:r>
      <w:r>
        <w:rPr>
          <w:rFonts w:ascii="Times New Roman"/>
          <w:b w:val="false"/>
          <w:i w:val="false"/>
          <w:color w:val="000000"/>
          <w:sz w:val="28"/>
        </w:rPr>
        <w:t>№ 47-217</w:t>
      </w:r>
      <w:r>
        <w:rPr>
          <w:rFonts w:ascii="Times New Roman"/>
          <w:b w:val="false"/>
          <w:i w:val="false"/>
          <w:color w:val="ff0000"/>
          <w:sz w:val="28"/>
        </w:rPr>
        <w:t xml:space="preserve">; өзгерістер енгізілді – Алматы облысы Райымбек аудандық мәслихатының 09.06.2020 </w:t>
      </w:r>
      <w:r>
        <w:rPr>
          <w:rFonts w:ascii="Times New Roman"/>
          <w:b w:val="false"/>
          <w:i w:val="false"/>
          <w:color w:val="000000"/>
          <w:sz w:val="28"/>
        </w:rPr>
        <w:t>№ 69-336</w:t>
      </w:r>
      <w:r>
        <w:rPr>
          <w:rFonts w:ascii="Times New Roman"/>
          <w:b w:val="false"/>
          <w:i w:val="false"/>
          <w:color w:val="ff0000"/>
          <w:sz w:val="28"/>
        </w:rPr>
        <w:t xml:space="preserve"> шешімдерімен (алғашқы ресми жарияланған күннен бастап қолданысқа енгізіледі).</w:t>
      </w:r>
      <w:r>
        <w:br/>
      </w:r>
      <w:r>
        <w:rPr>
          <w:rFonts w:ascii="Times New Roman"/>
          <w:b w:val="false"/>
          <w:i w:val="false"/>
          <w:color w:val="000000"/>
          <w:sz w:val="28"/>
        </w:rPr>
        <w:t>
</w:t>
      </w:r>
    </w:p>
    <w:bookmarkStart w:name="z36"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51" w:id="1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4"/>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осы Қағидалардың 7-тармағының 10) тармақшасын есептемегенде, облыс бойынша ең төменгі күнкөріс деңгейіне бір еселік қатынас шегінен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p>
      <w:pPr>
        <w:spacing w:after="0"/>
        <w:ind w:left="0"/>
        <w:jc w:val="both"/>
      </w:pPr>
      <w:r>
        <w:rPr>
          <w:rFonts w:ascii="Times New Roman"/>
          <w:b w:val="false"/>
          <w:i w:val="false"/>
          <w:color w:val="000000"/>
          <w:sz w:val="28"/>
        </w:rPr>
        <w:t>
      10) жан басына шаққандағы орташа табысы облыс бойынша ең төменгі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Алматы облысы Райымбек аудандық мәслихатының 27.03.2019 </w:t>
      </w:r>
      <w:r>
        <w:rPr>
          <w:rFonts w:ascii="Times New Roman"/>
          <w:b w:val="false"/>
          <w:i w:val="false"/>
          <w:color w:val="000000"/>
          <w:sz w:val="28"/>
        </w:rPr>
        <w:t>№ 47-217</w:t>
      </w:r>
      <w:r>
        <w:rPr>
          <w:rFonts w:ascii="Times New Roman"/>
          <w:b w:val="false"/>
          <w:i w:val="false"/>
          <w:color w:val="ff0000"/>
          <w:sz w:val="28"/>
        </w:rPr>
        <w:t xml:space="preserve">; өзгерістер мен толықтырулар енгізілді – Алматы облысы Райымбек аудандық мәслихатының 09.06.2020 </w:t>
      </w:r>
      <w:r>
        <w:rPr>
          <w:rFonts w:ascii="Times New Roman"/>
          <w:b w:val="false"/>
          <w:i w:val="false"/>
          <w:color w:val="000000"/>
          <w:sz w:val="28"/>
        </w:rPr>
        <w:t>№ 69-336</w:t>
      </w:r>
      <w:r>
        <w:rPr>
          <w:rFonts w:ascii="Times New Roman"/>
          <w:b w:val="false"/>
          <w:i w:val="false"/>
          <w:color w:val="ff0000"/>
          <w:sz w:val="28"/>
        </w:rPr>
        <w:t xml:space="preserve"> шешімдерімен (алғашқы ресми жарияланған күннен бастап қолданысқа енгізіледі).</w:t>
      </w:r>
      <w:r>
        <w:br/>
      </w:r>
      <w:r>
        <w:rPr>
          <w:rFonts w:ascii="Times New Roman"/>
          <w:b w:val="false"/>
          <w:i w:val="false"/>
          <w:color w:val="000000"/>
          <w:sz w:val="28"/>
        </w:rPr>
        <w:t>
</w:t>
      </w:r>
    </w:p>
    <w:bookmarkStart w:name="z52" w:id="15"/>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15"/>
    <w:bookmarkStart w:name="z53" w:id="1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54" w:id="17"/>
    <w:p>
      <w:pPr>
        <w:spacing w:after="0"/>
        <w:ind w:left="0"/>
        <w:jc w:val="left"/>
      </w:pPr>
      <w:r>
        <w:rPr>
          <w:rFonts w:ascii="Times New Roman"/>
          <w:b/>
          <w:i w:val="false"/>
          <w:color w:val="000000"/>
        </w:rPr>
        <w:t xml:space="preserve"> 3. Әлеуметтік көмек көрсету тәртібі</w:t>
      </w:r>
    </w:p>
    <w:bookmarkEnd w:id="17"/>
    <w:bookmarkStart w:name="z55" w:id="1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8"/>
    <w:bookmarkStart w:name="z56" w:id="19"/>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19"/>
    <w:bookmarkStart w:name="z57" w:id="20"/>
    <w:p>
      <w:pPr>
        <w:spacing w:after="0"/>
        <w:ind w:left="0"/>
        <w:jc w:val="both"/>
      </w:pPr>
      <w:r>
        <w:rPr>
          <w:rFonts w:ascii="Times New Roman"/>
          <w:b w:val="false"/>
          <w:i w:val="false"/>
          <w:color w:val="000000"/>
          <w:sz w:val="28"/>
        </w:rPr>
        <w:t>
      1) жеке басын куәландыратын құжатты;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Райымбек аудандық мәслихатының 09.06.2020 </w:t>
      </w:r>
      <w:r>
        <w:rPr>
          <w:rFonts w:ascii="Times New Roman"/>
          <w:b w:val="false"/>
          <w:i w:val="false"/>
          <w:color w:val="000000"/>
          <w:sz w:val="28"/>
        </w:rPr>
        <w:t>№ 69-336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p>
    <w:bookmarkStart w:name="z59" w:id="21"/>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w:t>
      </w:r>
    </w:p>
    <w:bookmarkEnd w:id="21"/>
    <w:bookmarkStart w:name="z60" w:id="2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22"/>
    <w:bookmarkStart w:name="z61" w:id="23"/>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құжатты.</w:t>
      </w:r>
    </w:p>
    <w:bookmarkEnd w:id="23"/>
    <w:bookmarkStart w:name="z62" w:id="24"/>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облысы Райымбек аудандық мәслихатының 09.06.2020 </w:t>
      </w:r>
      <w:r>
        <w:rPr>
          <w:rFonts w:ascii="Times New Roman"/>
          <w:b w:val="false"/>
          <w:i w:val="false"/>
          <w:color w:val="000000"/>
          <w:sz w:val="28"/>
        </w:rPr>
        <w:t>№ 69-336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p>
    <w:bookmarkStart w:name="z63" w:id="25"/>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5"/>
    <w:bookmarkStart w:name="z64" w:id="26"/>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26"/>
    <w:bookmarkStart w:name="z65" w:id="27"/>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7"/>
    <w:bookmarkStart w:name="z66" w:id="28"/>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28"/>
    <w:bookmarkStart w:name="z67" w:id="29"/>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9"/>
    <w:bookmarkStart w:name="z68" w:id="30"/>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0"/>
    <w:bookmarkStart w:name="z69" w:id="31"/>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31"/>
    <w:bookmarkStart w:name="z70" w:id="32"/>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32"/>
    <w:bookmarkStart w:name="z71" w:id="33"/>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3"/>
    <w:bookmarkStart w:name="z72" w:id="34"/>
    <w:p>
      <w:pPr>
        <w:spacing w:after="0"/>
        <w:ind w:left="0"/>
        <w:jc w:val="both"/>
      </w:pPr>
      <w:r>
        <w:rPr>
          <w:rFonts w:ascii="Times New Roman"/>
          <w:b w:val="false"/>
          <w:i w:val="false"/>
          <w:color w:val="000000"/>
          <w:sz w:val="28"/>
        </w:rPr>
        <w:t xml:space="preserve">
      Осы Қағидалардың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34"/>
    <w:bookmarkStart w:name="z73" w:id="35"/>
    <w:p>
      <w:pPr>
        <w:spacing w:after="0"/>
        <w:ind w:left="0"/>
        <w:jc w:val="both"/>
      </w:pP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35"/>
    <w:bookmarkStart w:name="z74" w:id="36"/>
    <w:p>
      <w:pPr>
        <w:spacing w:after="0"/>
        <w:ind w:left="0"/>
        <w:jc w:val="both"/>
      </w:pPr>
      <w:r>
        <w:rPr>
          <w:rFonts w:ascii="Times New Roman"/>
          <w:b w:val="false"/>
          <w:i w:val="false"/>
          <w:color w:val="000000"/>
          <w:sz w:val="28"/>
        </w:rPr>
        <w:t>
      21. Әлеуметтік көмек көрсетуден бас тарту:</w:t>
      </w:r>
    </w:p>
    <w:bookmarkEnd w:id="36"/>
    <w:bookmarkStart w:name="z75" w:id="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37"/>
    <w:bookmarkStart w:name="z76" w:id="3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38"/>
    <w:bookmarkStart w:name="z77" w:id="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39"/>
    <w:bookmarkStart w:name="z78" w:id="40"/>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40"/>
    <w:bookmarkStart w:name="z79" w:id="4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1"/>
    <w:bookmarkStart w:name="z80" w:id="42"/>
    <w:p>
      <w:pPr>
        <w:spacing w:after="0"/>
        <w:ind w:left="0"/>
        <w:jc w:val="both"/>
      </w:pPr>
      <w:r>
        <w:rPr>
          <w:rFonts w:ascii="Times New Roman"/>
          <w:b w:val="false"/>
          <w:i w:val="false"/>
          <w:color w:val="000000"/>
          <w:sz w:val="28"/>
        </w:rPr>
        <w:t>
      23. Әлеуметтік көмек:</w:t>
      </w:r>
    </w:p>
    <w:bookmarkEnd w:id="42"/>
    <w:bookmarkStart w:name="z81" w:id="43"/>
    <w:p>
      <w:pPr>
        <w:spacing w:after="0"/>
        <w:ind w:left="0"/>
        <w:jc w:val="both"/>
      </w:pPr>
      <w:r>
        <w:rPr>
          <w:rFonts w:ascii="Times New Roman"/>
          <w:b w:val="false"/>
          <w:i w:val="false"/>
          <w:color w:val="000000"/>
          <w:sz w:val="28"/>
        </w:rPr>
        <w:t>
      1) алушы қайтыс болған;</w:t>
      </w:r>
    </w:p>
    <w:bookmarkEnd w:id="43"/>
    <w:bookmarkStart w:name="z82" w:id="4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44"/>
    <w:bookmarkStart w:name="z83" w:id="45"/>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45"/>
    <w:bookmarkStart w:name="z84" w:id="4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46"/>
    <w:bookmarkStart w:name="z85" w:id="47"/>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47"/>
    <w:bookmarkStart w:name="z86" w:id="48"/>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48"/>
    <w:bookmarkStart w:name="z87" w:id="49"/>
    <w:p>
      <w:pPr>
        <w:spacing w:after="0"/>
        <w:ind w:left="0"/>
        <w:jc w:val="left"/>
      </w:pPr>
      <w:r>
        <w:rPr>
          <w:rFonts w:ascii="Times New Roman"/>
          <w:b/>
          <w:i w:val="false"/>
          <w:color w:val="000000"/>
        </w:rPr>
        <w:t xml:space="preserve"> 5. Қорытынды ереже</w:t>
      </w:r>
    </w:p>
    <w:bookmarkEnd w:id="49"/>
    <w:bookmarkStart w:name="z88" w:id="50"/>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0"/>
    <w:bookmarkStart w:name="z89" w:id="51"/>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