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6769" w14:textId="1e16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8 тамыздағы № 42-200 шешімі. Алматы облысы Әділет департаментінде 2018 жылы 4 қыркүйекте № 4810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2018-2020 жылдарға арналған бюджеті туралы" 2017 жылғы 25 желтоқсандағы № 29-140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9827495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301495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10534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9506063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1187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2234537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980194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6290145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9885694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35706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72150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36444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93905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93905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аудандық бюджеттен ауылдық округтердің бюджеттеріне берілетін бюджеттік субвенциялар көлемдері 145474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16235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16195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14903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15542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7267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18536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14069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12611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15348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14768 мың теңге.";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аудандық бюджетте жергілікті өзін-өзі басқару органдарына берілетін трансферттер осы шешімнің 5–қосымшасына сәйкес 1027 мың теңге сомасында көзделгені ескерілсін.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8 тамыздағы "Райымбек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туралы" № 42-200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9504876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8 тамыздағы "Райымбек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туралы" № 42-200 шешіміне 2-қосымша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5-қосымша</w:t>
            </w:r>
          </w:p>
        </w:tc>
      </w:tr>
    </w:tbl>
    <w:bookmarkStart w:name="z3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