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29bf" w14:textId="0252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20 тамыздағы № 43-202 шешімі. Алматы облысы Әділет департаментінде 2018 жылы 17 қыркүйекте № 4832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2018-2020 жылдарға арналған бюджеттері туралы" 2017 жылғы 27 желтоқсандағы № 30-148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Жамбыл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65765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60013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43778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16235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65765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2018-2020 жылдарға арналған Нарынқол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147114 мың теңге, оның ішінде: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23584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123482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116215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7267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147114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Сарыжаз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32894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7358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25536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18536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32894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Сүмбе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28120 мың теңге, оның ішінде: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8314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19806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28120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2018–2020 жылдарға арналған Текес ауылдық округінің бюджеті тиісінше осы шешімнің 37, 38, 39–қосымшаларына сәйкес, оның ішінде 2018 жылға келесі көлемдерде бекітілсін: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66144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8027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58117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45506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12611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66144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Ұзақ батыр ауылдық округінің бюджеті тиісінше осы шешімнің 40, 41, 42-қосымшаларына сәйкес, оның ішінде 2018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19742 мың теңге, оның ішінде: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4386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15348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15348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19742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2018 жылғы 1 қаңтардан бастап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20 тамыздағы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43-202 шешіміне 1-қосымша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7-қосымша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8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20 тамыздағы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43-202 шешіміне 2-қосымша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28-қосымша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Нарынқол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87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20 тамыздағы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43-202 шешіміне 3-қосымша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31-қосымша</w:t>
            </w:r>
          </w:p>
        </w:tc>
      </w:tr>
    </w:tbl>
    <w:bookmarkStart w:name="z1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Сарыжаз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93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20 тамыздағы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43-202 шешіміне 4-қосымша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34-қосымша</w:t>
            </w:r>
          </w:p>
        </w:tc>
      </w:tr>
    </w:tbl>
    <w:bookmarkStart w:name="z13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9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20 тамыздағы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43-202 шешіміне 5-қосымша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37-қосымша</w:t>
            </w:r>
          </w:p>
        </w:tc>
      </w:tr>
    </w:tbl>
    <w:bookmarkStart w:name="z15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Текес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0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20 тамыздағы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43-202 шешіміне 6-қосымша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40-қосымша</w:t>
            </w:r>
          </w:p>
        </w:tc>
      </w:tr>
    </w:tbl>
    <w:bookmarkStart w:name="z1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Ұзақ батыр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1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