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9864" w14:textId="4e39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ауданында дауыс беруді өткізу және дауыс санау үшін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әкімінің 2018 жылғы 13 қыркүйектегі № 16 шешімі. Алматы облысы Әділет департаментінде 2018 жылы 11 қазанда № 4845 болып тіркелді. Күші жойылды - Алматы облысы Райымбек ауданы әкімінің 2018 жылғы 29 қарашадағы № 25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Райымбек ауданы әкімдігінің 29.11.2018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2001 жылғы 23 қаңтардағы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ауданының әкімі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ауданында дауыс беруді өткізу және дауыс санау үшін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Райымбек ауданы әкімінің келесі шешімдерінің күші жойылды деп танылсын: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"Райымбек ауданында дауыс беруді өткізу және дауыс санау үшін сайлау учаскелерін құру туралы" 2015 жылғы 21 қазандағы № 10-53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11 қарашасында "Әділет" ақпараттық-құқықтық жүйесінде жарияланған);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"Райымбек ауданында дауыс беруді өткізу және дауыс санау үшін сайлау учаскелерін құру туралы" 2015 жылғы 03 ақпандағы № 2-08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3042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20 ақпанында "Әділет" ақпараттық-құқықтық жүйесінде жарияланған).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Талғат Садырұлы Даукеевке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 әкімінің 2018 жылғы "13" қыркүйектегі "Райымбек ауданында дауыс беруді өткізу және дауыс санау үшін сайлау учаскелерін құру туралы" № 16 шешіміне 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ауданында дауыс беруді өткізу және дауыс санау үшін құрылған сайлау учаскелері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№ 658 cайлау учаскесі.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Нарынқол ауылы, Төле би көшесі № 44, Тельман Жанұзақов атындағы орта мектебі мектепке дейінгі шағын орталығымен.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көшесі: № 1-ден 51-ге дейінгі үйлер (тақ жағы);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 би көшесі: № 1-ден 81-ге дейінгі үйлер;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Албан Асан көшесі: № 1-ден 69-ге дейінгі үйлер;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көшесі: № 1-ден 52-ге дейінгі үйлер;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Өмірзақов көшесі: № 1-ден 52-ге дейінгі үйлер;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 Молдағұлова көшесі: № 1-ден 29-ға дейінгі үйлер;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Амиров көшесі: № 1-ден 20-ға дейінгі үйлер;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Ы. Көшкінов көшесі: № 1-ден 22-ге дейінгі үйлер;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1-ден 26-ға дейінгі үйлер;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көшесі: № 1-ден 27-ге дейінгі үйлер;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Жәменке көшесі: № 1-ден 28-ге дейінгі үйлер;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Рысқұлов көшесі: № 1-ден 28-ге дейінгі үйлер;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Амангелді көшесі: № 1-ден 25-ке дейінгі үйлер;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Жанайұлы көшесі: № 1-ден 35-ке дейінгі үйлер;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 Соқпақбаев көшесі: № 1-ден 28-ге дейінгі үйлер;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Бекмұханбетов көшесі: № 1-ден 26-ға дейінгі үйлер;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Есенаманов көшесі: № 1-ден 28-ге дейінгі үйлер;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Ошақбаев көшесі: № 1-ден 28-ге дейінгі үйлер;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Байбатыров көшесі: № 1-ден 13-ке дейінгі үйлер;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Жылқайдаров көшесі: № 1-ден 28-ге дейінгі үйлер. 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№ 659 сайлау учаскесі.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Нарынқол ауылы, Ұзақ көшесі № 35, Бердібек Соқпақбаев атындағы орта мектебі мектепке дейінгі шағын орталығымен.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Молдағұлова көшесі: № 31-ден 81-ге дейінгі үйлер (тақ жағы);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Әміров көшесі: № 27-ден 65-ке дейінгі үйлер (тақ жағы);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Көшкінов көшесі: № 24-тен 78-ге дейінгі үйлер (жұп жағы);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көшесі: № 22-ден 80-ге дейінгі үйлер (жұп жағы);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Ұзақ көшесі: № 28-ден 74-ке дейінгі үйлер (жұп жағы);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Жәмеңке көшесі: № 30-дан 78-ге дейінгі үйлер (жұп жағы);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 Рысқұлов көшесі: № 29-дан 84-ке дейінгі үйлер;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Амангелді көшесі: № 26-дан 82-ге дейінгі үйлер (жұп жағы);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Жанайұлы көшесі: № 36-дан 64-ке дейінгі үйлер (жұп жағы);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 Соқпақбаев көшесі: № 28-ден 34-ке дейінгі үйлер (жұп жағы);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Бекмуханбетов көшесі: № 28-ден 62-ге дейінгі үйлер (жұп жағы);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Есенаманов көшесі: № 30-дан 77-ге дейінгі үйлер;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Ошақбаев көшесі: № 29-дан 70-ке дейінгі үйлер;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О. Жандосов көшесі: № 2-ден 54-ке дейінгі үйлер (жұп жағы);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Мақатаев көшесі: № 1-ден 46-ға дейінгі үйлер;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Ақбұлақ көшесі: № 2-ден 8-ге дейінгі үйлер (жұп жағы);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1-ден 68-ге дейінгі үйлер;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Мақашев көшесі: № 1-ден 29-ға дейінгі үйлер (тақ жағы);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Байжүнісов көшесі: № 1-ден 44-ке дейінгі үйлер;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Дембаев көшесі: № 1-ден 56-ға дейінгі үйлер;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Айдаралиев көшесі: № 1-ден 5-ке дейінгі үйлер (тақ жағы);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Тлесов көшесі: № 1-ден № 18-ге дейінгі үйлер. 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№ 660 сайлау учаскесі.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Нарынқол ауылы, Абай көшесі № 100, Ораз Жандосов атындағы орта мектебі мектепке дейінгі шағын орталығымен және Қостөбе бастауыш мектебімен.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 Молдағұлова көшесі: № 30-дан 80-ге дейінгі үйлер (жұп жағы);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 Мәметова көшесі: № 1-ден 40-қа дейінгі үйлер;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Сауранбаев көшесі: № 1-ден 45-ке дейінгі үйлер;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Әбдісүлейменов көшесі: № 1-ден 26-ға дейінгі үйлер;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Жанұзақов көшесі: № 1-ден 18-ге дейінгі үйлер;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Көдек Ақын көшесі: № 1-ден 12-ге дейінгі үйлер;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Айтленов көшесі: № 1-ден 25-ке дейінгі үйлер;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Үлкенбаев көшесі: № 1-ден 16-ға дейінгі үйлер;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Дамбылов көшесі: № 1-ден 10-ға дейінгі үйлер;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Албан Асан көшесі: № 70-тен 122-ге дейінгі үйлер (жұп жағы);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көшесі: № 82-ден 112-ге дейінгі үйлер (жұп жағы);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Жандосов көшесі: № 53-тен 107-ге дейінгі үйлер (тақ жағы);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Мақатаев көшесі: № 47-ден 66-ға дейінгі үйлер;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көшесі: № 69-дан 112-ге дейінгі үйлер;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Мақашев көшесі: № 30-дан 48-ге дейінгі үйлер (жұп жағы);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Байжүнісов көшесі: № 45-тен № 67-ге дейінгі үйлер (тақ жағы);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Дембаев көшесі: № 57-ден 79-ға дейінгі үйлер (тақ жағы);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Байынқол көшесі: № 1-ден 7-ге дейінгі үйлер (тақ жағы);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Сарыбаев көшесі: № 1-ден 12-ге дейінгі үйлер;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Нарынқол көшесі: № 1-ден 14-ке дейінгі үйлер. 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№ 661 сайлау учаскесі.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Қостөбе ауылы, Орталық көшесі № 1, Ораз Жандосов атындағы орта мектебі мектепке дейінгі шағын орталығымен және Қостөбе бастауыш мектебімен.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Қостөбе ауылы.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№ 662 сайлау учаскесі.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Жамбыл ауылы, Сыбанқұл көшесі № 1, Сағат Әшімбаев атындағы орта мектебі мектепке дейінгі шағын орталығымен.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Жамбыл ауылы.</w:t>
      </w:r>
    </w:p>
    <w:bookmarkEnd w:id="84"/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№ 663 сайлау учаскесі.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Қаратоған ауылы, Н. Өмірзақов көшесі № 41, Нұрбапа Өмірзақов атындағы орта мектебі мектепке дейінгі шағын орталығымен.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Қаратоған ауылы.</w:t>
      </w:r>
    </w:p>
    <w:bookmarkEnd w:id="87"/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№ 664 сайлау учаскесі.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Текес ауылы, Дембаев көшесі № 14, Қазыбек Шорманов атындағы орта мектебі мектепке дейінгі шағын орталығымен.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Текес ауылы.</w:t>
      </w:r>
    </w:p>
    <w:bookmarkEnd w:id="90"/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№ 665 сайлау учаскесі.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 Текес ауылы, М. Әуезов көшесі № 15, Жаңа Текес негізгі мектебі.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Жаңа Текес ауылы.</w:t>
      </w:r>
    </w:p>
    <w:bookmarkEnd w:id="93"/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№ 666 сайлау учаскесі.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Тегістік ауылы, Биеке көшесі № 18, Мұқағали Мақатаев атындағы орта мектебі мектепке дейінгі шағын орталығымен.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Тегістік ауылы.</w:t>
      </w:r>
    </w:p>
    <w:bookmarkEnd w:id="96"/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№ 667 сайлау учаскесі.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Қақпақ ауылы, Жәменке көшесі № 17, Жаменке орта мектебі мектепке дейінгі шағын орталығымен.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Қақпақ ауылы.</w:t>
      </w:r>
    </w:p>
    <w:bookmarkEnd w:id="99"/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№ 668 сайлау учаскесі.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Көкбел ауылы, Жамбыл көшесі № 3, Көксай орта мектебі мектепке дейінгі шағын орталығымен.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Көкбел ауылы.</w:t>
      </w:r>
    </w:p>
    <w:bookmarkEnd w:id="102"/>
    <w:bookmarkStart w:name="z11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№ 669 сайлау учаскесі.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Сарыжаз ауылы, Жапар көшесі № 20, Сарыжаз орта мектебі мектепке дейінгі шағын орталығымен және Ақбейіт бастауыш мектебімен.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Сарыжаз ауылы.</w:t>
      </w:r>
    </w:p>
    <w:bookmarkEnd w:id="105"/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№ 670 сайлау учаскесі.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Ақбейіт ауылы, Сарыжаз кәсіптік-техникалық колледжі.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Ақбейіт ауылы.</w:t>
      </w:r>
    </w:p>
    <w:bookmarkEnd w:id="108"/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№ 671 сайлау учаскесі.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Көмірші ауылы, Көмірші орта мектебі мектепке дейінгі шағын орталығымен.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Көмірші ауылы.</w:t>
      </w:r>
    </w:p>
    <w:bookmarkEnd w:id="111"/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№ 672 сайлау учаскесі.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Шалкөде ауылы, Атагелдиев көшесі № 1, Шалкөде орта мектебі мектепке дейінгі шағын орталығымен.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Шалкөде ауылы.</w:t>
      </w:r>
    </w:p>
    <w:bookmarkEnd w:id="114"/>
    <w:bookmarkStart w:name="z12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№ 673 сайлау учаскесі.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Талас ауылы, Мектеп көшесі № 1, Шоқан Уалиханов атындағы орта мектеп мектепке дейінгі шағын орталығымен.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Талас ауылы.</w:t>
      </w:r>
    </w:p>
    <w:bookmarkEnd w:id="117"/>
    <w:bookmarkStart w:name="z1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№ 674 сайлау учаскесі.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Қарасаз ауылы, Ә. Дөненбаев көшесі № 10, Қарасаз ауылдық Мәдениет үйі.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Қарасаз ауылы.</w:t>
      </w:r>
    </w:p>
    <w:bookmarkEnd w:id="120"/>
    <w:bookmarkStart w:name="z13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№ 675 сайлау учаскесі.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Тұзкөл ауылы, Сатылған көшесі № 11, Тәліп Мұсақұлов атындағы орта мектебі мектепке дейінгі шағын орталығымен.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Тұзкөл ауылы.</w:t>
      </w:r>
    </w:p>
    <w:bookmarkEnd w:id="123"/>
    <w:bookmarkStart w:name="z13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№ 676 сайлау учаскесі.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Сарыбастау ауылы, Нұрасыл көшесі № 26, Сұраншы Сауранбаев атындағы орта мектебі мектепке дейінгі шағын орталығымен.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Сарыбастау ауылы.</w:t>
      </w:r>
    </w:p>
    <w:bookmarkEnd w:id="126"/>
    <w:bookmarkStart w:name="z1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№ 677 сайлау учаскесі.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Сүмбе ауылы, М. Әуезов көшесі № 42, Абай атындағы орта мектебі мектепке дейінгі шағын орталығымен.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Сүмбе ауылы.</w:t>
      </w:r>
    </w:p>
    <w:bookmarkEnd w:id="129"/>
    <w:bookmarkStart w:name="z13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№ 678 сайлау учаскесі.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Қызылшекара ауылы, Бекдайыр көшесі № 10, Көдек Байшығанұлы атындағы орта мектебі мектепке дейінгі шағын орталығымен.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Қызылшекара ауылы.</w:t>
      </w:r>
    </w:p>
    <w:bookmarkEnd w:id="132"/>
    <w:bookmarkStart w:name="z14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№ 679 сайлау учаскесі.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Қайнар ауылы, Омар көшесі № 31, Қайнар ауылдық Мәдениет үйі.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Қайнар ауылы.</w:t>
      </w:r>
    </w:p>
    <w:bookmarkEnd w:id="135"/>
    <w:bookmarkStart w:name="z14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№ 690 сайлау учаскесі.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Нарынқол ауылы, Қазақстан Республикасы Ұлттық қауіпсіздік комитеті Шекара қызметінің "Шығыс" аймақтық басқармасының "2534 әскери бөлімі" Нарынқол шекара комендатурасы.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Нарынқол шекара комендатурасы шекара бекеті.</w:t>
      </w:r>
    </w:p>
    <w:bookmarkEnd w:id="138"/>
    <w:bookmarkStart w:name="z14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№ 691 сайлау учаскесі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Сүмбе ауылы, Қазақстан Республикасы Ұлттық қауіпсіздік комитеті Шекара қызметінің "Шығыс" аймақтық басқармасының "2534 әскери бөлімі" Сүмбе шекара комендатурасы.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Сүмбе шекара комендатурасы шекара бекеті.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