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c6c1" w14:textId="96d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25 желтоқсандағы "Райымбек ауданының 2018-2020 жылдарға арналған бюджеті туралы" № 29-140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22 қарашадағы № 44-208 шешімі. Алматы облысы Әділет департаментінде 2018 жылы 28 қарашада № 4895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2018-2020 жылдарға арналған бюджеті туралы" 2017 жылғы 25 желтоқсандағы № 29-140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9544379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426456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6554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9107947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1187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1987700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828915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6290145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9602578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35706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72150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36444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93905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93905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22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44-208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39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