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df8" w14:textId="7750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26 желтоқсандағы № 48-223 шешімі. Алматы облысы Әділет департаментінде 2019 жылы 17 қаңтарда № 5015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9 806 176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73 086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6 554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9 723 114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8 792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9 714 322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2 815 095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554 472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6 344 755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9 889 834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64 477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148 135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148135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Райымбек аудандық мәслихатының 09.12.2019 </w:t>
      </w:r>
      <w:r>
        <w:rPr>
          <w:rFonts w:ascii="Times New Roman"/>
          <w:b w:val="false"/>
          <w:i w:val="false"/>
          <w:color w:val="000000"/>
          <w:sz w:val="28"/>
        </w:rPr>
        <w:t>№ 61-289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аудандық бюджеттен ауылдық округтердің бюджеттеріне берілетін бюджеттік субвенциялар көлемдері 166712 мың теңге сомасында көзделсін, оның ішінде: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15873 мың теңге;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16812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14381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16096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26556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18800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14707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12196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15963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15328 мың теңге.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Райымбек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54-258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2019 жылға арналған резерві 3171 мың теңге сомасында бекітілсін.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аудандық бюджетті атқару процесінде секвестірлеуге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бюджетте жергілікті өзін-өзі басқару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1027 мың теңге сомасында көзделгені ескерілсін.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Райымбек аудандық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61-289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3"/>
        <w:gridCol w:w="1252"/>
        <w:gridCol w:w="1252"/>
        <w:gridCol w:w="5713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1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7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273"/>
        <w:gridCol w:w="820"/>
        <w:gridCol w:w="5837"/>
        <w:gridCol w:w="3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1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 ) ауқымындағы төтенше жағдайлардың алдын алу және оларды жою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8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48-223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(мың теңге) </w:t>
            </w:r>
          </w:p>
          <w:bookmarkEnd w:id="34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