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e1c9" w14:textId="48ce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2018 жылғы 13 наурыздағы № 6-32-205 шешімі. Алматы облысы Әділет департаментінде 2018 жылы 27 наурызда № 4599 болып тіркелді. Күші жойылды - Жетісу облысы Панфилов аудандық мәслихатының 2023 жылғы 10 мамырдағы № 9-4-22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10.05.2023 </w:t>
      </w:r>
      <w:r>
        <w:rPr>
          <w:rFonts w:ascii="Times New Roman"/>
          <w:b w:val="false"/>
          <w:i w:val="false"/>
          <w:color w:val="ff0000"/>
          <w:sz w:val="28"/>
        </w:rPr>
        <w:t>№ 9-4-22</w:t>
      </w:r>
      <w:r>
        <w:rPr>
          <w:rFonts w:ascii="Times New Roman"/>
          <w:b w:val="false"/>
          <w:i w:val="false"/>
          <w:color w:val="ff0000"/>
          <w:sz w:val="28"/>
        </w:rPr>
        <w:t xml:space="preserve"> шешімімен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Панфилов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аудандық мәслихаты аппаратының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xml:space="preserve">
      2. Панфилов аудандық мәслихатының "Панфилов аудандық мәслихаты аппаратының "Б" корпусы мемлекеттік әкімшілік қызметшілерінің қызметін бағалаудың әдістемесін бекіту туралы" 2017 жылғы 16 наурыздағы № 6-16-116 (Нормативтік құқықтық актілерді мемлекеттік тіркеу тізілімінде </w:t>
      </w:r>
      <w:r>
        <w:rPr>
          <w:rFonts w:ascii="Times New Roman"/>
          <w:b w:val="false"/>
          <w:i w:val="false"/>
          <w:color w:val="000000"/>
          <w:sz w:val="28"/>
        </w:rPr>
        <w:t>№ 4181</w:t>
      </w:r>
      <w:r>
        <w:rPr>
          <w:rFonts w:ascii="Times New Roman"/>
          <w:b w:val="false"/>
          <w:i w:val="false"/>
          <w:color w:val="000000"/>
          <w:sz w:val="28"/>
        </w:rPr>
        <w:t xml:space="preserve"> тіркелген, 2017 жылдың 23 мамырында Қазақстан Республикасы нормативтік құқықтық актілерінің этолондық бақылау банкінде жарияланған) және "Панфилов аудандық мәслихатының 2017 жылғы 16 наурыздағы "Панфилов аудандық мәслихаты аппаратының "Б" корпусы мемлекеттік әкімшілік қызметшілерінің қызметін бағалаудың әдістемесін бекіту туралы" № 6-16-116 шешіміне өзгерістер мен толықтырулар енгізу туралы" 2017 жылғы 12 маусымдағы № 6-20-137 (Нормативтік құқықтық актілерді мемлекеттік тіркеу тізілімінде </w:t>
      </w:r>
      <w:r>
        <w:rPr>
          <w:rFonts w:ascii="Times New Roman"/>
          <w:b w:val="false"/>
          <w:i w:val="false"/>
          <w:color w:val="000000"/>
          <w:sz w:val="28"/>
        </w:rPr>
        <w:t>№ 4262</w:t>
      </w:r>
      <w:r>
        <w:rPr>
          <w:rFonts w:ascii="Times New Roman"/>
          <w:b w:val="false"/>
          <w:i w:val="false"/>
          <w:color w:val="000000"/>
          <w:sz w:val="28"/>
        </w:rPr>
        <w:t xml:space="preserve"> тіркелген, 2017 жылдың 7 шілдесінде Қазақстан Республикасы нормативтік құқықтық актілерінің этолондық бақылау банкінде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Панфилов аудандық мәслихат аппаратының басшысы Калиев Айдос Абылкаировичке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Бегімбекова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13 наурыздағы № 6-32-205 шешіміне қосымша</w:t>
            </w:r>
          </w:p>
        </w:tc>
      </w:tr>
    </w:tbl>
    <w:bookmarkStart w:name="z15" w:id="5"/>
    <w:p>
      <w:pPr>
        <w:spacing w:after="0"/>
        <w:ind w:left="0"/>
        <w:jc w:val="left"/>
      </w:pPr>
      <w:r>
        <w:rPr>
          <w:rFonts w:ascii="Times New Roman"/>
          <w:b/>
          <w:i w:val="false"/>
          <w:color w:val="000000"/>
        </w:rPr>
        <w:t xml:space="preserve"> Панфилов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Панфилов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Заңының33-бабының </w:t>
      </w:r>
      <w:r>
        <w:rPr>
          <w:rFonts w:ascii="Times New Roman"/>
          <w:b w:val="false"/>
          <w:i w:val="false"/>
          <w:color w:val="000000"/>
          <w:sz w:val="28"/>
        </w:rPr>
        <w:t>5-тармағына</w:t>
      </w:r>
      <w:r>
        <w:rPr>
          <w:rFonts w:ascii="Times New Roman"/>
          <w:b w:val="false"/>
          <w:i w:val="false"/>
          <w:color w:val="000000"/>
          <w:sz w:val="28"/>
        </w:rPr>
        <w:t xml:space="preserve">,"Мемлекеттік әкімшілік қызметшілердің қызметін бағалаудың кейбір мәселелері туралы" 2018 жылғы 16 қаңтардағы № 13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тіркелген)сәйкес Панфилов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w:t>
      </w:r>
    </w:p>
    <w:bookmarkEnd w:id="88"/>
    <w:bookmarkStart w:name="z100" w:id="89"/>
    <w:p>
      <w:pPr>
        <w:spacing w:after="0"/>
        <w:ind w:left="0"/>
        <w:jc w:val="both"/>
      </w:pPr>
      <w:r>
        <w:rPr>
          <w:rFonts w:ascii="Times New Roman"/>
          <w:b w:val="false"/>
          <w:i w:val="false"/>
          <w:color w:val="000000"/>
          <w:sz w:val="28"/>
        </w:rPr>
        <w:t>
      Панфилов аудандық мәслихат хатшысы</w:t>
      </w:r>
    </w:p>
    <w:bookmarkEnd w:id="89"/>
    <w:bookmarkStart w:name="z101" w:id="90"/>
    <w:p>
      <w:pPr>
        <w:spacing w:after="0"/>
        <w:ind w:left="0"/>
        <w:jc w:val="both"/>
      </w:pPr>
      <w:r>
        <w:rPr>
          <w:rFonts w:ascii="Times New Roman"/>
          <w:b w:val="false"/>
          <w:i w:val="false"/>
          <w:color w:val="000000"/>
          <w:sz w:val="28"/>
        </w:rPr>
        <w:t>
      ___________________________________</w:t>
      </w:r>
    </w:p>
    <w:bookmarkEnd w:id="90"/>
    <w:bookmarkStart w:name="z102" w:id="91"/>
    <w:p>
      <w:pPr>
        <w:spacing w:after="0"/>
        <w:ind w:left="0"/>
        <w:jc w:val="both"/>
      </w:pPr>
      <w:r>
        <w:rPr>
          <w:rFonts w:ascii="Times New Roman"/>
          <w:b w:val="false"/>
          <w:i w:val="false"/>
          <w:color w:val="000000"/>
          <w:sz w:val="28"/>
        </w:rPr>
        <w:t>
      (тегі, аты-жөнінің бірінші әріптері)</w:t>
      </w:r>
    </w:p>
    <w:bookmarkEnd w:id="91"/>
    <w:bookmarkStart w:name="z103" w:id="92"/>
    <w:p>
      <w:pPr>
        <w:spacing w:after="0"/>
        <w:ind w:left="0"/>
        <w:jc w:val="both"/>
      </w:pPr>
      <w:r>
        <w:rPr>
          <w:rFonts w:ascii="Times New Roman"/>
          <w:b w:val="false"/>
          <w:i w:val="false"/>
          <w:color w:val="000000"/>
          <w:sz w:val="28"/>
        </w:rPr>
        <w:t>
      күні __________________________</w:t>
      </w:r>
    </w:p>
    <w:bookmarkEnd w:id="92"/>
    <w:bookmarkStart w:name="z104" w:id="93"/>
    <w:p>
      <w:pPr>
        <w:spacing w:after="0"/>
        <w:ind w:left="0"/>
        <w:jc w:val="both"/>
      </w:pPr>
      <w:r>
        <w:rPr>
          <w:rFonts w:ascii="Times New Roman"/>
          <w:b w:val="false"/>
          <w:i w:val="false"/>
          <w:color w:val="000000"/>
          <w:sz w:val="28"/>
        </w:rPr>
        <w:t>
      қолы _________________________</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Start w:name="z106" w:id="94"/>
    <w:p>
      <w:pPr>
        <w:spacing w:after="0"/>
        <w:ind w:left="0"/>
        <w:jc w:val="both"/>
      </w:pPr>
      <w:r>
        <w:rPr>
          <w:rFonts w:ascii="Times New Roman"/>
          <w:b w:val="false"/>
          <w:i w:val="false"/>
          <w:color w:val="000000"/>
          <w:sz w:val="28"/>
        </w:rPr>
        <w:t>
      __________________________________ жыл</w:t>
      </w:r>
    </w:p>
    <w:bookmarkEnd w:id="94"/>
    <w:bookmarkStart w:name="z107" w:id="95"/>
    <w:p>
      <w:pPr>
        <w:spacing w:after="0"/>
        <w:ind w:left="0"/>
        <w:jc w:val="both"/>
      </w:pPr>
      <w:r>
        <w:rPr>
          <w:rFonts w:ascii="Times New Roman"/>
          <w:b w:val="false"/>
          <w:i w:val="false"/>
          <w:color w:val="000000"/>
          <w:sz w:val="28"/>
        </w:rPr>
        <w:t>
      (жеке жоспар құрастырылатын кезең)</w:t>
      </w:r>
    </w:p>
    <w:bookmarkEnd w:id="95"/>
    <w:bookmarkStart w:name="z108" w:id="96"/>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96"/>
    <w:bookmarkStart w:name="z109" w:id="97"/>
    <w:p>
      <w:pPr>
        <w:spacing w:after="0"/>
        <w:ind w:left="0"/>
        <w:jc w:val="both"/>
      </w:pPr>
      <w:r>
        <w:rPr>
          <w:rFonts w:ascii="Times New Roman"/>
          <w:b w:val="false"/>
          <w:i w:val="false"/>
          <w:color w:val="000000"/>
          <w:sz w:val="28"/>
        </w:rPr>
        <w:t>
      Қызметшінің лауазымы: _____________________________________________________</w:t>
      </w:r>
    </w:p>
    <w:bookmarkEnd w:id="97"/>
    <w:bookmarkStart w:name="z110" w:id="98"/>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8"/>
    <w:bookmarkStart w:name="z111" w:id="99"/>
    <w:p>
      <w:pPr>
        <w:spacing w:after="0"/>
        <w:ind w:left="0"/>
        <w:jc w:val="both"/>
      </w:pPr>
      <w:r>
        <w:rPr>
          <w:rFonts w:ascii="Times New Roman"/>
          <w:b w:val="false"/>
          <w:i w:val="false"/>
          <w:color w:val="000000"/>
          <w:sz w:val="28"/>
        </w:rPr>
        <w:t>
      _____________________________________________________________________________</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Қызметші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Тікелей басшы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4"/>
    <w:p>
      <w:pPr>
        <w:spacing w:after="0"/>
        <w:ind w:left="0"/>
        <w:jc w:val="both"/>
      </w:pPr>
      <w:r>
        <w:rPr>
          <w:rFonts w:ascii="Times New Roman"/>
          <w:b w:val="false"/>
          <w:i w:val="false"/>
          <w:color w:val="000000"/>
          <w:sz w:val="28"/>
        </w:rPr>
        <w:t>
      "БЕКІТЕМІН"</w:t>
      </w:r>
    </w:p>
    <w:bookmarkEnd w:id="104"/>
    <w:bookmarkStart w:name="z124" w:id="105"/>
    <w:p>
      <w:pPr>
        <w:spacing w:after="0"/>
        <w:ind w:left="0"/>
        <w:jc w:val="both"/>
      </w:pPr>
      <w:r>
        <w:rPr>
          <w:rFonts w:ascii="Times New Roman"/>
          <w:b w:val="false"/>
          <w:i w:val="false"/>
          <w:color w:val="000000"/>
          <w:sz w:val="28"/>
        </w:rPr>
        <w:t>
      Панфилов аудандық мәслихат хатшысы</w:t>
      </w:r>
    </w:p>
    <w:bookmarkEnd w:id="105"/>
    <w:bookmarkStart w:name="z125" w:id="106"/>
    <w:p>
      <w:pPr>
        <w:spacing w:after="0"/>
        <w:ind w:left="0"/>
        <w:jc w:val="both"/>
      </w:pPr>
      <w:r>
        <w:rPr>
          <w:rFonts w:ascii="Times New Roman"/>
          <w:b w:val="false"/>
          <w:i w:val="false"/>
          <w:color w:val="000000"/>
          <w:sz w:val="28"/>
        </w:rPr>
        <w:t>
      ________________________________</w:t>
      </w:r>
    </w:p>
    <w:bookmarkEnd w:id="106"/>
    <w:bookmarkStart w:name="z126" w:id="107"/>
    <w:p>
      <w:pPr>
        <w:spacing w:after="0"/>
        <w:ind w:left="0"/>
        <w:jc w:val="both"/>
      </w:pPr>
      <w:r>
        <w:rPr>
          <w:rFonts w:ascii="Times New Roman"/>
          <w:b w:val="false"/>
          <w:i w:val="false"/>
          <w:color w:val="000000"/>
          <w:sz w:val="28"/>
        </w:rPr>
        <w:t>
      (тегі, аты-жөнінің бірінші әріптері)</w:t>
      </w:r>
    </w:p>
    <w:bookmarkEnd w:id="107"/>
    <w:bookmarkStart w:name="z127" w:id="108"/>
    <w:p>
      <w:pPr>
        <w:spacing w:after="0"/>
        <w:ind w:left="0"/>
        <w:jc w:val="both"/>
      </w:pPr>
      <w:r>
        <w:rPr>
          <w:rFonts w:ascii="Times New Roman"/>
          <w:b w:val="false"/>
          <w:i w:val="false"/>
          <w:color w:val="000000"/>
          <w:sz w:val="28"/>
        </w:rPr>
        <w:t>
      күні ____________________________</w:t>
      </w:r>
    </w:p>
    <w:bookmarkEnd w:id="108"/>
    <w:bookmarkStart w:name="z128" w:id="109"/>
    <w:p>
      <w:pPr>
        <w:spacing w:after="0"/>
        <w:ind w:left="0"/>
        <w:jc w:val="both"/>
      </w:pPr>
      <w:r>
        <w:rPr>
          <w:rFonts w:ascii="Times New Roman"/>
          <w:b w:val="false"/>
          <w:i w:val="false"/>
          <w:color w:val="000000"/>
          <w:sz w:val="28"/>
        </w:rPr>
        <w:t>
      қолы 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0" w:id="110"/>
    <w:p>
      <w:pPr>
        <w:spacing w:after="0"/>
        <w:ind w:left="0"/>
        <w:jc w:val="both"/>
      </w:pPr>
      <w:r>
        <w:rPr>
          <w:rFonts w:ascii="Times New Roman"/>
          <w:b w:val="false"/>
          <w:i w:val="false"/>
          <w:color w:val="000000"/>
          <w:sz w:val="28"/>
        </w:rPr>
        <w:t>
      ____________________________________________________</w:t>
      </w:r>
    </w:p>
    <w:bookmarkEnd w:id="110"/>
    <w:bookmarkStart w:name="z131" w:id="111"/>
    <w:p>
      <w:pPr>
        <w:spacing w:after="0"/>
        <w:ind w:left="0"/>
        <w:jc w:val="both"/>
      </w:pPr>
      <w:r>
        <w:rPr>
          <w:rFonts w:ascii="Times New Roman"/>
          <w:b w:val="false"/>
          <w:i w:val="false"/>
          <w:color w:val="000000"/>
          <w:sz w:val="28"/>
        </w:rPr>
        <w:t>
      (Т.А.Ә.,бағаланатын тұлғаның лауазымы)</w:t>
      </w:r>
    </w:p>
    <w:bookmarkEnd w:id="111"/>
    <w:bookmarkStart w:name="z132" w:id="112"/>
    <w:p>
      <w:pPr>
        <w:spacing w:after="0"/>
        <w:ind w:left="0"/>
        <w:jc w:val="both"/>
      </w:pPr>
      <w:r>
        <w:rPr>
          <w:rFonts w:ascii="Times New Roman"/>
          <w:b w:val="false"/>
          <w:i w:val="false"/>
          <w:color w:val="000000"/>
          <w:sz w:val="28"/>
        </w:rPr>
        <w:t>
      ____________________________________</w:t>
      </w:r>
    </w:p>
    <w:bookmarkEnd w:id="112"/>
    <w:bookmarkStart w:name="z133" w:id="113"/>
    <w:p>
      <w:pPr>
        <w:spacing w:after="0"/>
        <w:ind w:left="0"/>
        <w:jc w:val="both"/>
      </w:pPr>
      <w:r>
        <w:rPr>
          <w:rFonts w:ascii="Times New Roman"/>
          <w:b w:val="false"/>
          <w:i w:val="false"/>
          <w:color w:val="000000"/>
          <w:sz w:val="28"/>
        </w:rPr>
        <w:t>
      (бағаланатын кезең)</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Өлшем</w:t>
            </w:r>
          </w:p>
          <w:bookmarkEnd w:id="11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6"/>
    <w:p>
      <w:pPr>
        <w:spacing w:after="0"/>
        <w:ind w:left="0"/>
        <w:jc w:val="both"/>
      </w:pPr>
      <w:r>
        <w:rPr>
          <w:rFonts w:ascii="Times New Roman"/>
          <w:b w:val="false"/>
          <w:i w:val="false"/>
          <w:color w:val="000000"/>
          <w:sz w:val="28"/>
        </w:rPr>
        <w:t>
      Бағалау нәтижесі __________________________________________________</w:t>
      </w:r>
    </w:p>
    <w:bookmarkEnd w:id="116"/>
    <w:bookmarkStart w:name="z137" w:id="11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Қызметші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Тікелей басшы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 аппаратының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0"/>
    <w:p>
      <w:pPr>
        <w:spacing w:after="0"/>
        <w:ind w:left="0"/>
        <w:jc w:val="both"/>
      </w:pPr>
      <w:r>
        <w:rPr>
          <w:rFonts w:ascii="Times New Roman"/>
          <w:b w:val="false"/>
          <w:i w:val="false"/>
          <w:color w:val="000000"/>
          <w:sz w:val="28"/>
        </w:rPr>
        <w:t>
      Құзыреттер бойынша бағалау парағы</w:t>
      </w:r>
    </w:p>
    <w:bookmarkEnd w:id="120"/>
    <w:bookmarkStart w:name="z148" w:id="121"/>
    <w:p>
      <w:pPr>
        <w:spacing w:after="0"/>
        <w:ind w:left="0"/>
        <w:jc w:val="both"/>
      </w:pPr>
      <w:r>
        <w:rPr>
          <w:rFonts w:ascii="Times New Roman"/>
          <w:b w:val="false"/>
          <w:i w:val="false"/>
          <w:color w:val="000000"/>
          <w:sz w:val="28"/>
        </w:rPr>
        <w:t>
      _________________жыл</w:t>
      </w:r>
    </w:p>
    <w:bookmarkEnd w:id="121"/>
    <w:bookmarkStart w:name="z149" w:id="122"/>
    <w:p>
      <w:pPr>
        <w:spacing w:after="0"/>
        <w:ind w:left="0"/>
        <w:jc w:val="both"/>
      </w:pPr>
      <w:r>
        <w:rPr>
          <w:rFonts w:ascii="Times New Roman"/>
          <w:b w:val="false"/>
          <w:i w:val="false"/>
          <w:color w:val="000000"/>
          <w:sz w:val="28"/>
        </w:rPr>
        <w:t>
      (бағаланатын жыл)</w:t>
      </w:r>
    </w:p>
    <w:bookmarkEnd w:id="122"/>
    <w:bookmarkStart w:name="z150" w:id="123"/>
    <w:p>
      <w:pPr>
        <w:spacing w:after="0"/>
        <w:ind w:left="0"/>
        <w:jc w:val="both"/>
      </w:pPr>
      <w:r>
        <w:rPr>
          <w:rFonts w:ascii="Times New Roman"/>
          <w:b w:val="false"/>
          <w:i w:val="false"/>
          <w:color w:val="000000"/>
          <w:sz w:val="28"/>
        </w:rPr>
        <w:t>
      Бағаланатын қызметшінің (тегі, аты, әкесінің аты (болған</w:t>
      </w:r>
    </w:p>
    <w:bookmarkEnd w:id="123"/>
    <w:bookmarkStart w:name="z151" w:id="124"/>
    <w:p>
      <w:pPr>
        <w:spacing w:after="0"/>
        <w:ind w:left="0"/>
        <w:jc w:val="both"/>
      </w:pPr>
      <w:r>
        <w:rPr>
          <w:rFonts w:ascii="Times New Roman"/>
          <w:b w:val="false"/>
          <w:i w:val="false"/>
          <w:color w:val="000000"/>
          <w:sz w:val="28"/>
        </w:rPr>
        <w:t>
      жағдайда) _________________________________________________________</w:t>
      </w:r>
    </w:p>
    <w:bookmarkEnd w:id="124"/>
    <w:bookmarkStart w:name="z152"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53"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54" w:id="127"/>
    <w:p>
      <w:pPr>
        <w:spacing w:after="0"/>
        <w:ind w:left="0"/>
        <w:jc w:val="both"/>
      </w:pPr>
      <w:r>
        <w:rPr>
          <w:rFonts w:ascii="Times New Roman"/>
          <w:b w:val="false"/>
          <w:i w:val="false"/>
          <w:color w:val="000000"/>
          <w:sz w:val="28"/>
        </w:rPr>
        <w:t>
      __________________________________________________________________</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 р/с</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1</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2</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3</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4</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5</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6</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7</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8</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9</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10</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11</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Қызметші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Тікелей басшы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3"/>
    <w:p>
      <w:pPr>
        <w:spacing w:after="0"/>
        <w:ind w:left="0"/>
        <w:jc w:val="left"/>
      </w:pPr>
      <w:r>
        <w:rPr>
          <w:rFonts w:ascii="Times New Roman"/>
          <w:b/>
          <w:i w:val="false"/>
          <w:color w:val="000000"/>
        </w:rPr>
        <w:t xml:space="preserve"> Құзыреттердің мінез-құлық индикаторлары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xml:space="preserve">
Құзыреттер атауы </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Қызметтік басқару</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E-4;</w:t>
            </w:r>
          </w:p>
          <w:bookmarkEnd w:id="14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8"/>
          <w:p>
            <w:pPr>
              <w:spacing w:after="20"/>
              <w:ind w:left="20"/>
              <w:jc w:val="both"/>
            </w:pPr>
            <w:r>
              <w:rPr>
                <w:rFonts w:ascii="Times New Roman"/>
                <w:b w:val="false"/>
                <w:i w:val="false"/>
                <w:color w:val="000000"/>
                <w:sz w:val="20"/>
              </w:rPr>
              <w:t>
Тапсырмаларды жүйесіз орындайды;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0"/>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1"/>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2"/>
          <w:p>
            <w:pPr>
              <w:spacing w:after="20"/>
              <w:ind w:left="20"/>
              <w:jc w:val="both"/>
            </w:pPr>
            <w:r>
              <w:rPr>
                <w:rFonts w:ascii="Times New Roman"/>
                <w:b w:val="false"/>
                <w:i w:val="false"/>
                <w:color w:val="000000"/>
                <w:sz w:val="20"/>
              </w:rPr>
              <w:t>
Шешім қабылдау</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3"/>
          <w:p>
            <w:pPr>
              <w:spacing w:after="20"/>
              <w:ind w:left="20"/>
              <w:jc w:val="both"/>
            </w:pPr>
            <w:r>
              <w:rPr>
                <w:rFonts w:ascii="Times New Roman"/>
                <w:b w:val="false"/>
                <w:i w:val="false"/>
                <w:color w:val="000000"/>
                <w:sz w:val="20"/>
              </w:rPr>
              <w:t>
E-4;</w:t>
            </w:r>
          </w:p>
          <w:bookmarkEnd w:id="15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xml:space="preserve">
Қажетті мәліметтерді таба алады;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xml:space="preserve">
Қажетті мәліметтерді таба алмайды;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6"/>
          <w:p>
            <w:pPr>
              <w:spacing w:after="20"/>
              <w:ind w:left="20"/>
              <w:jc w:val="both"/>
            </w:pPr>
            <w:r>
              <w:rPr>
                <w:rFonts w:ascii="Times New Roman"/>
                <w:b w:val="false"/>
                <w:i w:val="false"/>
                <w:color w:val="000000"/>
                <w:sz w:val="20"/>
              </w:rPr>
              <w:t>
Жеделділік</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7"/>
          <w:p>
            <w:pPr>
              <w:spacing w:after="20"/>
              <w:ind w:left="20"/>
              <w:jc w:val="both"/>
            </w:pPr>
            <w:r>
              <w:rPr>
                <w:rFonts w:ascii="Times New Roman"/>
                <w:b w:val="false"/>
                <w:i w:val="false"/>
                <w:color w:val="000000"/>
                <w:sz w:val="20"/>
              </w:rPr>
              <w:t>
E-4;</w:t>
            </w:r>
          </w:p>
          <w:bookmarkEnd w:id="15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8"/>
          <w:p>
            <w:pPr>
              <w:spacing w:after="20"/>
              <w:ind w:left="20"/>
              <w:jc w:val="both"/>
            </w:pPr>
            <w:r>
              <w:rPr>
                <w:rFonts w:ascii="Times New Roman"/>
                <w:b w:val="false"/>
                <w:i w:val="false"/>
                <w:color w:val="000000"/>
                <w:sz w:val="20"/>
              </w:rPr>
              <w:t>
Жұмысты жақсарту жөнінде ұсыныстар енгізеді;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0"/>
          <w:p>
            <w:pPr>
              <w:spacing w:after="20"/>
              <w:ind w:left="20"/>
              <w:jc w:val="both"/>
            </w:pPr>
            <w:r>
              <w:rPr>
                <w:rFonts w:ascii="Times New Roman"/>
                <w:b w:val="false"/>
                <w:i w:val="false"/>
                <w:color w:val="000000"/>
                <w:sz w:val="20"/>
              </w:rPr>
              <w:t>
Өздігінен даму</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1"/>
          <w:p>
            <w:pPr>
              <w:spacing w:after="20"/>
              <w:ind w:left="20"/>
              <w:jc w:val="both"/>
            </w:pPr>
            <w:r>
              <w:rPr>
                <w:rFonts w:ascii="Times New Roman"/>
                <w:b w:val="false"/>
                <w:i w:val="false"/>
                <w:color w:val="000000"/>
                <w:sz w:val="20"/>
              </w:rPr>
              <w:t>
E-4;</w:t>
            </w:r>
          </w:p>
          <w:bookmarkEnd w:id="16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2"/>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3"/>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Белгіленгенстандарттар мен нормалардың, шектеулер мен тыйымдардыңсақталуынбақылайды;</w:t>
            </w:r>
          </w:p>
          <w:p>
            <w:pPr>
              <w:spacing w:after="20"/>
              <w:ind w:left="20"/>
              <w:jc w:val="both"/>
            </w:pPr>
            <w:r>
              <w:rPr>
                <w:rFonts w:ascii="Times New Roman"/>
                <w:b w:val="false"/>
                <w:i w:val="false"/>
                <w:color w:val="000000"/>
                <w:sz w:val="20"/>
              </w:rPr>
              <w:t xml:space="preserve">
Ұжымныңмүддесінөзмүддесіненжоғарықояды; </w:t>
            </w:r>
          </w:p>
          <w:p>
            <w:pPr>
              <w:spacing w:after="20"/>
              <w:ind w:left="20"/>
              <w:jc w:val="both"/>
            </w:pPr>
            <w:r>
              <w:rPr>
                <w:rFonts w:ascii="Times New Roman"/>
                <w:b w:val="false"/>
                <w:i w:val="false"/>
                <w:color w:val="000000"/>
                <w:sz w:val="20"/>
              </w:rPr>
              <w:t xml:space="preserve">
Жұмыстатабандылықтанытады; </w:t>
            </w:r>
          </w:p>
          <w:p>
            <w:pPr>
              <w:spacing w:after="20"/>
              <w:ind w:left="20"/>
              <w:jc w:val="both"/>
            </w:pPr>
            <w:r>
              <w:rPr>
                <w:rFonts w:ascii="Times New Roman"/>
                <w:b w:val="false"/>
                <w:i w:val="false"/>
                <w:color w:val="000000"/>
                <w:sz w:val="20"/>
              </w:rPr>
              <w:t xml:space="preserve">
Ұжымдағысыйластық пен сенімахуалынқалыптастырады; </w:t>
            </w:r>
          </w:p>
          <w:p>
            <w:pPr>
              <w:spacing w:after="20"/>
              <w:ind w:left="20"/>
              <w:jc w:val="both"/>
            </w:pPr>
            <w:r>
              <w:rPr>
                <w:rFonts w:ascii="Times New Roman"/>
                <w:b w:val="false"/>
                <w:i w:val="false"/>
                <w:color w:val="000000"/>
                <w:sz w:val="20"/>
              </w:rPr>
              <w:t>
Бағыныстылардыңіс-әрекетіндешынайылықжәнеәділеттілікпринциптерінсақтаудықамтамасызетеді;</w:t>
            </w:r>
          </w:p>
          <w:p>
            <w:pPr>
              <w:spacing w:after="20"/>
              <w:ind w:left="20"/>
              <w:jc w:val="both"/>
            </w:pPr>
            <w:r>
              <w:rPr>
                <w:rFonts w:ascii="Times New Roman"/>
                <w:b w:val="false"/>
                <w:i w:val="false"/>
                <w:color w:val="000000"/>
                <w:sz w:val="20"/>
              </w:rPr>
              <w:t>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5"/>
          <w:p>
            <w:pPr>
              <w:spacing w:after="20"/>
              <w:ind w:left="20"/>
              <w:jc w:val="both"/>
            </w:pPr>
            <w:r>
              <w:rPr>
                <w:rFonts w:ascii="Times New Roman"/>
                <w:b w:val="false"/>
                <w:i w:val="false"/>
                <w:color w:val="000000"/>
                <w:sz w:val="20"/>
              </w:rPr>
              <w:t xml:space="preserve">
Белгіленгенәдептілікнормалары мен стандарттарынасүйенеді;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Өзініңжұмысынадалорындайды; </w:t>
            </w:r>
          </w:p>
          <w:p>
            <w:pPr>
              <w:spacing w:after="20"/>
              <w:ind w:left="20"/>
              <w:jc w:val="both"/>
            </w:pPr>
            <w:r>
              <w:rPr>
                <w:rFonts w:ascii="Times New Roman"/>
                <w:b w:val="false"/>
                <w:i w:val="false"/>
                <w:color w:val="000000"/>
                <w:sz w:val="20"/>
              </w:rPr>
              <w:t>
Өзінадал, қарапайым, әділұстайды, басқаларғасыпайылықжәнебиязылықтанытады.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7"/>
          <w:p>
            <w:pPr>
              <w:spacing w:after="20"/>
              <w:ind w:left="20"/>
              <w:jc w:val="both"/>
            </w:pPr>
            <w:r>
              <w:rPr>
                <w:rFonts w:ascii="Times New Roman"/>
                <w:b w:val="false"/>
                <w:i w:val="false"/>
                <w:color w:val="000000"/>
                <w:sz w:val="20"/>
              </w:rPr>
              <w:t>
E-4;</w:t>
            </w:r>
          </w:p>
          <w:bookmarkEnd w:id="16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8"/>
          <w:p>
            <w:pPr>
              <w:spacing w:after="20"/>
              <w:ind w:left="20"/>
              <w:jc w:val="both"/>
            </w:pPr>
            <w:r>
              <w:rPr>
                <w:rFonts w:ascii="Times New Roman"/>
                <w:b w:val="false"/>
                <w:i w:val="false"/>
                <w:color w:val="000000"/>
                <w:sz w:val="20"/>
              </w:rPr>
              <w:t>
E-4;</w:t>
            </w:r>
          </w:p>
          <w:bookmarkEnd w:id="168"/>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9"/>
          <w:p>
            <w:pPr>
              <w:spacing w:after="20"/>
              <w:ind w:left="20"/>
              <w:jc w:val="both"/>
            </w:pPr>
            <w:r>
              <w:rPr>
                <w:rFonts w:ascii="Times New Roman"/>
                <w:b w:val="false"/>
                <w:i w:val="false"/>
                <w:color w:val="000000"/>
                <w:sz w:val="20"/>
              </w:rPr>
              <w:t>
E-4;</w:t>
            </w:r>
          </w:p>
          <w:bookmarkEnd w:id="16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70"/>
    <w:p>
      <w:pPr>
        <w:spacing w:after="0"/>
        <w:ind w:left="0"/>
        <w:jc w:val="both"/>
      </w:pPr>
      <w:r>
        <w:rPr>
          <w:rFonts w:ascii="Times New Roman"/>
          <w:b w:val="false"/>
          <w:i w:val="false"/>
          <w:color w:val="000000"/>
          <w:sz w:val="28"/>
        </w:rPr>
        <w:t>
      "БЕКІТЕМІН"</w:t>
      </w:r>
    </w:p>
    <w:bookmarkEnd w:id="170"/>
    <w:bookmarkStart w:name="z228" w:id="171"/>
    <w:p>
      <w:pPr>
        <w:spacing w:after="0"/>
        <w:ind w:left="0"/>
        <w:jc w:val="both"/>
      </w:pPr>
      <w:r>
        <w:rPr>
          <w:rFonts w:ascii="Times New Roman"/>
          <w:b w:val="false"/>
          <w:i w:val="false"/>
          <w:color w:val="000000"/>
          <w:sz w:val="28"/>
        </w:rPr>
        <w:t>
      Панфилов аудандық мәслихат хатшысы</w:t>
      </w:r>
    </w:p>
    <w:bookmarkEnd w:id="171"/>
    <w:bookmarkStart w:name="z229" w:id="172"/>
    <w:p>
      <w:pPr>
        <w:spacing w:after="0"/>
        <w:ind w:left="0"/>
        <w:jc w:val="both"/>
      </w:pPr>
      <w:r>
        <w:rPr>
          <w:rFonts w:ascii="Times New Roman"/>
          <w:b w:val="false"/>
          <w:i w:val="false"/>
          <w:color w:val="000000"/>
          <w:sz w:val="28"/>
        </w:rPr>
        <w:t>
      ________________________________</w:t>
      </w:r>
    </w:p>
    <w:bookmarkEnd w:id="172"/>
    <w:bookmarkStart w:name="z230" w:id="173"/>
    <w:p>
      <w:pPr>
        <w:spacing w:after="0"/>
        <w:ind w:left="0"/>
        <w:jc w:val="both"/>
      </w:pPr>
      <w:r>
        <w:rPr>
          <w:rFonts w:ascii="Times New Roman"/>
          <w:b w:val="false"/>
          <w:i w:val="false"/>
          <w:color w:val="000000"/>
          <w:sz w:val="28"/>
        </w:rPr>
        <w:t>
      (тегі, аты-жөнінің бірінші әріптері)</w:t>
      </w:r>
    </w:p>
    <w:bookmarkEnd w:id="173"/>
    <w:bookmarkStart w:name="z231" w:id="174"/>
    <w:p>
      <w:pPr>
        <w:spacing w:after="0"/>
        <w:ind w:left="0"/>
        <w:jc w:val="both"/>
      </w:pPr>
      <w:r>
        <w:rPr>
          <w:rFonts w:ascii="Times New Roman"/>
          <w:b w:val="false"/>
          <w:i w:val="false"/>
          <w:color w:val="000000"/>
          <w:sz w:val="28"/>
        </w:rPr>
        <w:t>
      күні ____________________________</w:t>
      </w:r>
    </w:p>
    <w:bookmarkEnd w:id="174"/>
    <w:bookmarkStart w:name="z232" w:id="175"/>
    <w:p>
      <w:pPr>
        <w:spacing w:after="0"/>
        <w:ind w:left="0"/>
        <w:jc w:val="both"/>
      </w:pPr>
      <w:r>
        <w:rPr>
          <w:rFonts w:ascii="Times New Roman"/>
          <w:b w:val="false"/>
          <w:i w:val="false"/>
          <w:color w:val="000000"/>
          <w:sz w:val="28"/>
        </w:rPr>
        <w:t>
      қолы _________________________</w:t>
      </w:r>
    </w:p>
    <w:bookmarkEnd w:id="175"/>
    <w:bookmarkStart w:name="z233" w:id="176"/>
    <w:p>
      <w:pPr>
        <w:spacing w:after="0"/>
        <w:ind w:left="0"/>
        <w:jc w:val="both"/>
      </w:pPr>
      <w:r>
        <w:rPr>
          <w:rFonts w:ascii="Times New Roman"/>
          <w:b w:val="false"/>
          <w:i w:val="false"/>
          <w:color w:val="000000"/>
          <w:sz w:val="28"/>
        </w:rPr>
        <w:t>
      Бағалау жөніндегі комиссия отырысының хаттамасы</w:t>
      </w:r>
    </w:p>
    <w:bookmarkEnd w:id="176"/>
    <w:bookmarkStart w:name="z234"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35" w:id="178"/>
    <w:p>
      <w:pPr>
        <w:spacing w:after="0"/>
        <w:ind w:left="0"/>
        <w:jc w:val="both"/>
      </w:pPr>
      <w:r>
        <w:rPr>
          <w:rFonts w:ascii="Times New Roman"/>
          <w:b w:val="false"/>
          <w:i w:val="false"/>
          <w:color w:val="000000"/>
          <w:sz w:val="28"/>
        </w:rPr>
        <w:t>
      (мемлекеттік органның атауы)</w:t>
      </w:r>
    </w:p>
    <w:bookmarkEnd w:id="178"/>
    <w:bookmarkStart w:name="z236" w:id="179"/>
    <w:p>
      <w:pPr>
        <w:spacing w:after="0"/>
        <w:ind w:left="0"/>
        <w:jc w:val="both"/>
      </w:pPr>
      <w:r>
        <w:rPr>
          <w:rFonts w:ascii="Times New Roman"/>
          <w:b w:val="false"/>
          <w:i w:val="false"/>
          <w:color w:val="000000"/>
          <w:sz w:val="28"/>
        </w:rPr>
        <w:t>
      ____________________________________________________________________</w:t>
      </w:r>
    </w:p>
    <w:bookmarkEnd w:id="179"/>
    <w:bookmarkStart w:name="z237" w:id="180"/>
    <w:p>
      <w:pPr>
        <w:spacing w:after="0"/>
        <w:ind w:left="0"/>
        <w:jc w:val="both"/>
      </w:pPr>
      <w:r>
        <w:rPr>
          <w:rFonts w:ascii="Times New Roman"/>
          <w:b w:val="false"/>
          <w:i w:val="false"/>
          <w:color w:val="000000"/>
          <w:sz w:val="28"/>
        </w:rPr>
        <w:t>
      (бағалау мерзіміжыл)</w:t>
      </w:r>
    </w:p>
    <w:bookmarkEnd w:id="180"/>
    <w:bookmarkStart w:name="z238" w:id="181"/>
    <w:p>
      <w:pPr>
        <w:spacing w:after="0"/>
        <w:ind w:left="0"/>
        <w:jc w:val="both"/>
      </w:pPr>
      <w:r>
        <w:rPr>
          <w:rFonts w:ascii="Times New Roman"/>
          <w:b w:val="false"/>
          <w:i w:val="false"/>
          <w:color w:val="000000"/>
          <w:sz w:val="28"/>
        </w:rPr>
        <w:t>
      Бағалау нәтижелері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2"/>
          <w:p>
            <w:pPr>
              <w:spacing w:after="20"/>
              <w:ind w:left="20"/>
              <w:jc w:val="both"/>
            </w:pPr>
            <w:r>
              <w:rPr>
                <w:rFonts w:ascii="Times New Roman"/>
                <w:b w:val="false"/>
                <w:i w:val="false"/>
                <w:color w:val="000000"/>
                <w:sz w:val="20"/>
              </w:rPr>
              <w:t xml:space="preserve">
№ </w:t>
            </w:r>
          </w:p>
          <w:bookmarkEnd w:id="18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Бағалаунәтижелерітуралымәлімет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3"/>
          <w:p>
            <w:pPr>
              <w:spacing w:after="20"/>
              <w:ind w:left="20"/>
              <w:jc w:val="both"/>
            </w:pPr>
            <w:r>
              <w:rPr>
                <w:rFonts w:ascii="Times New Roman"/>
                <w:b w:val="false"/>
                <w:i w:val="false"/>
                <w:color w:val="000000"/>
                <w:sz w:val="20"/>
              </w:rPr>
              <w:t>
1.</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4"/>
          <w:p>
            <w:pPr>
              <w:spacing w:after="20"/>
              <w:ind w:left="20"/>
              <w:jc w:val="both"/>
            </w:pPr>
            <w:r>
              <w:rPr>
                <w:rFonts w:ascii="Times New Roman"/>
                <w:b w:val="false"/>
                <w:i w:val="false"/>
                <w:color w:val="000000"/>
                <w:sz w:val="20"/>
              </w:rPr>
              <w:t>
2.</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86"/>
    <w:p>
      <w:pPr>
        <w:spacing w:after="0"/>
        <w:ind w:left="0"/>
        <w:jc w:val="both"/>
      </w:pPr>
      <w:r>
        <w:rPr>
          <w:rFonts w:ascii="Times New Roman"/>
          <w:b w:val="false"/>
          <w:i w:val="false"/>
          <w:color w:val="000000"/>
          <w:sz w:val="28"/>
        </w:rPr>
        <w:t>
      Комиссия қорытындысы</w:t>
      </w:r>
    </w:p>
    <w:bookmarkEnd w:id="186"/>
    <w:bookmarkStart w:name="z244"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45" w:id="188"/>
    <w:p>
      <w:pPr>
        <w:spacing w:after="0"/>
        <w:ind w:left="0"/>
        <w:jc w:val="both"/>
      </w:pPr>
      <w:r>
        <w:rPr>
          <w:rFonts w:ascii="Times New Roman"/>
          <w:b w:val="false"/>
          <w:i w:val="false"/>
          <w:color w:val="000000"/>
          <w:sz w:val="28"/>
        </w:rPr>
        <w:t>
      Тексерілді:</w:t>
      </w:r>
    </w:p>
    <w:bookmarkEnd w:id="188"/>
    <w:bookmarkStart w:name="z246" w:id="189"/>
    <w:p>
      <w:pPr>
        <w:spacing w:after="0"/>
        <w:ind w:left="0"/>
        <w:jc w:val="both"/>
      </w:pPr>
      <w:r>
        <w:rPr>
          <w:rFonts w:ascii="Times New Roman"/>
          <w:b w:val="false"/>
          <w:i w:val="false"/>
          <w:color w:val="000000"/>
          <w:sz w:val="28"/>
        </w:rPr>
        <w:t>
      Комиссияның хатшысы: ___________________________ Күні: _____________</w:t>
      </w:r>
    </w:p>
    <w:bookmarkEnd w:id="189"/>
    <w:bookmarkStart w:name="z247" w:id="190"/>
    <w:p>
      <w:pPr>
        <w:spacing w:after="0"/>
        <w:ind w:left="0"/>
        <w:jc w:val="both"/>
      </w:pPr>
      <w:r>
        <w:rPr>
          <w:rFonts w:ascii="Times New Roman"/>
          <w:b w:val="false"/>
          <w:i w:val="false"/>
          <w:color w:val="000000"/>
          <w:sz w:val="28"/>
        </w:rPr>
        <w:t>
      (тегі, аты-жөні, қолы)</w:t>
      </w:r>
    </w:p>
    <w:bookmarkEnd w:id="190"/>
    <w:bookmarkStart w:name="z248" w:id="191"/>
    <w:p>
      <w:pPr>
        <w:spacing w:after="0"/>
        <w:ind w:left="0"/>
        <w:jc w:val="both"/>
      </w:pPr>
      <w:r>
        <w:rPr>
          <w:rFonts w:ascii="Times New Roman"/>
          <w:b w:val="false"/>
          <w:i w:val="false"/>
          <w:color w:val="000000"/>
          <w:sz w:val="28"/>
        </w:rPr>
        <w:t>
      Комиссияның төрағасы: ____________________________ Күні: ____________</w:t>
      </w:r>
    </w:p>
    <w:bookmarkEnd w:id="191"/>
    <w:bookmarkStart w:name="z249" w:id="192"/>
    <w:p>
      <w:pPr>
        <w:spacing w:after="0"/>
        <w:ind w:left="0"/>
        <w:jc w:val="both"/>
      </w:pPr>
      <w:r>
        <w:rPr>
          <w:rFonts w:ascii="Times New Roman"/>
          <w:b w:val="false"/>
          <w:i w:val="false"/>
          <w:color w:val="000000"/>
          <w:sz w:val="28"/>
        </w:rPr>
        <w:t>
      (тегі, аты-жөні, қолы)</w:t>
      </w:r>
    </w:p>
    <w:bookmarkEnd w:id="192"/>
    <w:bookmarkStart w:name="z250" w:id="193"/>
    <w:p>
      <w:pPr>
        <w:spacing w:after="0"/>
        <w:ind w:left="0"/>
        <w:jc w:val="both"/>
      </w:pPr>
      <w:r>
        <w:rPr>
          <w:rFonts w:ascii="Times New Roman"/>
          <w:b w:val="false"/>
          <w:i w:val="false"/>
          <w:color w:val="000000"/>
          <w:sz w:val="28"/>
        </w:rPr>
        <w:t>
      Комиссияның мүшесі: _____________________________ Күні: _____________</w:t>
      </w:r>
    </w:p>
    <w:bookmarkEnd w:id="193"/>
    <w:bookmarkStart w:name="z251" w:id="194"/>
    <w:p>
      <w:pPr>
        <w:spacing w:after="0"/>
        <w:ind w:left="0"/>
        <w:jc w:val="both"/>
      </w:pPr>
      <w:r>
        <w:rPr>
          <w:rFonts w:ascii="Times New Roman"/>
          <w:b w:val="false"/>
          <w:i w:val="false"/>
          <w:color w:val="000000"/>
          <w:sz w:val="28"/>
        </w:rPr>
        <w:t>
      (тегі, аты-жөні, қолы)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