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ef75" w14:textId="6f1e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2018 жылғы 27 сәуірдегі № 6-35-221 шешімі. Алматы облысы Әділет департаментінде 2018 жылы 15 мамырда № 4701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2018-2020 жылдарға арналған бюджеттері туралы" 2017 жылғы 26 желтоқсандағы № 6-28-182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Айдарлы ауылдық округінің бюджеті тиісінше осы шешімнің 4, 5, 6-қосымшаларына сәйкес, оның ішінде 2018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29341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3942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25399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8021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17378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29341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Қоңырөлең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65216 мың теңге, оның ішінде: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2099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63117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39890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23227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65216 мың теңге;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2018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"27" сәуірдегі "Панфилов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туралы" № 6-35-221 шешіміне 1-қосымша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Айдарлы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"27" сәуірдегі "Панфилов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туралы" № 6-35-221 шешіміне 2-қосымша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</w:tbl>
    <w:bookmarkStart w:name="z14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Басқұншы ауылдық округінің бюджеті 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9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3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1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3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"27" сәуірдегі "Панфилов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туралы" № 6-35-221 шешіміне 3-қосымша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23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Көктал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7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0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7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2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"27" сәуірдегі "Панфилов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туралы" № 6-35-221 шешіміне 4-қосымша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</w:t>
            </w:r>
          </w:p>
        </w:tc>
      </w:tr>
    </w:tbl>
    <w:bookmarkStart w:name="z32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Қоңырөлең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9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1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"27" сәуірдегі "Панфилов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туралы" № 6-35-221 шешіміне 5-қосымша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31-қосымша</w:t>
            </w:r>
          </w:p>
        </w:tc>
      </w:tr>
    </w:tbl>
    <w:bookmarkStart w:name="z42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Үлкенағаш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5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0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8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0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"27" сәуірдегі "Панфилов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туралы" № 6-35-221 шешіміне 6-қосымша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37-қосымша</w:t>
            </w:r>
          </w:p>
        </w:tc>
      </w:tr>
    </w:tbl>
    <w:bookmarkStart w:name="z516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Үшарал ауылдық округінің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5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0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8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0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