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6fa3" w14:textId="d9b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13 тамыздағы № 6-40-246 шешімі. Алматы облысы Әділет департаментінде 2018 жылы 11 қыркүйекте № 4825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2018-2020 жылдарға арналған бюджеттері туралы" 2017 жылғы 26 желтоқсандағы № 6-28-182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Жаркент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595806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493855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101951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101951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595806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Айдарлы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29041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3642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25399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8021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17378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29041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Басқұншы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28231 мың теңге, оның ішінде: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3235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24996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3566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21430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28231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Бірлік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29746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2876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26870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5638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21232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29746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Жаскент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22215 мың теңге, оның ішінде: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2844 мың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19371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2380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16991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22215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Көктал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93509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7746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85763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59470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26293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93509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Қоңырөлең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58709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2099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56610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33383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23227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58709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Пенжім ауылдық округінің бюджеті тиісінше осы шешімнің 22, 23, 24-қосымшаларына сәйкес, оның ішінде 2018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143943 мың теңге, оның ішінде: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6839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137104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114591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22513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143943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Сарыбел ауылдық округінің бюджеті тиісінше осы шешімнің 25, 26, 27-қосымшаларына сәйкес, оның ішінде 2018 жылға келесі көлемдерде бекітілсін: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61585 мың теңге, оның ішінде: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3320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58265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36791 мың теңге;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21474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61585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Талды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31932 мың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3302 мың теңге;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28630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7521 мың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21109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31932 мың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Үлкенағаш ауылдық округінің бюджеті тиісінше осы шешімнің 31, 32, 33-қосымшаларына сәйкес, оның ішінде 2018 жылға келесі көлемдерде бекітілсін: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60359 мың теңге, оның ішінде: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2581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57778 мың теңге, оның ішінде: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41129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16649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60359 мың теңге;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2018-2020 жылдарға арналған Үлкеншыған ауылдық округінің бюджеті тиісінше осы шешімнің 34, 35, 36-қосымшаларына сәйкес, оның ішінде 2018 жылға келесі көлемдерде бекітілсін: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107681 мың теңге, оның ішінде: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4563 мың теңге;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103118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78798 мың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24320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107681 мың теңге;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Үшарал ауылдық округінің бюджеті тиісінше осы шешімнің 37, 38, 39-қосымшаларына сәйкес, оның ішінде 2018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63303 мың теңге, оның ішінде: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3679 мың теңге;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59624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34029 мың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25595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63303 мың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мың теңге.";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Шолақай ауылдық округінің бюджеті тиісінше осы шешімнің 40, 41, 42-қосымшаларына сәйкес, оның ішінде 2018 жылға келесі көлемдерде бекітілсін: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26742 мың теңге, оның ішінде: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3081 мың теңге;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23661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4122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19539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26742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2018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бюджеті туралы" № 6-28-182 шешіміне өзгерістер енгізу туралы" № 6-40-246 шешіміне 1-қосымша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Жаркент қаласының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2-қосымша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Айдарлы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3-қосымша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20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Басқұншы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4-қосымша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21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Бірлік ауылдық округінің бюджеті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5-қосымша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2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Жаскент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6-қосымша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3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Көктал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7-қосымша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4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Қоңырөлең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8-қосымша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5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Пенжім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9"/>
        <w:gridCol w:w="5461"/>
      </w:tblGrid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9-қосымша</w:t>
            </w:r>
          </w:p>
        </w:tc>
      </w:tr>
      <w:tr>
        <w:trPr>
          <w:trHeight w:val="30" w:hRule="atLeast"/>
        </w:trPr>
        <w:tc>
          <w:tcPr>
            <w:tcW w:w="8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25-қосымша</w:t>
            </w:r>
          </w:p>
        </w:tc>
      </w:tr>
    </w:tbl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Сарыбел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10-қосымша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7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11-қосымша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31-қосымша</w:t>
            </w:r>
          </w:p>
        </w:tc>
      </w:tr>
    </w:tbl>
    <w:bookmarkStart w:name="z27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Үлкенағаш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12-қосымша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34-қосымша</w:t>
            </w:r>
          </w:p>
        </w:tc>
      </w:tr>
    </w:tbl>
    <w:bookmarkStart w:name="z28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Үлкеншыған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13-қосымша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37-қосымша</w:t>
            </w:r>
          </w:p>
        </w:tc>
      </w:tr>
    </w:tbl>
    <w:bookmarkStart w:name="z2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"13" тамыздағы "Панфилов аудандық мәслихатының 2017 жылғы 26 желтоқсандағы "Панфилов ауданының Жаркент қаласы мен ауылдық округтерінің 2018-2020 жылдарға арналған бюджеттері туралы" № 6-28-182 шешіміне өзгерістер енгізу туралы" № 6-40-246 шешіміне 14-қосымша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ауданының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40-қосымша</w:t>
            </w:r>
          </w:p>
        </w:tc>
      </w:tr>
    </w:tbl>
    <w:bookmarkStart w:name="z3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Шолақай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