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a612" w14:textId="b0ba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20 қарашадағы № 6-44-278 шешімі. Алматы облысы Әділет департаментінде 2018 жылы 22 қарашада № 4869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2018-2020 жылдарға арналған бюджеті туралы" 2017 жылғы 22 желтоқсандағы № 6-27-173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15248686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2143551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24675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115557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12964903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15335801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67360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82973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15613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154475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154475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Жаркент қаласы бюджетінен аудандық бюджетке бюджеттік алып қоюдың көлемі 272950 мың теңге сомасында көзделсін.";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Панфилов ауданы әкімдігінің 2018 жылға арналған резерві 13960 мың теңге сомасында бекітілсін.".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6-44-278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"22" "желтоқсандағы"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шешіміне 1-қосымша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15248686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12964903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