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29ef" w14:textId="8412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Сарқан қаласының, Алмалы, Екіаша, Қойлық, Лепсі және Черкасск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2018 жылғы 19 сәуірдегі № 37-162 шешімі. Алматы облысы Әділет департаментінде 2018 жылы 4 мамырда № 4675 болып тіркелді. Күші жойылды - Алматы облысы Сарқан аудандық мәслихатының 2021 жылғы 30 қарашадағы № 11-51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Сарқан аудандық мәслихатының 30.11.2021 </w:t>
      </w:r>
      <w:r>
        <w:rPr>
          <w:rFonts w:ascii="Times New Roman"/>
          <w:b w:val="false"/>
          <w:i w:val="false"/>
          <w:color w:val="ff0000"/>
          <w:sz w:val="28"/>
        </w:rPr>
        <w:t>№ 11-51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07 тамыздағы № 295 Қазақстан Республикасының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Сарқан аудандық мәслихаты ШЕШІМ ҚАБЫЛДАДЫ:</w:t>
      </w:r>
    </w:p>
    <w:bookmarkStart w:name="z8" w:id="1"/>
    <w:p>
      <w:pPr>
        <w:spacing w:after="0"/>
        <w:ind w:left="0"/>
        <w:jc w:val="both"/>
      </w:pPr>
      <w:r>
        <w:rPr>
          <w:rFonts w:ascii="Times New Roman"/>
          <w:b w:val="false"/>
          <w:i w:val="false"/>
          <w:color w:val="000000"/>
          <w:sz w:val="28"/>
        </w:rPr>
        <w:t xml:space="preserve">
      1. Сарқан ауданының Сарқан қаласының, Алмалы, Екіаша, Қойлық, Лепсі және Черкасск ауылдық округтерінің жергілікті қоғамдастық жиналыстарының регламенттері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экология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2018 жылғы 1 қаңтардан бастап қолданысқа еңгізіледі.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"19" сәуірдегі № 37-162 шешіміне 1-қосымша</w:t>
            </w:r>
          </w:p>
        </w:tc>
      </w:tr>
    </w:tbl>
    <w:bookmarkStart w:name="z14" w:id="4"/>
    <w:p>
      <w:pPr>
        <w:spacing w:after="0"/>
        <w:ind w:left="0"/>
        <w:jc w:val="left"/>
      </w:pPr>
      <w:r>
        <w:rPr>
          <w:rFonts w:ascii="Times New Roman"/>
          <w:b/>
          <w:i w:val="false"/>
          <w:color w:val="000000"/>
        </w:rPr>
        <w:t xml:space="preserve"> Сарқан ауданының Сарқан қаласының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Сарқан ауданының Сарқан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07 тамыздағы № 295 Қазақстан Республикасының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Сарқан қаласының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Сарқан қаласының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Сарқан қаласының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Сарқан қаласының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Сарқан қаласының әкімін сайлауды өткізуге аудан мәслихатына одан әрі ұсыну үшін Сарқан қаласының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Сарқан қаласының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Сарқан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Сарқан қаласының әкімінің аппараты жиналыс мүшелері, Сарқан қаласы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Сарқан қаласы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Сарқан қаласының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Сарқан қаласының әкімі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Сарқан қаласы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Сарқан қаласының әкімі аппараты Сарқан қаласы әкімнің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Сарқан қаласының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Сарқан қаласы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"19" сәуірдегі № 37-162 шешіміне 2-қосымша</w:t>
            </w:r>
          </w:p>
        </w:tc>
      </w:tr>
    </w:tbl>
    <w:bookmarkStart w:name="z77" w:id="66"/>
    <w:p>
      <w:pPr>
        <w:spacing w:after="0"/>
        <w:ind w:left="0"/>
        <w:jc w:val="left"/>
      </w:pPr>
      <w:r>
        <w:rPr>
          <w:rFonts w:ascii="Times New Roman"/>
          <w:b/>
          <w:i w:val="false"/>
          <w:color w:val="000000"/>
        </w:rPr>
        <w:t xml:space="preserve"> Сарқан ауданының Алмалы ауылдық округінің жергілікті қоғамдастық жиналысының регламенті</w:t>
      </w:r>
    </w:p>
    <w:bookmarkEnd w:id="66"/>
    <w:bookmarkStart w:name="z78" w:id="67"/>
    <w:p>
      <w:pPr>
        <w:spacing w:after="0"/>
        <w:ind w:left="0"/>
        <w:jc w:val="left"/>
      </w:pPr>
      <w:r>
        <w:rPr>
          <w:rFonts w:ascii="Times New Roman"/>
          <w:b/>
          <w:i w:val="false"/>
          <w:color w:val="000000"/>
        </w:rPr>
        <w:t xml:space="preserve"> 1-тарау. Жалпы ережелер</w:t>
      </w:r>
    </w:p>
    <w:bookmarkEnd w:id="67"/>
    <w:bookmarkStart w:name="z79" w:id="68"/>
    <w:p>
      <w:pPr>
        <w:spacing w:after="0"/>
        <w:ind w:left="0"/>
        <w:jc w:val="both"/>
      </w:pPr>
      <w:r>
        <w:rPr>
          <w:rFonts w:ascii="Times New Roman"/>
          <w:b w:val="false"/>
          <w:i w:val="false"/>
          <w:color w:val="000000"/>
          <w:sz w:val="28"/>
        </w:rPr>
        <w:t xml:space="preserve">
      1. Сарқан ауданының Алмалы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07 тамыздағы № 295 Қазақстан Республикасының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68"/>
    <w:bookmarkStart w:name="z80" w:id="69"/>
    <w:p>
      <w:pPr>
        <w:spacing w:after="0"/>
        <w:ind w:left="0"/>
        <w:jc w:val="both"/>
      </w:pPr>
      <w:r>
        <w:rPr>
          <w:rFonts w:ascii="Times New Roman"/>
          <w:b w:val="false"/>
          <w:i w:val="false"/>
          <w:color w:val="000000"/>
          <w:sz w:val="28"/>
        </w:rPr>
        <w:t>
      2. Осы регламентте қолданылатын негізгі ұғымдар:</w:t>
      </w:r>
    </w:p>
    <w:bookmarkEnd w:id="69"/>
    <w:bookmarkStart w:name="z81" w:id="7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
    <w:bookmarkStart w:name="z82" w:id="7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1"/>
    <w:bookmarkStart w:name="z83" w:id="7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2"/>
    <w:bookmarkStart w:name="z84" w:id="7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3"/>
    <w:bookmarkStart w:name="z85" w:id="7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4"/>
    <w:bookmarkStart w:name="z86" w:id="7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5"/>
    <w:bookmarkStart w:name="z87" w:id="7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6"/>
    <w:bookmarkStart w:name="z88" w:id="7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7"/>
    <w:bookmarkStart w:name="z89" w:id="78"/>
    <w:p>
      <w:pPr>
        <w:spacing w:after="0"/>
        <w:ind w:left="0"/>
        <w:jc w:val="both"/>
      </w:pPr>
      <w:r>
        <w:rPr>
          <w:rFonts w:ascii="Times New Roman"/>
          <w:b w:val="false"/>
          <w:i w:val="false"/>
          <w:color w:val="000000"/>
          <w:sz w:val="28"/>
        </w:rPr>
        <w:t>
      Алмалы ауылдық округі бюджетінің жобасын және бюджеттің атқарылуы туралы есепті келісу;</w:t>
      </w:r>
    </w:p>
    <w:bookmarkEnd w:id="78"/>
    <w:bookmarkStart w:name="z90" w:id="79"/>
    <w:p>
      <w:pPr>
        <w:spacing w:after="0"/>
        <w:ind w:left="0"/>
        <w:jc w:val="both"/>
      </w:pPr>
      <w:r>
        <w:rPr>
          <w:rFonts w:ascii="Times New Roman"/>
          <w:b w:val="false"/>
          <w:i w:val="false"/>
          <w:color w:val="000000"/>
          <w:sz w:val="28"/>
        </w:rPr>
        <w:t>
      Алмалы ауылдық округінің коммуналдық меншігін (жергілікті өзін-өзі басқарудың коммуналдық меншігін) басқару жөніндегі шешімдерін келісу;</w:t>
      </w:r>
    </w:p>
    <w:bookmarkEnd w:id="79"/>
    <w:bookmarkStart w:name="z91" w:id="8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80"/>
    <w:bookmarkStart w:name="z92" w:id="81"/>
    <w:p>
      <w:pPr>
        <w:spacing w:after="0"/>
        <w:ind w:left="0"/>
        <w:jc w:val="both"/>
      </w:pPr>
      <w:r>
        <w:rPr>
          <w:rFonts w:ascii="Times New Roman"/>
          <w:b w:val="false"/>
          <w:i w:val="false"/>
          <w:color w:val="000000"/>
          <w:sz w:val="28"/>
        </w:rPr>
        <w:t>
      Алмалы ауылдық округі бюджетінің атқарылуына жүргізілген мониторинг нәтижелері туралы есепті тыңдау және талқылау;</w:t>
      </w:r>
    </w:p>
    <w:bookmarkEnd w:id="81"/>
    <w:bookmarkStart w:name="z93" w:id="82"/>
    <w:p>
      <w:pPr>
        <w:spacing w:after="0"/>
        <w:ind w:left="0"/>
        <w:jc w:val="both"/>
      </w:pPr>
      <w:r>
        <w:rPr>
          <w:rFonts w:ascii="Times New Roman"/>
          <w:b w:val="false"/>
          <w:i w:val="false"/>
          <w:color w:val="000000"/>
          <w:sz w:val="28"/>
        </w:rPr>
        <w:t>
      Алмалы ауылдық округінің коммуналдық мүлкін иеліктен шығаруды келісу;</w:t>
      </w:r>
    </w:p>
    <w:bookmarkEnd w:id="82"/>
    <w:bookmarkStart w:name="z94" w:id="8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3"/>
    <w:bookmarkStart w:name="z95" w:id="84"/>
    <w:p>
      <w:pPr>
        <w:spacing w:after="0"/>
        <w:ind w:left="0"/>
        <w:jc w:val="both"/>
      </w:pPr>
      <w:r>
        <w:rPr>
          <w:rFonts w:ascii="Times New Roman"/>
          <w:b w:val="false"/>
          <w:i w:val="false"/>
          <w:color w:val="000000"/>
          <w:sz w:val="28"/>
        </w:rPr>
        <w:t xml:space="preserve">
      Алмалы ауылдық округінің әкімін сайлауды өткізуге аудан мәслихатына одан әрі ұсыну үшін Алмалы ауылдық округі әкімінің қызметіне аудан әкімі ұсынған кандидатураларды келісу; </w:t>
      </w:r>
    </w:p>
    <w:bookmarkEnd w:id="84"/>
    <w:bookmarkStart w:name="z96" w:id="85"/>
    <w:p>
      <w:pPr>
        <w:spacing w:after="0"/>
        <w:ind w:left="0"/>
        <w:jc w:val="both"/>
      </w:pPr>
      <w:r>
        <w:rPr>
          <w:rFonts w:ascii="Times New Roman"/>
          <w:b w:val="false"/>
          <w:i w:val="false"/>
          <w:color w:val="000000"/>
          <w:sz w:val="28"/>
        </w:rPr>
        <w:t>
      Алмалы ауылдық округінің әкімін лауазымынан босату туралы мәселеге бастамашылық жасау;</w:t>
      </w:r>
    </w:p>
    <w:bookmarkEnd w:id="85"/>
    <w:bookmarkStart w:name="z97" w:id="8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6"/>
    <w:bookmarkStart w:name="z98" w:id="8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7"/>
    <w:bookmarkStart w:name="z99" w:id="88"/>
    <w:p>
      <w:pPr>
        <w:spacing w:after="0"/>
        <w:ind w:left="0"/>
        <w:jc w:val="both"/>
      </w:pPr>
      <w:r>
        <w:rPr>
          <w:rFonts w:ascii="Times New Roman"/>
          <w:b w:val="false"/>
          <w:i w:val="false"/>
          <w:color w:val="000000"/>
          <w:sz w:val="28"/>
        </w:rPr>
        <w:t>
      4. Жиналысты Алмалы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8"/>
    <w:bookmarkStart w:name="z100" w:id="8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89"/>
    <w:bookmarkStart w:name="z101" w:id="9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0"/>
    <w:bookmarkStart w:name="z102" w:id="9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1"/>
    <w:bookmarkStart w:name="z103" w:id="9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92"/>
    <w:bookmarkStart w:name="z104" w:id="93"/>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3"/>
    <w:bookmarkStart w:name="z105" w:id="9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4"/>
    <w:bookmarkStart w:name="z106" w:id="95"/>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95"/>
    <w:bookmarkStart w:name="z107" w:id="9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6"/>
    <w:bookmarkStart w:name="z108" w:id="97"/>
    <w:p>
      <w:pPr>
        <w:spacing w:after="0"/>
        <w:ind w:left="0"/>
        <w:jc w:val="both"/>
      </w:pPr>
      <w:r>
        <w:rPr>
          <w:rFonts w:ascii="Times New Roman"/>
          <w:b w:val="false"/>
          <w:i w:val="false"/>
          <w:color w:val="000000"/>
          <w:sz w:val="28"/>
        </w:rPr>
        <w:t>
      8. Жиналыстың күн тәртібін Алмалы ауылдық округі әкімінің аппараты жиналыс мүшелері, тиісті аумақтың әкімі енгізген ұсыныстар негізінде қалыптастырады.</w:t>
      </w:r>
    </w:p>
    <w:bookmarkEnd w:id="97"/>
    <w:bookmarkStart w:name="z109" w:id="9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98"/>
    <w:bookmarkStart w:name="z110" w:id="9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9"/>
    <w:bookmarkStart w:name="z111" w:id="100"/>
    <w:p>
      <w:pPr>
        <w:spacing w:after="0"/>
        <w:ind w:left="0"/>
        <w:jc w:val="both"/>
      </w:pPr>
      <w:r>
        <w:rPr>
          <w:rFonts w:ascii="Times New Roman"/>
          <w:b w:val="false"/>
          <w:i w:val="false"/>
          <w:color w:val="000000"/>
          <w:sz w:val="28"/>
        </w:rPr>
        <w:t>
      Жиналысты шақырудың күн тәртібін жиналыс бекітеді.</w:t>
      </w:r>
    </w:p>
    <w:bookmarkEnd w:id="100"/>
    <w:bookmarkStart w:name="z112" w:id="10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1"/>
    <w:bookmarkStart w:name="z113" w:id="102"/>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2"/>
    <w:bookmarkStart w:name="z114" w:id="10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3"/>
    <w:bookmarkStart w:name="z115" w:id="10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4"/>
    <w:bookmarkStart w:name="z116" w:id="10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5"/>
    <w:bookmarkStart w:name="z117" w:id="10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6"/>
    <w:bookmarkStart w:name="z118" w:id="10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7"/>
    <w:bookmarkStart w:name="z119" w:id="10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8"/>
    <w:bookmarkStart w:name="z120" w:id="10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9"/>
    <w:bookmarkStart w:name="z121" w:id="11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0"/>
    <w:bookmarkStart w:name="z122" w:id="111"/>
    <w:p>
      <w:pPr>
        <w:spacing w:after="0"/>
        <w:ind w:left="0"/>
        <w:jc w:val="both"/>
      </w:pPr>
      <w:r>
        <w:rPr>
          <w:rFonts w:ascii="Times New Roman"/>
          <w:b w:val="false"/>
          <w:i w:val="false"/>
          <w:color w:val="000000"/>
          <w:sz w:val="28"/>
        </w:rPr>
        <w:t>
      Жиналыстың шешімі хаттамамен ресімделеді, онда:</w:t>
      </w:r>
    </w:p>
    <w:bookmarkEnd w:id="111"/>
    <w:bookmarkStart w:name="z123" w:id="112"/>
    <w:p>
      <w:pPr>
        <w:spacing w:after="0"/>
        <w:ind w:left="0"/>
        <w:jc w:val="both"/>
      </w:pPr>
      <w:r>
        <w:rPr>
          <w:rFonts w:ascii="Times New Roman"/>
          <w:b w:val="false"/>
          <w:i w:val="false"/>
          <w:color w:val="000000"/>
          <w:sz w:val="28"/>
        </w:rPr>
        <w:t>
      1) жиналыстың өткізілген күні мен орны;</w:t>
      </w:r>
    </w:p>
    <w:bookmarkEnd w:id="112"/>
    <w:bookmarkStart w:name="z124" w:id="113"/>
    <w:p>
      <w:pPr>
        <w:spacing w:after="0"/>
        <w:ind w:left="0"/>
        <w:jc w:val="both"/>
      </w:pPr>
      <w:r>
        <w:rPr>
          <w:rFonts w:ascii="Times New Roman"/>
          <w:b w:val="false"/>
          <w:i w:val="false"/>
          <w:color w:val="000000"/>
          <w:sz w:val="28"/>
        </w:rPr>
        <w:t>
      2) жиналыс мүшелерінің саны және тізімі;</w:t>
      </w:r>
    </w:p>
    <w:bookmarkEnd w:id="113"/>
    <w:bookmarkStart w:name="z125" w:id="11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4"/>
    <w:bookmarkStart w:name="z126" w:id="11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5"/>
    <w:bookmarkStart w:name="z127" w:id="11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6"/>
    <w:bookmarkStart w:name="z128" w:id="11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17"/>
    <w:bookmarkStart w:name="z129" w:id="118"/>
    <w:p>
      <w:pPr>
        <w:spacing w:after="0"/>
        <w:ind w:left="0"/>
        <w:jc w:val="both"/>
      </w:pPr>
      <w:r>
        <w:rPr>
          <w:rFonts w:ascii="Times New Roman"/>
          <w:b w:val="false"/>
          <w:i w:val="false"/>
          <w:color w:val="000000"/>
          <w:sz w:val="28"/>
        </w:rPr>
        <w:t>
      12. Жиналыста қабылданған шешімдерді Алмалы ауылдық округінің әкімі бес жұмыс күні мерзімінде қарайды.</w:t>
      </w:r>
    </w:p>
    <w:bookmarkEnd w:id="118"/>
    <w:bookmarkStart w:name="z130" w:id="119"/>
    <w:p>
      <w:pPr>
        <w:spacing w:after="0"/>
        <w:ind w:left="0"/>
        <w:jc w:val="both"/>
      </w:pPr>
      <w:r>
        <w:rPr>
          <w:rFonts w:ascii="Times New Roman"/>
          <w:b w:val="false"/>
          <w:i w:val="false"/>
          <w:color w:val="000000"/>
          <w:sz w:val="28"/>
        </w:rPr>
        <w:t>
      Алмалы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19"/>
    <w:bookmarkStart w:name="z131" w:id="120"/>
    <w:p>
      <w:pPr>
        <w:spacing w:after="0"/>
        <w:ind w:left="0"/>
        <w:jc w:val="both"/>
      </w:pPr>
      <w:r>
        <w:rPr>
          <w:rFonts w:ascii="Times New Roman"/>
          <w:b w:val="false"/>
          <w:i w:val="false"/>
          <w:color w:val="000000"/>
          <w:sz w:val="28"/>
        </w:rPr>
        <w:t>
      Алмалы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120"/>
    <w:bookmarkStart w:name="z132" w:id="121"/>
    <w:p>
      <w:pPr>
        <w:spacing w:after="0"/>
        <w:ind w:left="0"/>
        <w:jc w:val="both"/>
      </w:pPr>
      <w:r>
        <w:rPr>
          <w:rFonts w:ascii="Times New Roman"/>
          <w:b w:val="false"/>
          <w:i w:val="false"/>
          <w:color w:val="000000"/>
          <w:sz w:val="28"/>
        </w:rPr>
        <w:t>
      13. Алмалы ауылдық округінің әкімі аппараты қала әкімнің жиналыс шешімдерін қарау нәтижелерін бес жұмыс күн ішінде жиналыстың мүшелеріне жеткізеді.</w:t>
      </w:r>
    </w:p>
    <w:bookmarkEnd w:id="121"/>
    <w:bookmarkStart w:name="z133" w:id="12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Алмалы ауылдық округінің әкімі мақұлдаған шешімдердің орындалуын қамтамасыз етеді. </w:t>
      </w:r>
    </w:p>
    <w:bookmarkEnd w:id="122"/>
    <w:bookmarkStart w:name="z134" w:id="123"/>
    <w:p>
      <w:pPr>
        <w:spacing w:after="0"/>
        <w:ind w:left="0"/>
        <w:jc w:val="both"/>
      </w:pPr>
      <w:r>
        <w:rPr>
          <w:rFonts w:ascii="Times New Roman"/>
          <w:b w:val="false"/>
          <w:i w:val="false"/>
          <w:color w:val="000000"/>
          <w:sz w:val="28"/>
        </w:rPr>
        <w:t>
      15. Жиналысты шақыруда қабылданған шешімдерді Алмалы ауылдық округі әкімінің аппараты бұқаралық ақпарат құралдары арқылы немесе өзге де тәсілдермен таратады.</w:t>
      </w:r>
    </w:p>
    <w:bookmarkEnd w:id="123"/>
    <w:bookmarkStart w:name="z135" w:id="1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24"/>
    <w:bookmarkStart w:name="z136" w:id="12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5"/>
    <w:bookmarkStart w:name="z137" w:id="12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126"/>
    <w:bookmarkStart w:name="z138" w:id="1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"19" сәуірдегі № 37-162 шешіміне 3-қосымша</w:t>
            </w:r>
          </w:p>
        </w:tc>
      </w:tr>
    </w:tbl>
    <w:bookmarkStart w:name="z140" w:id="128"/>
    <w:p>
      <w:pPr>
        <w:spacing w:after="0"/>
        <w:ind w:left="0"/>
        <w:jc w:val="left"/>
      </w:pPr>
      <w:r>
        <w:rPr>
          <w:rFonts w:ascii="Times New Roman"/>
          <w:b/>
          <w:i w:val="false"/>
          <w:color w:val="000000"/>
        </w:rPr>
        <w:t xml:space="preserve"> Сарқан ауданының Екіаша ауылдық округінің жергілікті қоғамдастық жиналысының регламенті</w:t>
      </w:r>
    </w:p>
    <w:bookmarkEnd w:id="128"/>
    <w:bookmarkStart w:name="z141" w:id="129"/>
    <w:p>
      <w:pPr>
        <w:spacing w:after="0"/>
        <w:ind w:left="0"/>
        <w:jc w:val="left"/>
      </w:pPr>
      <w:r>
        <w:rPr>
          <w:rFonts w:ascii="Times New Roman"/>
          <w:b/>
          <w:i w:val="false"/>
          <w:color w:val="000000"/>
        </w:rPr>
        <w:t xml:space="preserve"> Жалпы ережелер</w:t>
      </w:r>
    </w:p>
    <w:bookmarkEnd w:id="129"/>
    <w:bookmarkStart w:name="z142" w:id="130"/>
    <w:p>
      <w:pPr>
        <w:spacing w:after="0"/>
        <w:ind w:left="0"/>
        <w:jc w:val="both"/>
      </w:pPr>
      <w:r>
        <w:rPr>
          <w:rFonts w:ascii="Times New Roman"/>
          <w:b w:val="false"/>
          <w:i w:val="false"/>
          <w:color w:val="000000"/>
          <w:sz w:val="28"/>
        </w:rPr>
        <w:t xml:space="preserve">
      1. Сарқан ауданының Екіаша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07 тамыздағы № 295 Қазақстан Республикасының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130"/>
    <w:bookmarkStart w:name="z143" w:id="131"/>
    <w:p>
      <w:pPr>
        <w:spacing w:after="0"/>
        <w:ind w:left="0"/>
        <w:jc w:val="both"/>
      </w:pPr>
      <w:r>
        <w:rPr>
          <w:rFonts w:ascii="Times New Roman"/>
          <w:b w:val="false"/>
          <w:i w:val="false"/>
          <w:color w:val="000000"/>
          <w:sz w:val="28"/>
        </w:rPr>
        <w:t>
      2. Осы регламентте қолданылатын негізгі ұғымдар:</w:t>
      </w:r>
    </w:p>
    <w:bookmarkEnd w:id="131"/>
    <w:bookmarkStart w:name="z144" w:id="13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2"/>
    <w:bookmarkStart w:name="z145" w:id="13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3"/>
    <w:bookmarkStart w:name="z146" w:id="13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4"/>
    <w:bookmarkStart w:name="z147" w:id="13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5"/>
    <w:bookmarkStart w:name="z148" w:id="13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6"/>
    <w:bookmarkStart w:name="z149" w:id="13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7"/>
    <w:bookmarkStart w:name="z150" w:id="13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8"/>
    <w:bookmarkStart w:name="z151" w:id="13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9"/>
    <w:bookmarkStart w:name="z152" w:id="140"/>
    <w:p>
      <w:pPr>
        <w:spacing w:after="0"/>
        <w:ind w:left="0"/>
        <w:jc w:val="both"/>
      </w:pPr>
      <w:r>
        <w:rPr>
          <w:rFonts w:ascii="Times New Roman"/>
          <w:b w:val="false"/>
          <w:i w:val="false"/>
          <w:color w:val="000000"/>
          <w:sz w:val="28"/>
        </w:rPr>
        <w:t>
      Екіаша ауылдық округі бюджетінің жобасын және бюджеттің атқарылуы туралы есепті келісу;</w:t>
      </w:r>
    </w:p>
    <w:bookmarkEnd w:id="140"/>
    <w:bookmarkStart w:name="z153" w:id="141"/>
    <w:p>
      <w:pPr>
        <w:spacing w:after="0"/>
        <w:ind w:left="0"/>
        <w:jc w:val="both"/>
      </w:pPr>
      <w:r>
        <w:rPr>
          <w:rFonts w:ascii="Times New Roman"/>
          <w:b w:val="false"/>
          <w:i w:val="false"/>
          <w:color w:val="000000"/>
          <w:sz w:val="28"/>
        </w:rPr>
        <w:t>
      Екіаша ауылдық округінің коммуналдық меншігін (жергілікті өзін-өзі басқарудың коммуналдық меншігін) басқару жөніндегі шешімдерін келісу;</w:t>
      </w:r>
    </w:p>
    <w:bookmarkEnd w:id="141"/>
    <w:bookmarkStart w:name="z154" w:id="14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42"/>
    <w:bookmarkStart w:name="z155" w:id="143"/>
    <w:p>
      <w:pPr>
        <w:spacing w:after="0"/>
        <w:ind w:left="0"/>
        <w:jc w:val="both"/>
      </w:pPr>
      <w:r>
        <w:rPr>
          <w:rFonts w:ascii="Times New Roman"/>
          <w:b w:val="false"/>
          <w:i w:val="false"/>
          <w:color w:val="000000"/>
          <w:sz w:val="28"/>
        </w:rPr>
        <w:t>
      Екіаша ауылдық округі бюджетінің атқарылуына жүргізілген мониторинг нәтижелері туралы есепті тыңдау және талқылау;</w:t>
      </w:r>
    </w:p>
    <w:bookmarkEnd w:id="143"/>
    <w:bookmarkStart w:name="z156" w:id="144"/>
    <w:p>
      <w:pPr>
        <w:spacing w:after="0"/>
        <w:ind w:left="0"/>
        <w:jc w:val="both"/>
      </w:pPr>
      <w:r>
        <w:rPr>
          <w:rFonts w:ascii="Times New Roman"/>
          <w:b w:val="false"/>
          <w:i w:val="false"/>
          <w:color w:val="000000"/>
          <w:sz w:val="28"/>
        </w:rPr>
        <w:t>
      Екіаша ауылдық округінің коммуналдық мүлкін иеліктен шығаруды келісу;</w:t>
      </w:r>
    </w:p>
    <w:bookmarkEnd w:id="144"/>
    <w:bookmarkStart w:name="z157" w:id="14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5"/>
    <w:bookmarkStart w:name="z158" w:id="146"/>
    <w:p>
      <w:pPr>
        <w:spacing w:after="0"/>
        <w:ind w:left="0"/>
        <w:jc w:val="both"/>
      </w:pPr>
      <w:r>
        <w:rPr>
          <w:rFonts w:ascii="Times New Roman"/>
          <w:b w:val="false"/>
          <w:i w:val="false"/>
          <w:color w:val="000000"/>
          <w:sz w:val="28"/>
        </w:rPr>
        <w:t xml:space="preserve">
      Екіаша ауылдық округінің әкімін сайлауды өткізуге аудан мәслихатына одан әрі ұсыну үшін Екіаша ауылдық округі әкімінің қызметіне аудан әкімі ұсынған кандидатураларды келісу; </w:t>
      </w:r>
    </w:p>
    <w:bookmarkEnd w:id="146"/>
    <w:bookmarkStart w:name="z159" w:id="147"/>
    <w:p>
      <w:pPr>
        <w:spacing w:after="0"/>
        <w:ind w:left="0"/>
        <w:jc w:val="both"/>
      </w:pPr>
      <w:r>
        <w:rPr>
          <w:rFonts w:ascii="Times New Roman"/>
          <w:b w:val="false"/>
          <w:i w:val="false"/>
          <w:color w:val="000000"/>
          <w:sz w:val="28"/>
        </w:rPr>
        <w:t>
      Екіаша ауылдық округінің әкімін лауазымынан босату туралы мәселеге бастамашылық жасау;</w:t>
      </w:r>
    </w:p>
    <w:bookmarkEnd w:id="147"/>
    <w:bookmarkStart w:name="z160" w:id="14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8"/>
    <w:bookmarkStart w:name="z161" w:id="14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9"/>
    <w:bookmarkStart w:name="z162" w:id="150"/>
    <w:p>
      <w:pPr>
        <w:spacing w:after="0"/>
        <w:ind w:left="0"/>
        <w:jc w:val="both"/>
      </w:pPr>
      <w:r>
        <w:rPr>
          <w:rFonts w:ascii="Times New Roman"/>
          <w:b w:val="false"/>
          <w:i w:val="false"/>
          <w:color w:val="000000"/>
          <w:sz w:val="28"/>
        </w:rPr>
        <w:t>
      4. Жиналысты Екіаша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0"/>
    <w:bookmarkStart w:name="z163" w:id="15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1"/>
    <w:bookmarkStart w:name="z164" w:id="15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2"/>
    <w:bookmarkStart w:name="z165" w:id="15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3"/>
    <w:bookmarkStart w:name="z166" w:id="15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54"/>
    <w:bookmarkStart w:name="z167" w:id="155"/>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5"/>
    <w:bookmarkStart w:name="z168" w:id="15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56"/>
    <w:bookmarkStart w:name="z169" w:id="157"/>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157"/>
    <w:bookmarkStart w:name="z170" w:id="15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8"/>
    <w:bookmarkStart w:name="z171" w:id="159"/>
    <w:p>
      <w:pPr>
        <w:spacing w:after="0"/>
        <w:ind w:left="0"/>
        <w:jc w:val="both"/>
      </w:pPr>
      <w:r>
        <w:rPr>
          <w:rFonts w:ascii="Times New Roman"/>
          <w:b w:val="false"/>
          <w:i w:val="false"/>
          <w:color w:val="000000"/>
          <w:sz w:val="28"/>
        </w:rPr>
        <w:t>
      8. Жиналыстың күн тәртібін Екіаша ауылдық округі әкімінің аппараты жиналыс мүшелері, тиісті аумақтың әкімі енгізген ұсыныстар негізінде қалыптастырады.</w:t>
      </w:r>
    </w:p>
    <w:bookmarkEnd w:id="159"/>
    <w:bookmarkStart w:name="z172" w:id="16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60"/>
    <w:bookmarkStart w:name="z173" w:id="16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1"/>
    <w:bookmarkStart w:name="z174" w:id="162"/>
    <w:p>
      <w:pPr>
        <w:spacing w:after="0"/>
        <w:ind w:left="0"/>
        <w:jc w:val="both"/>
      </w:pPr>
      <w:r>
        <w:rPr>
          <w:rFonts w:ascii="Times New Roman"/>
          <w:b w:val="false"/>
          <w:i w:val="false"/>
          <w:color w:val="000000"/>
          <w:sz w:val="28"/>
        </w:rPr>
        <w:t>
      Жиналысты шақырудың күн тәртібін жиналыс бекітеді.</w:t>
      </w:r>
    </w:p>
    <w:bookmarkEnd w:id="162"/>
    <w:bookmarkStart w:name="z175" w:id="1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3"/>
    <w:bookmarkStart w:name="z176" w:id="164"/>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4"/>
    <w:bookmarkStart w:name="z177" w:id="16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65"/>
    <w:bookmarkStart w:name="z178" w:id="16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6"/>
    <w:bookmarkStart w:name="z179" w:id="16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67"/>
    <w:bookmarkStart w:name="z180" w:id="16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68"/>
    <w:bookmarkStart w:name="z181" w:id="16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69"/>
    <w:bookmarkStart w:name="z182" w:id="17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0"/>
    <w:bookmarkStart w:name="z183" w:id="17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71"/>
    <w:bookmarkStart w:name="z184" w:id="17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2"/>
    <w:bookmarkStart w:name="z185" w:id="173"/>
    <w:p>
      <w:pPr>
        <w:spacing w:after="0"/>
        <w:ind w:left="0"/>
        <w:jc w:val="both"/>
      </w:pPr>
      <w:r>
        <w:rPr>
          <w:rFonts w:ascii="Times New Roman"/>
          <w:b w:val="false"/>
          <w:i w:val="false"/>
          <w:color w:val="000000"/>
          <w:sz w:val="28"/>
        </w:rPr>
        <w:t>
      Жиналыстың шешімі хаттамамен ресімделеді, онда:</w:t>
      </w:r>
    </w:p>
    <w:bookmarkEnd w:id="173"/>
    <w:bookmarkStart w:name="z186" w:id="174"/>
    <w:p>
      <w:pPr>
        <w:spacing w:after="0"/>
        <w:ind w:left="0"/>
        <w:jc w:val="both"/>
      </w:pPr>
      <w:r>
        <w:rPr>
          <w:rFonts w:ascii="Times New Roman"/>
          <w:b w:val="false"/>
          <w:i w:val="false"/>
          <w:color w:val="000000"/>
          <w:sz w:val="28"/>
        </w:rPr>
        <w:t>
      1) жиналыстың өткізілген күні мен орны;</w:t>
      </w:r>
    </w:p>
    <w:bookmarkEnd w:id="174"/>
    <w:bookmarkStart w:name="z187" w:id="175"/>
    <w:p>
      <w:pPr>
        <w:spacing w:after="0"/>
        <w:ind w:left="0"/>
        <w:jc w:val="both"/>
      </w:pPr>
      <w:r>
        <w:rPr>
          <w:rFonts w:ascii="Times New Roman"/>
          <w:b w:val="false"/>
          <w:i w:val="false"/>
          <w:color w:val="000000"/>
          <w:sz w:val="28"/>
        </w:rPr>
        <w:t>
      2) жиналыс мүшелерінің саны және тізімі;</w:t>
      </w:r>
    </w:p>
    <w:bookmarkEnd w:id="175"/>
    <w:bookmarkStart w:name="z188" w:id="17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76"/>
    <w:bookmarkStart w:name="z189" w:id="17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77"/>
    <w:bookmarkStart w:name="z190" w:id="17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78"/>
    <w:bookmarkStart w:name="z191" w:id="17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79"/>
    <w:bookmarkStart w:name="z192" w:id="180"/>
    <w:p>
      <w:pPr>
        <w:spacing w:after="0"/>
        <w:ind w:left="0"/>
        <w:jc w:val="both"/>
      </w:pPr>
      <w:r>
        <w:rPr>
          <w:rFonts w:ascii="Times New Roman"/>
          <w:b w:val="false"/>
          <w:i w:val="false"/>
          <w:color w:val="000000"/>
          <w:sz w:val="28"/>
        </w:rPr>
        <w:t>
      12. Жиналыста қабылданған шешімдерді Екіаша ауылдық округінің әкімі бес жұмыс күні мерзімінде қарайды.</w:t>
      </w:r>
    </w:p>
    <w:bookmarkEnd w:id="180"/>
    <w:bookmarkStart w:name="z193" w:id="181"/>
    <w:p>
      <w:pPr>
        <w:spacing w:after="0"/>
        <w:ind w:left="0"/>
        <w:jc w:val="both"/>
      </w:pPr>
      <w:r>
        <w:rPr>
          <w:rFonts w:ascii="Times New Roman"/>
          <w:b w:val="false"/>
          <w:i w:val="false"/>
          <w:color w:val="000000"/>
          <w:sz w:val="28"/>
        </w:rPr>
        <w:t>
      Екіаша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81"/>
    <w:bookmarkStart w:name="z194" w:id="182"/>
    <w:p>
      <w:pPr>
        <w:spacing w:after="0"/>
        <w:ind w:left="0"/>
        <w:jc w:val="both"/>
      </w:pPr>
      <w:r>
        <w:rPr>
          <w:rFonts w:ascii="Times New Roman"/>
          <w:b w:val="false"/>
          <w:i w:val="false"/>
          <w:color w:val="000000"/>
          <w:sz w:val="28"/>
        </w:rPr>
        <w:t>
      Екіаша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182"/>
    <w:bookmarkStart w:name="z195" w:id="183"/>
    <w:p>
      <w:pPr>
        <w:spacing w:after="0"/>
        <w:ind w:left="0"/>
        <w:jc w:val="both"/>
      </w:pPr>
      <w:r>
        <w:rPr>
          <w:rFonts w:ascii="Times New Roman"/>
          <w:b w:val="false"/>
          <w:i w:val="false"/>
          <w:color w:val="000000"/>
          <w:sz w:val="28"/>
        </w:rPr>
        <w:t>
      13. Екіаша ауылдық округінің әкімі аппараты қала әкімнің жиналыс шешімдерін қарау нәтижелерін бес жұмыс күн ішінде жиналыстың мүшелеріне жеткізеді.</w:t>
      </w:r>
    </w:p>
    <w:bookmarkEnd w:id="183"/>
    <w:bookmarkStart w:name="z196" w:id="18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Екіаша ауылдық округінің әкімі мақұлдаған шешімдердің орындалуын қамтамасыз етеді. </w:t>
      </w:r>
    </w:p>
    <w:bookmarkEnd w:id="184"/>
    <w:bookmarkStart w:name="z197" w:id="185"/>
    <w:p>
      <w:pPr>
        <w:spacing w:after="0"/>
        <w:ind w:left="0"/>
        <w:jc w:val="both"/>
      </w:pPr>
      <w:r>
        <w:rPr>
          <w:rFonts w:ascii="Times New Roman"/>
          <w:b w:val="false"/>
          <w:i w:val="false"/>
          <w:color w:val="000000"/>
          <w:sz w:val="28"/>
        </w:rPr>
        <w:t>
       15. Жиналысты шақыруда қабылданған шешімдерді Екіаша ауылдық округі әкімінің аппараты бұқаралық ақпарат құралдары арқылы немесе өзге де тәсілдермен таратады.</w:t>
      </w:r>
    </w:p>
    <w:bookmarkEnd w:id="185"/>
    <w:bookmarkStart w:name="z198" w:id="18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86"/>
    <w:bookmarkStart w:name="z199" w:id="18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87"/>
    <w:bookmarkStart w:name="z200" w:id="18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188"/>
    <w:bookmarkStart w:name="z201" w:id="1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"19" сәуірдегі № 37-162 шешіміне 4-қосымша</w:t>
            </w:r>
          </w:p>
        </w:tc>
      </w:tr>
    </w:tbl>
    <w:bookmarkStart w:name="z203" w:id="190"/>
    <w:p>
      <w:pPr>
        <w:spacing w:after="0"/>
        <w:ind w:left="0"/>
        <w:jc w:val="left"/>
      </w:pPr>
      <w:r>
        <w:rPr>
          <w:rFonts w:ascii="Times New Roman"/>
          <w:b/>
          <w:i w:val="false"/>
          <w:color w:val="000000"/>
        </w:rPr>
        <w:t xml:space="preserve"> Сарқан ауданындағы Қойлық ауылдық округінің жергілікті қоғамдастық жиналысының регламенті</w:t>
      </w:r>
    </w:p>
    <w:bookmarkEnd w:id="190"/>
    <w:bookmarkStart w:name="z204" w:id="191"/>
    <w:p>
      <w:pPr>
        <w:spacing w:after="0"/>
        <w:ind w:left="0"/>
        <w:jc w:val="left"/>
      </w:pPr>
      <w:r>
        <w:rPr>
          <w:rFonts w:ascii="Times New Roman"/>
          <w:b/>
          <w:i w:val="false"/>
          <w:color w:val="000000"/>
        </w:rPr>
        <w:t xml:space="preserve"> Жалпы ережелер</w:t>
      </w:r>
    </w:p>
    <w:bookmarkEnd w:id="191"/>
    <w:bookmarkStart w:name="z205" w:id="192"/>
    <w:p>
      <w:pPr>
        <w:spacing w:after="0"/>
        <w:ind w:left="0"/>
        <w:jc w:val="both"/>
      </w:pPr>
      <w:r>
        <w:rPr>
          <w:rFonts w:ascii="Times New Roman"/>
          <w:b w:val="false"/>
          <w:i w:val="false"/>
          <w:color w:val="000000"/>
          <w:sz w:val="28"/>
        </w:rPr>
        <w:t xml:space="preserve">
      1. Сарқан ауданындағы Қойлық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07 тамыздағы № 295 Қазақстан Республикасының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192"/>
    <w:bookmarkStart w:name="z206" w:id="193"/>
    <w:p>
      <w:pPr>
        <w:spacing w:after="0"/>
        <w:ind w:left="0"/>
        <w:jc w:val="both"/>
      </w:pPr>
      <w:r>
        <w:rPr>
          <w:rFonts w:ascii="Times New Roman"/>
          <w:b w:val="false"/>
          <w:i w:val="false"/>
          <w:color w:val="000000"/>
          <w:sz w:val="28"/>
        </w:rPr>
        <w:t>
      2. Осы регламентте қолданылатын негізгі ұғымдар:</w:t>
      </w:r>
    </w:p>
    <w:bookmarkEnd w:id="193"/>
    <w:bookmarkStart w:name="z207" w:id="19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4"/>
    <w:bookmarkStart w:name="z208" w:id="19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5"/>
    <w:bookmarkStart w:name="z209" w:id="19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96"/>
    <w:bookmarkStart w:name="z210" w:id="19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97"/>
    <w:bookmarkStart w:name="z211" w:id="19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8"/>
    <w:bookmarkStart w:name="z212" w:id="1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9"/>
    <w:bookmarkStart w:name="z213" w:id="20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00"/>
    <w:bookmarkStart w:name="z214" w:id="2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1"/>
    <w:bookmarkStart w:name="z215" w:id="202"/>
    <w:p>
      <w:pPr>
        <w:spacing w:after="0"/>
        <w:ind w:left="0"/>
        <w:jc w:val="both"/>
      </w:pPr>
      <w:r>
        <w:rPr>
          <w:rFonts w:ascii="Times New Roman"/>
          <w:b w:val="false"/>
          <w:i w:val="false"/>
          <w:color w:val="000000"/>
          <w:sz w:val="28"/>
        </w:rPr>
        <w:t>
      Қойлық ауылдық округі бюджетінің жобасын және бюджеттің атқарылуы туралы есепті келісу;</w:t>
      </w:r>
    </w:p>
    <w:bookmarkEnd w:id="202"/>
    <w:bookmarkStart w:name="z216" w:id="203"/>
    <w:p>
      <w:pPr>
        <w:spacing w:after="0"/>
        <w:ind w:left="0"/>
        <w:jc w:val="both"/>
      </w:pPr>
      <w:r>
        <w:rPr>
          <w:rFonts w:ascii="Times New Roman"/>
          <w:b w:val="false"/>
          <w:i w:val="false"/>
          <w:color w:val="000000"/>
          <w:sz w:val="28"/>
        </w:rPr>
        <w:t>
      Қойлық ауылдық округінің коммуналдық меншігін (жергілікті өзін-өзі басқарудың коммуналдық меншігін) басқару жөніндегі шешімдерін келісу;</w:t>
      </w:r>
    </w:p>
    <w:bookmarkEnd w:id="203"/>
    <w:bookmarkStart w:name="z217" w:id="20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04"/>
    <w:bookmarkStart w:name="z218" w:id="205"/>
    <w:p>
      <w:pPr>
        <w:spacing w:after="0"/>
        <w:ind w:left="0"/>
        <w:jc w:val="both"/>
      </w:pPr>
      <w:r>
        <w:rPr>
          <w:rFonts w:ascii="Times New Roman"/>
          <w:b w:val="false"/>
          <w:i w:val="false"/>
          <w:color w:val="000000"/>
          <w:sz w:val="28"/>
        </w:rPr>
        <w:t>
      Қойлық ауылдық округі бюджетінің атқарылуына жүргізілген мониторинг нәтижелері туралы есепті тыңдау және талқылау;</w:t>
      </w:r>
    </w:p>
    <w:bookmarkEnd w:id="205"/>
    <w:bookmarkStart w:name="z219" w:id="206"/>
    <w:p>
      <w:pPr>
        <w:spacing w:after="0"/>
        <w:ind w:left="0"/>
        <w:jc w:val="both"/>
      </w:pPr>
      <w:r>
        <w:rPr>
          <w:rFonts w:ascii="Times New Roman"/>
          <w:b w:val="false"/>
          <w:i w:val="false"/>
          <w:color w:val="000000"/>
          <w:sz w:val="28"/>
        </w:rPr>
        <w:t>
      Қойлық ауылдық округінің коммуналдық мүлкін иеліктен шығаруды келісу;</w:t>
      </w:r>
    </w:p>
    <w:bookmarkEnd w:id="206"/>
    <w:bookmarkStart w:name="z220" w:id="20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7"/>
    <w:bookmarkStart w:name="z221" w:id="208"/>
    <w:p>
      <w:pPr>
        <w:spacing w:after="0"/>
        <w:ind w:left="0"/>
        <w:jc w:val="both"/>
      </w:pPr>
      <w:r>
        <w:rPr>
          <w:rFonts w:ascii="Times New Roman"/>
          <w:b w:val="false"/>
          <w:i w:val="false"/>
          <w:color w:val="000000"/>
          <w:sz w:val="28"/>
        </w:rPr>
        <w:t xml:space="preserve">
      Қойлық ауылдық округінің әкімін сайлауды өткізуге аудан мәслихатына одан әрі ұсыну үшін Қойлық ауылдық округі әкімінің қызметіне аудан әкімі ұсынған кандидатураларды келісу; </w:t>
      </w:r>
    </w:p>
    <w:bookmarkEnd w:id="208"/>
    <w:bookmarkStart w:name="z222" w:id="209"/>
    <w:p>
      <w:pPr>
        <w:spacing w:after="0"/>
        <w:ind w:left="0"/>
        <w:jc w:val="both"/>
      </w:pPr>
      <w:r>
        <w:rPr>
          <w:rFonts w:ascii="Times New Roman"/>
          <w:b w:val="false"/>
          <w:i w:val="false"/>
          <w:color w:val="000000"/>
          <w:sz w:val="28"/>
        </w:rPr>
        <w:t>
      Қойлық ауылдық округінің әкімін лауазымынан босату туралы мәселеге бастамашылық жасау;</w:t>
      </w:r>
    </w:p>
    <w:bookmarkEnd w:id="209"/>
    <w:bookmarkStart w:name="z223" w:id="21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0"/>
    <w:bookmarkStart w:name="z224" w:id="21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1"/>
    <w:bookmarkStart w:name="z225" w:id="212"/>
    <w:p>
      <w:pPr>
        <w:spacing w:after="0"/>
        <w:ind w:left="0"/>
        <w:jc w:val="both"/>
      </w:pPr>
      <w:r>
        <w:rPr>
          <w:rFonts w:ascii="Times New Roman"/>
          <w:b w:val="false"/>
          <w:i w:val="false"/>
          <w:color w:val="000000"/>
          <w:sz w:val="28"/>
        </w:rPr>
        <w:t>
      4. Жиналысты Қойлық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2"/>
    <w:bookmarkStart w:name="z226" w:id="21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13"/>
    <w:bookmarkStart w:name="z227" w:id="21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4"/>
    <w:bookmarkStart w:name="z228" w:id="21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15"/>
    <w:bookmarkStart w:name="z229" w:id="2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16"/>
    <w:bookmarkStart w:name="z230" w:id="217"/>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7"/>
    <w:bookmarkStart w:name="z231" w:id="2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8"/>
    <w:bookmarkStart w:name="z232" w:id="219"/>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219"/>
    <w:bookmarkStart w:name="z233" w:id="2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0"/>
    <w:bookmarkStart w:name="z234" w:id="221"/>
    <w:p>
      <w:pPr>
        <w:spacing w:after="0"/>
        <w:ind w:left="0"/>
        <w:jc w:val="both"/>
      </w:pPr>
      <w:r>
        <w:rPr>
          <w:rFonts w:ascii="Times New Roman"/>
          <w:b w:val="false"/>
          <w:i w:val="false"/>
          <w:color w:val="000000"/>
          <w:sz w:val="28"/>
        </w:rPr>
        <w:t>
      8. Жиналыстың күн тәртібін Қойлық ауылдық округі әкімінің аппараты жиналыс мүшелері, тиісті аумақтың әкімі енгізген ұсыныстар негізінде қалыптастырады.</w:t>
      </w:r>
    </w:p>
    <w:bookmarkEnd w:id="221"/>
    <w:bookmarkStart w:name="z235" w:id="22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22"/>
    <w:bookmarkStart w:name="z236" w:id="2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3"/>
    <w:bookmarkStart w:name="z237" w:id="224"/>
    <w:p>
      <w:pPr>
        <w:spacing w:after="0"/>
        <w:ind w:left="0"/>
        <w:jc w:val="both"/>
      </w:pPr>
      <w:r>
        <w:rPr>
          <w:rFonts w:ascii="Times New Roman"/>
          <w:b w:val="false"/>
          <w:i w:val="false"/>
          <w:color w:val="000000"/>
          <w:sz w:val="28"/>
        </w:rPr>
        <w:t>
      Жиналысты шақырудың күн тәртібін жиналыс бекітеді.</w:t>
      </w:r>
    </w:p>
    <w:bookmarkEnd w:id="224"/>
    <w:bookmarkStart w:name="z238" w:id="2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5"/>
    <w:bookmarkStart w:name="z239" w:id="226"/>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26"/>
    <w:bookmarkStart w:name="z240" w:id="22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27"/>
    <w:bookmarkStart w:name="z241" w:id="22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8"/>
    <w:bookmarkStart w:name="z242" w:id="2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29"/>
    <w:bookmarkStart w:name="z243" w:id="2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0"/>
    <w:bookmarkStart w:name="z244" w:id="2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1"/>
    <w:bookmarkStart w:name="z245" w:id="23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2"/>
    <w:bookmarkStart w:name="z246" w:id="23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33"/>
    <w:bookmarkStart w:name="z247" w:id="23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4"/>
    <w:bookmarkStart w:name="z248" w:id="235"/>
    <w:p>
      <w:pPr>
        <w:spacing w:after="0"/>
        <w:ind w:left="0"/>
        <w:jc w:val="both"/>
      </w:pPr>
      <w:r>
        <w:rPr>
          <w:rFonts w:ascii="Times New Roman"/>
          <w:b w:val="false"/>
          <w:i w:val="false"/>
          <w:color w:val="000000"/>
          <w:sz w:val="28"/>
        </w:rPr>
        <w:t>
      Жиналыстың шешімі хаттамамен ресімделеді, онда:</w:t>
      </w:r>
    </w:p>
    <w:bookmarkEnd w:id="235"/>
    <w:bookmarkStart w:name="z249" w:id="236"/>
    <w:p>
      <w:pPr>
        <w:spacing w:after="0"/>
        <w:ind w:left="0"/>
        <w:jc w:val="both"/>
      </w:pPr>
      <w:r>
        <w:rPr>
          <w:rFonts w:ascii="Times New Roman"/>
          <w:b w:val="false"/>
          <w:i w:val="false"/>
          <w:color w:val="000000"/>
          <w:sz w:val="28"/>
        </w:rPr>
        <w:t>
      1) жиналыстың өткізілген күні мен орны;</w:t>
      </w:r>
    </w:p>
    <w:bookmarkEnd w:id="236"/>
    <w:bookmarkStart w:name="z250" w:id="237"/>
    <w:p>
      <w:pPr>
        <w:spacing w:after="0"/>
        <w:ind w:left="0"/>
        <w:jc w:val="both"/>
      </w:pPr>
      <w:r>
        <w:rPr>
          <w:rFonts w:ascii="Times New Roman"/>
          <w:b w:val="false"/>
          <w:i w:val="false"/>
          <w:color w:val="000000"/>
          <w:sz w:val="28"/>
        </w:rPr>
        <w:t>
      2) жиналыс мүшелерінің саны және тізімі;</w:t>
      </w:r>
    </w:p>
    <w:bookmarkEnd w:id="237"/>
    <w:bookmarkStart w:name="z251" w:id="23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38"/>
    <w:bookmarkStart w:name="z252" w:id="23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9"/>
    <w:bookmarkStart w:name="z253" w:id="24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0"/>
    <w:bookmarkStart w:name="z254" w:id="24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41"/>
    <w:bookmarkStart w:name="z255" w:id="242"/>
    <w:p>
      <w:pPr>
        <w:spacing w:after="0"/>
        <w:ind w:left="0"/>
        <w:jc w:val="both"/>
      </w:pPr>
      <w:r>
        <w:rPr>
          <w:rFonts w:ascii="Times New Roman"/>
          <w:b w:val="false"/>
          <w:i w:val="false"/>
          <w:color w:val="000000"/>
          <w:sz w:val="28"/>
        </w:rPr>
        <w:t>
      12. Жиналыста қабылданған шешімдерді Қойлық ауылдық округінің әкімі бес жұмыс күні мерзімінде қарайды.</w:t>
      </w:r>
    </w:p>
    <w:bookmarkEnd w:id="242"/>
    <w:bookmarkStart w:name="z256" w:id="243"/>
    <w:p>
      <w:pPr>
        <w:spacing w:after="0"/>
        <w:ind w:left="0"/>
        <w:jc w:val="both"/>
      </w:pPr>
      <w:r>
        <w:rPr>
          <w:rFonts w:ascii="Times New Roman"/>
          <w:b w:val="false"/>
          <w:i w:val="false"/>
          <w:color w:val="000000"/>
          <w:sz w:val="28"/>
        </w:rPr>
        <w:t>
      Қойлық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43"/>
    <w:bookmarkStart w:name="z257" w:id="244"/>
    <w:p>
      <w:pPr>
        <w:spacing w:after="0"/>
        <w:ind w:left="0"/>
        <w:jc w:val="both"/>
      </w:pPr>
      <w:r>
        <w:rPr>
          <w:rFonts w:ascii="Times New Roman"/>
          <w:b w:val="false"/>
          <w:i w:val="false"/>
          <w:color w:val="000000"/>
          <w:sz w:val="28"/>
        </w:rPr>
        <w:t>
      Қойлық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244"/>
    <w:bookmarkStart w:name="z258" w:id="245"/>
    <w:p>
      <w:pPr>
        <w:spacing w:after="0"/>
        <w:ind w:left="0"/>
        <w:jc w:val="both"/>
      </w:pPr>
      <w:r>
        <w:rPr>
          <w:rFonts w:ascii="Times New Roman"/>
          <w:b w:val="false"/>
          <w:i w:val="false"/>
          <w:color w:val="000000"/>
          <w:sz w:val="28"/>
        </w:rPr>
        <w:t>
      13. Қойлық ауылдық округінің әкімі аппараты қала әкімнің жиналыс шешімдерін қарау нәтижелерін бес жұмыс күн ішінде жиналыстың мүшелеріне жеткізеді.</w:t>
      </w:r>
    </w:p>
    <w:bookmarkEnd w:id="245"/>
    <w:bookmarkStart w:name="z259" w:id="24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Қойлық ауылдық округінің әкімі мақұлдаған шешімдердің орындалуын қамтамасыз етеді. </w:t>
      </w:r>
    </w:p>
    <w:bookmarkEnd w:id="246"/>
    <w:bookmarkStart w:name="z260" w:id="247"/>
    <w:p>
      <w:pPr>
        <w:spacing w:after="0"/>
        <w:ind w:left="0"/>
        <w:jc w:val="both"/>
      </w:pPr>
      <w:r>
        <w:rPr>
          <w:rFonts w:ascii="Times New Roman"/>
          <w:b w:val="false"/>
          <w:i w:val="false"/>
          <w:color w:val="000000"/>
          <w:sz w:val="28"/>
        </w:rPr>
        <w:t>
       15. Жиналысты шақыруда қабылданған шешімдерді Қойлық ауылдық округі әкімінің аппараты бұқаралық ақпарат құралдары арқылы немесе өзге де тәсілдермен таратады.</w:t>
      </w:r>
    </w:p>
    <w:bookmarkEnd w:id="247"/>
    <w:bookmarkStart w:name="z261" w:id="24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8"/>
    <w:bookmarkStart w:name="z262" w:id="24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9"/>
    <w:bookmarkStart w:name="z263" w:id="25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250"/>
    <w:bookmarkStart w:name="z264" w:id="2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"19" сәуірдегі № 37-162 шешіміне 5-қосымша</w:t>
            </w:r>
          </w:p>
        </w:tc>
      </w:tr>
    </w:tbl>
    <w:bookmarkStart w:name="z266" w:id="252"/>
    <w:p>
      <w:pPr>
        <w:spacing w:after="0"/>
        <w:ind w:left="0"/>
        <w:jc w:val="left"/>
      </w:pPr>
      <w:r>
        <w:rPr>
          <w:rFonts w:ascii="Times New Roman"/>
          <w:b/>
          <w:i w:val="false"/>
          <w:color w:val="000000"/>
        </w:rPr>
        <w:t xml:space="preserve"> Сарқан ауданындағы Лепсі ауылдық округінің жергілікті қоғамдастық жиналысының регламенті</w:t>
      </w:r>
    </w:p>
    <w:bookmarkEnd w:id="252"/>
    <w:bookmarkStart w:name="z267" w:id="253"/>
    <w:p>
      <w:pPr>
        <w:spacing w:after="0"/>
        <w:ind w:left="0"/>
        <w:jc w:val="left"/>
      </w:pPr>
      <w:r>
        <w:rPr>
          <w:rFonts w:ascii="Times New Roman"/>
          <w:b/>
          <w:i w:val="false"/>
          <w:color w:val="000000"/>
        </w:rPr>
        <w:t xml:space="preserve"> Жалпы ережелер</w:t>
      </w:r>
    </w:p>
    <w:bookmarkEnd w:id="253"/>
    <w:bookmarkStart w:name="z268" w:id="254"/>
    <w:p>
      <w:pPr>
        <w:spacing w:after="0"/>
        <w:ind w:left="0"/>
        <w:jc w:val="both"/>
      </w:pPr>
      <w:r>
        <w:rPr>
          <w:rFonts w:ascii="Times New Roman"/>
          <w:b w:val="false"/>
          <w:i w:val="false"/>
          <w:color w:val="000000"/>
          <w:sz w:val="28"/>
        </w:rPr>
        <w:t xml:space="preserve">
      1. Сарқан ауданындағы Лепсі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07 тамыздағы № 295 Қазақстан Республикасының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254"/>
    <w:bookmarkStart w:name="z269" w:id="255"/>
    <w:p>
      <w:pPr>
        <w:spacing w:after="0"/>
        <w:ind w:left="0"/>
        <w:jc w:val="both"/>
      </w:pPr>
      <w:r>
        <w:rPr>
          <w:rFonts w:ascii="Times New Roman"/>
          <w:b w:val="false"/>
          <w:i w:val="false"/>
          <w:color w:val="000000"/>
          <w:sz w:val="28"/>
        </w:rPr>
        <w:t>
      2. Осы регламентте қолданылатын негізгі ұғымдар:</w:t>
      </w:r>
    </w:p>
    <w:bookmarkEnd w:id="255"/>
    <w:bookmarkStart w:name="z270" w:id="25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56"/>
    <w:bookmarkStart w:name="z271" w:id="25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57"/>
    <w:bookmarkStart w:name="z272" w:id="25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58"/>
    <w:bookmarkStart w:name="z273" w:id="25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9"/>
    <w:bookmarkStart w:name="z274" w:id="26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0"/>
    <w:bookmarkStart w:name="z275" w:id="26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1"/>
    <w:bookmarkStart w:name="z276" w:id="26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62"/>
    <w:bookmarkStart w:name="z277" w:id="2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3"/>
    <w:bookmarkStart w:name="z278" w:id="264"/>
    <w:p>
      <w:pPr>
        <w:spacing w:after="0"/>
        <w:ind w:left="0"/>
        <w:jc w:val="both"/>
      </w:pPr>
      <w:r>
        <w:rPr>
          <w:rFonts w:ascii="Times New Roman"/>
          <w:b w:val="false"/>
          <w:i w:val="false"/>
          <w:color w:val="000000"/>
          <w:sz w:val="28"/>
        </w:rPr>
        <w:t>
      Лепсі ауылдық округі бюджетінің жобасын және бюджеттің атқарылуы туралы есепті келісу;</w:t>
      </w:r>
    </w:p>
    <w:bookmarkEnd w:id="264"/>
    <w:bookmarkStart w:name="z279" w:id="265"/>
    <w:p>
      <w:pPr>
        <w:spacing w:after="0"/>
        <w:ind w:left="0"/>
        <w:jc w:val="both"/>
      </w:pPr>
      <w:r>
        <w:rPr>
          <w:rFonts w:ascii="Times New Roman"/>
          <w:b w:val="false"/>
          <w:i w:val="false"/>
          <w:color w:val="000000"/>
          <w:sz w:val="28"/>
        </w:rPr>
        <w:t>
      Лепсі ауылдық округінің коммуналдық меншігін (жергілікті өзін-өзі басқарудың коммуналдық меншігін) басқару жөніндегі шешімдерін келісу;</w:t>
      </w:r>
    </w:p>
    <w:bookmarkEnd w:id="265"/>
    <w:bookmarkStart w:name="z280" w:id="26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66"/>
    <w:bookmarkStart w:name="z281" w:id="267"/>
    <w:p>
      <w:pPr>
        <w:spacing w:after="0"/>
        <w:ind w:left="0"/>
        <w:jc w:val="both"/>
      </w:pPr>
      <w:r>
        <w:rPr>
          <w:rFonts w:ascii="Times New Roman"/>
          <w:b w:val="false"/>
          <w:i w:val="false"/>
          <w:color w:val="000000"/>
          <w:sz w:val="28"/>
        </w:rPr>
        <w:t>
      Лепсі ауылдық округі бюджетінің атқарылуына жүргізілген мониторинг нәтижелері туралы есепті тыңдау және талқылау;</w:t>
      </w:r>
    </w:p>
    <w:bookmarkEnd w:id="267"/>
    <w:bookmarkStart w:name="z282" w:id="268"/>
    <w:p>
      <w:pPr>
        <w:spacing w:after="0"/>
        <w:ind w:left="0"/>
        <w:jc w:val="both"/>
      </w:pPr>
      <w:r>
        <w:rPr>
          <w:rFonts w:ascii="Times New Roman"/>
          <w:b w:val="false"/>
          <w:i w:val="false"/>
          <w:color w:val="000000"/>
          <w:sz w:val="28"/>
        </w:rPr>
        <w:t>
      Лепсі ауылдық округінің коммуналдық мүлкін иеліктен шығаруды келісу;</w:t>
      </w:r>
    </w:p>
    <w:bookmarkEnd w:id="268"/>
    <w:bookmarkStart w:name="z283" w:id="2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9"/>
    <w:bookmarkStart w:name="z284" w:id="270"/>
    <w:p>
      <w:pPr>
        <w:spacing w:after="0"/>
        <w:ind w:left="0"/>
        <w:jc w:val="both"/>
      </w:pPr>
      <w:r>
        <w:rPr>
          <w:rFonts w:ascii="Times New Roman"/>
          <w:b w:val="false"/>
          <w:i w:val="false"/>
          <w:color w:val="000000"/>
          <w:sz w:val="28"/>
        </w:rPr>
        <w:t xml:space="preserve">
      Лепсі ауылдық округінің әкімін сайлауды өткізуге аудан мәслихатына одан әрі ұсыну үшін Лепсі ауылдық округі әкімінің қызметіне аудан әкімі ұсынған кандидатураларды келісу; </w:t>
      </w:r>
    </w:p>
    <w:bookmarkEnd w:id="270"/>
    <w:bookmarkStart w:name="z285" w:id="271"/>
    <w:p>
      <w:pPr>
        <w:spacing w:after="0"/>
        <w:ind w:left="0"/>
        <w:jc w:val="both"/>
      </w:pPr>
      <w:r>
        <w:rPr>
          <w:rFonts w:ascii="Times New Roman"/>
          <w:b w:val="false"/>
          <w:i w:val="false"/>
          <w:color w:val="000000"/>
          <w:sz w:val="28"/>
        </w:rPr>
        <w:t>
      Лепсі ауылдық округінің әкімін лауазымынан босату туралы мәселеге бастамашылық жасау;</w:t>
      </w:r>
    </w:p>
    <w:bookmarkEnd w:id="271"/>
    <w:bookmarkStart w:name="z286" w:id="2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2"/>
    <w:bookmarkStart w:name="z287" w:id="27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3"/>
    <w:bookmarkStart w:name="z288" w:id="274"/>
    <w:p>
      <w:pPr>
        <w:spacing w:after="0"/>
        <w:ind w:left="0"/>
        <w:jc w:val="both"/>
      </w:pPr>
      <w:r>
        <w:rPr>
          <w:rFonts w:ascii="Times New Roman"/>
          <w:b w:val="false"/>
          <w:i w:val="false"/>
          <w:color w:val="000000"/>
          <w:sz w:val="28"/>
        </w:rPr>
        <w:t>
      4. Жиналысты Лепсі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4"/>
    <w:bookmarkStart w:name="z289" w:id="27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5"/>
    <w:bookmarkStart w:name="z290" w:id="27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6"/>
    <w:bookmarkStart w:name="z291" w:id="27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77"/>
    <w:bookmarkStart w:name="z292" w:id="27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78"/>
    <w:bookmarkStart w:name="z293" w:id="279"/>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9"/>
    <w:bookmarkStart w:name="z294" w:id="28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0"/>
    <w:bookmarkStart w:name="z295" w:id="281"/>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281"/>
    <w:bookmarkStart w:name="z296" w:id="28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2"/>
    <w:bookmarkStart w:name="z297" w:id="283"/>
    <w:p>
      <w:pPr>
        <w:spacing w:after="0"/>
        <w:ind w:left="0"/>
        <w:jc w:val="both"/>
      </w:pPr>
      <w:r>
        <w:rPr>
          <w:rFonts w:ascii="Times New Roman"/>
          <w:b w:val="false"/>
          <w:i w:val="false"/>
          <w:color w:val="000000"/>
          <w:sz w:val="28"/>
        </w:rPr>
        <w:t>
      8. Жиналыстың күн тәртібін Лепсі ауылдық округі әкімінің аппараты жиналыс мүшелері, тиісті аумақтың әкімі енгізген ұсыныстар негізінде қалыптастырады.</w:t>
      </w:r>
    </w:p>
    <w:bookmarkEnd w:id="283"/>
    <w:bookmarkStart w:name="z298" w:id="28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84"/>
    <w:bookmarkStart w:name="z299" w:id="28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5"/>
    <w:bookmarkStart w:name="z300" w:id="286"/>
    <w:p>
      <w:pPr>
        <w:spacing w:after="0"/>
        <w:ind w:left="0"/>
        <w:jc w:val="both"/>
      </w:pPr>
      <w:r>
        <w:rPr>
          <w:rFonts w:ascii="Times New Roman"/>
          <w:b w:val="false"/>
          <w:i w:val="false"/>
          <w:color w:val="000000"/>
          <w:sz w:val="28"/>
        </w:rPr>
        <w:t>
      Жиналысты шақырудың күн тәртібін жиналыс бекітеді.</w:t>
      </w:r>
    </w:p>
    <w:bookmarkEnd w:id="286"/>
    <w:bookmarkStart w:name="z301" w:id="28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7"/>
    <w:bookmarkStart w:name="z302" w:id="288"/>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88"/>
    <w:bookmarkStart w:name="z303" w:id="28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89"/>
    <w:bookmarkStart w:name="z304" w:id="29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0"/>
    <w:bookmarkStart w:name="z305" w:id="29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1"/>
    <w:bookmarkStart w:name="z306" w:id="29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2"/>
    <w:bookmarkStart w:name="z307" w:id="29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93"/>
    <w:bookmarkStart w:name="z308" w:id="29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94"/>
    <w:bookmarkStart w:name="z309" w:id="29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95"/>
    <w:bookmarkStart w:name="z310" w:id="29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96"/>
    <w:bookmarkStart w:name="z311" w:id="297"/>
    <w:p>
      <w:pPr>
        <w:spacing w:after="0"/>
        <w:ind w:left="0"/>
        <w:jc w:val="both"/>
      </w:pPr>
      <w:r>
        <w:rPr>
          <w:rFonts w:ascii="Times New Roman"/>
          <w:b w:val="false"/>
          <w:i w:val="false"/>
          <w:color w:val="000000"/>
          <w:sz w:val="28"/>
        </w:rPr>
        <w:t>
      Жиналыстың шешімі хаттамамен ресімделеді, онда:</w:t>
      </w:r>
    </w:p>
    <w:bookmarkEnd w:id="297"/>
    <w:bookmarkStart w:name="z312" w:id="298"/>
    <w:p>
      <w:pPr>
        <w:spacing w:after="0"/>
        <w:ind w:left="0"/>
        <w:jc w:val="both"/>
      </w:pPr>
      <w:r>
        <w:rPr>
          <w:rFonts w:ascii="Times New Roman"/>
          <w:b w:val="false"/>
          <w:i w:val="false"/>
          <w:color w:val="000000"/>
          <w:sz w:val="28"/>
        </w:rPr>
        <w:t>
      1) жиналыстың өткізілген күні мен орны;</w:t>
      </w:r>
    </w:p>
    <w:bookmarkEnd w:id="298"/>
    <w:bookmarkStart w:name="z313" w:id="299"/>
    <w:p>
      <w:pPr>
        <w:spacing w:after="0"/>
        <w:ind w:left="0"/>
        <w:jc w:val="both"/>
      </w:pPr>
      <w:r>
        <w:rPr>
          <w:rFonts w:ascii="Times New Roman"/>
          <w:b w:val="false"/>
          <w:i w:val="false"/>
          <w:color w:val="000000"/>
          <w:sz w:val="28"/>
        </w:rPr>
        <w:t>
      2) жиналыс мүшелерінің саны және тізімі;</w:t>
      </w:r>
    </w:p>
    <w:bookmarkEnd w:id="299"/>
    <w:bookmarkStart w:name="z314" w:id="30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0"/>
    <w:bookmarkStart w:name="z315" w:id="30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1"/>
    <w:bookmarkStart w:name="z316" w:id="30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2"/>
    <w:bookmarkStart w:name="z317" w:id="30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03"/>
    <w:bookmarkStart w:name="z318" w:id="304"/>
    <w:p>
      <w:pPr>
        <w:spacing w:after="0"/>
        <w:ind w:left="0"/>
        <w:jc w:val="both"/>
      </w:pPr>
      <w:r>
        <w:rPr>
          <w:rFonts w:ascii="Times New Roman"/>
          <w:b w:val="false"/>
          <w:i w:val="false"/>
          <w:color w:val="000000"/>
          <w:sz w:val="28"/>
        </w:rPr>
        <w:t>
      12. Жиналыста қабылданған шешімдерді Лепсі ауылдық округінің әкімі бес жұмыс күні мерзімінде қарайды.</w:t>
      </w:r>
    </w:p>
    <w:bookmarkEnd w:id="304"/>
    <w:bookmarkStart w:name="z319" w:id="305"/>
    <w:p>
      <w:pPr>
        <w:spacing w:after="0"/>
        <w:ind w:left="0"/>
        <w:jc w:val="both"/>
      </w:pPr>
      <w:r>
        <w:rPr>
          <w:rFonts w:ascii="Times New Roman"/>
          <w:b w:val="false"/>
          <w:i w:val="false"/>
          <w:color w:val="000000"/>
          <w:sz w:val="28"/>
        </w:rPr>
        <w:t>
      Лепсі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05"/>
    <w:bookmarkStart w:name="z320" w:id="306"/>
    <w:p>
      <w:pPr>
        <w:spacing w:after="0"/>
        <w:ind w:left="0"/>
        <w:jc w:val="both"/>
      </w:pPr>
      <w:r>
        <w:rPr>
          <w:rFonts w:ascii="Times New Roman"/>
          <w:b w:val="false"/>
          <w:i w:val="false"/>
          <w:color w:val="000000"/>
          <w:sz w:val="28"/>
        </w:rPr>
        <w:t>
      Лепсі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6"/>
    <w:bookmarkStart w:name="z321" w:id="307"/>
    <w:p>
      <w:pPr>
        <w:spacing w:after="0"/>
        <w:ind w:left="0"/>
        <w:jc w:val="both"/>
      </w:pPr>
      <w:r>
        <w:rPr>
          <w:rFonts w:ascii="Times New Roman"/>
          <w:b w:val="false"/>
          <w:i w:val="false"/>
          <w:color w:val="000000"/>
          <w:sz w:val="28"/>
        </w:rPr>
        <w:t>
      13. Лепсі ауылдық округінің әкімі аппараты қала әкімнің жиналыс шешімдерін қарау нәтижелерін бес жұмыс күн ішінде жиналыстың мүшелеріне жеткізеді.</w:t>
      </w:r>
    </w:p>
    <w:bookmarkEnd w:id="307"/>
    <w:bookmarkStart w:name="z322" w:id="30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Лепсі ауылдық округінің әкімі мақұлдаған шешімдердің орындалуын қамтамасыз етеді. </w:t>
      </w:r>
    </w:p>
    <w:bookmarkEnd w:id="308"/>
    <w:bookmarkStart w:name="z323" w:id="309"/>
    <w:p>
      <w:pPr>
        <w:spacing w:after="0"/>
        <w:ind w:left="0"/>
        <w:jc w:val="both"/>
      </w:pPr>
      <w:r>
        <w:rPr>
          <w:rFonts w:ascii="Times New Roman"/>
          <w:b w:val="false"/>
          <w:i w:val="false"/>
          <w:color w:val="000000"/>
          <w:sz w:val="28"/>
        </w:rPr>
        <w:t>
       15. Жиналысты шақыруда қабылданған шешімдерді Лепсі ауылдық округі әкімінің аппараты бұқаралық ақпарат құралдары арқылы немесе өзге де тәсілдермен таратады.</w:t>
      </w:r>
    </w:p>
    <w:bookmarkEnd w:id="309"/>
    <w:bookmarkStart w:name="z324" w:id="31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10"/>
    <w:bookmarkStart w:name="z325" w:id="31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11"/>
    <w:bookmarkStart w:name="z326" w:id="31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312"/>
    <w:bookmarkStart w:name="z327" w:id="31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"19" сәуірдегі № 37-162 шешіміне 6-қосымша</w:t>
            </w:r>
          </w:p>
        </w:tc>
      </w:tr>
    </w:tbl>
    <w:bookmarkStart w:name="z329" w:id="314"/>
    <w:p>
      <w:pPr>
        <w:spacing w:after="0"/>
        <w:ind w:left="0"/>
        <w:jc w:val="left"/>
      </w:pPr>
      <w:r>
        <w:rPr>
          <w:rFonts w:ascii="Times New Roman"/>
          <w:b/>
          <w:i w:val="false"/>
          <w:color w:val="000000"/>
        </w:rPr>
        <w:t xml:space="preserve"> Сарқан ауданындағы Черкасск ауылдық округінің жергілікті қоғамдастық жиналысының регламенті</w:t>
      </w:r>
    </w:p>
    <w:bookmarkEnd w:id="314"/>
    <w:bookmarkStart w:name="z330" w:id="315"/>
    <w:p>
      <w:pPr>
        <w:spacing w:after="0"/>
        <w:ind w:left="0"/>
        <w:jc w:val="left"/>
      </w:pPr>
      <w:r>
        <w:rPr>
          <w:rFonts w:ascii="Times New Roman"/>
          <w:b/>
          <w:i w:val="false"/>
          <w:color w:val="000000"/>
        </w:rPr>
        <w:t xml:space="preserve"> Жалпы ережелер</w:t>
      </w:r>
    </w:p>
    <w:bookmarkEnd w:id="315"/>
    <w:bookmarkStart w:name="z331" w:id="316"/>
    <w:p>
      <w:pPr>
        <w:spacing w:after="0"/>
        <w:ind w:left="0"/>
        <w:jc w:val="both"/>
      </w:pPr>
      <w:r>
        <w:rPr>
          <w:rFonts w:ascii="Times New Roman"/>
          <w:b w:val="false"/>
          <w:i w:val="false"/>
          <w:color w:val="000000"/>
          <w:sz w:val="28"/>
        </w:rPr>
        <w:t xml:space="preserve">
      1. Сарқан ауданындағы Черкасск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07 тамыздағы № 295 Қазақстан Республикасының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316"/>
    <w:bookmarkStart w:name="z332" w:id="317"/>
    <w:p>
      <w:pPr>
        <w:spacing w:after="0"/>
        <w:ind w:left="0"/>
        <w:jc w:val="both"/>
      </w:pPr>
      <w:r>
        <w:rPr>
          <w:rFonts w:ascii="Times New Roman"/>
          <w:b w:val="false"/>
          <w:i w:val="false"/>
          <w:color w:val="000000"/>
          <w:sz w:val="28"/>
        </w:rPr>
        <w:t>
      2. Осы регламентте қолданылатын негізгі ұғымдар:</w:t>
      </w:r>
    </w:p>
    <w:bookmarkEnd w:id="317"/>
    <w:bookmarkStart w:name="z333" w:id="3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18"/>
    <w:bookmarkStart w:name="z334" w:id="3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19"/>
    <w:bookmarkStart w:name="z335" w:id="3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20"/>
    <w:bookmarkStart w:name="z336" w:id="3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1"/>
    <w:bookmarkStart w:name="z337" w:id="3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2"/>
    <w:bookmarkStart w:name="z338" w:id="3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23"/>
    <w:bookmarkStart w:name="z339" w:id="3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24"/>
    <w:bookmarkStart w:name="z340" w:id="3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25"/>
    <w:bookmarkStart w:name="z341" w:id="326"/>
    <w:p>
      <w:pPr>
        <w:spacing w:after="0"/>
        <w:ind w:left="0"/>
        <w:jc w:val="both"/>
      </w:pPr>
      <w:r>
        <w:rPr>
          <w:rFonts w:ascii="Times New Roman"/>
          <w:b w:val="false"/>
          <w:i w:val="false"/>
          <w:color w:val="000000"/>
          <w:sz w:val="28"/>
        </w:rPr>
        <w:t>
      Черкасск ауылдық округі бюджетінің жобасын және бюджеттің атқарылуы туралы есепті келісу;</w:t>
      </w:r>
    </w:p>
    <w:bookmarkEnd w:id="326"/>
    <w:bookmarkStart w:name="z342" w:id="327"/>
    <w:p>
      <w:pPr>
        <w:spacing w:after="0"/>
        <w:ind w:left="0"/>
        <w:jc w:val="both"/>
      </w:pPr>
      <w:r>
        <w:rPr>
          <w:rFonts w:ascii="Times New Roman"/>
          <w:b w:val="false"/>
          <w:i w:val="false"/>
          <w:color w:val="000000"/>
          <w:sz w:val="28"/>
        </w:rPr>
        <w:t>
      Черкасск ауылдық округінің коммуналдық меншігін (жергілікті өзін-өзі басқарудың коммуналдық меншігін) басқару жөніндегі шешімдерін келісу;</w:t>
      </w:r>
    </w:p>
    <w:bookmarkEnd w:id="327"/>
    <w:bookmarkStart w:name="z343" w:id="32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28"/>
    <w:bookmarkStart w:name="z344" w:id="329"/>
    <w:p>
      <w:pPr>
        <w:spacing w:after="0"/>
        <w:ind w:left="0"/>
        <w:jc w:val="both"/>
      </w:pPr>
      <w:r>
        <w:rPr>
          <w:rFonts w:ascii="Times New Roman"/>
          <w:b w:val="false"/>
          <w:i w:val="false"/>
          <w:color w:val="000000"/>
          <w:sz w:val="28"/>
        </w:rPr>
        <w:t>
      Черкасск ауылдық округі бюджетінің атқарылуына жүргізілген мониторинг нәтижелері туралы есепті тыңдау және талқылау;</w:t>
      </w:r>
    </w:p>
    <w:bookmarkEnd w:id="329"/>
    <w:bookmarkStart w:name="z345" w:id="330"/>
    <w:p>
      <w:pPr>
        <w:spacing w:after="0"/>
        <w:ind w:left="0"/>
        <w:jc w:val="both"/>
      </w:pPr>
      <w:r>
        <w:rPr>
          <w:rFonts w:ascii="Times New Roman"/>
          <w:b w:val="false"/>
          <w:i w:val="false"/>
          <w:color w:val="000000"/>
          <w:sz w:val="28"/>
        </w:rPr>
        <w:t>
      Черкасск ауылдық округінің коммуналдық мүлкін иеліктен шығаруды келісу;</w:t>
      </w:r>
    </w:p>
    <w:bookmarkEnd w:id="330"/>
    <w:bookmarkStart w:name="z346" w:id="3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1"/>
    <w:bookmarkStart w:name="z347" w:id="332"/>
    <w:p>
      <w:pPr>
        <w:spacing w:after="0"/>
        <w:ind w:left="0"/>
        <w:jc w:val="both"/>
      </w:pPr>
      <w:r>
        <w:rPr>
          <w:rFonts w:ascii="Times New Roman"/>
          <w:b w:val="false"/>
          <w:i w:val="false"/>
          <w:color w:val="000000"/>
          <w:sz w:val="28"/>
        </w:rPr>
        <w:t>
      Черкасск ауылдық округінің әкімін сайлауды өткізуге аудан мәслихатына одан әрі ұсыну үшін Черкасск ауылдық округі әкімінің қызметіне аудан әкімі ұсынған кандидатураларды келісу;</w:t>
      </w:r>
    </w:p>
    <w:bookmarkEnd w:id="332"/>
    <w:bookmarkStart w:name="z348" w:id="333"/>
    <w:p>
      <w:pPr>
        <w:spacing w:after="0"/>
        <w:ind w:left="0"/>
        <w:jc w:val="both"/>
      </w:pPr>
      <w:r>
        <w:rPr>
          <w:rFonts w:ascii="Times New Roman"/>
          <w:b w:val="false"/>
          <w:i w:val="false"/>
          <w:color w:val="000000"/>
          <w:sz w:val="28"/>
        </w:rPr>
        <w:t>
      Черкасск ауылдық округінің әкімін лауазымынан босату туралы мәселеге бастамашылық жасау;</w:t>
      </w:r>
    </w:p>
    <w:bookmarkEnd w:id="333"/>
    <w:bookmarkStart w:name="z349" w:id="3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4"/>
    <w:bookmarkStart w:name="z350" w:id="3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35"/>
    <w:bookmarkStart w:name="z351" w:id="336"/>
    <w:p>
      <w:pPr>
        <w:spacing w:after="0"/>
        <w:ind w:left="0"/>
        <w:jc w:val="both"/>
      </w:pPr>
      <w:r>
        <w:rPr>
          <w:rFonts w:ascii="Times New Roman"/>
          <w:b w:val="false"/>
          <w:i w:val="false"/>
          <w:color w:val="000000"/>
          <w:sz w:val="28"/>
        </w:rPr>
        <w:t>
      4. Жиналысты Черкасск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36"/>
    <w:bookmarkStart w:name="z352" w:id="33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37"/>
    <w:bookmarkStart w:name="z353" w:id="3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8"/>
    <w:bookmarkStart w:name="z354" w:id="3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9"/>
    <w:bookmarkStart w:name="z355" w:id="3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0"/>
    <w:bookmarkStart w:name="z356" w:id="34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1"/>
    <w:bookmarkStart w:name="z357" w:id="3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2"/>
    <w:bookmarkStart w:name="z358" w:id="34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43"/>
    <w:bookmarkStart w:name="z359" w:id="3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4"/>
    <w:bookmarkStart w:name="z360" w:id="345"/>
    <w:p>
      <w:pPr>
        <w:spacing w:after="0"/>
        <w:ind w:left="0"/>
        <w:jc w:val="both"/>
      </w:pPr>
      <w:r>
        <w:rPr>
          <w:rFonts w:ascii="Times New Roman"/>
          <w:b w:val="false"/>
          <w:i w:val="false"/>
          <w:color w:val="000000"/>
          <w:sz w:val="28"/>
        </w:rPr>
        <w:t>
      8. Жиналыстың күн тәртібін Черкасск ауылдық округі әкімінің аппараты жиналыс мүшелері, тиісті аумақтың әкімі енгізген ұсыныстар негізінде қалыптастырады.</w:t>
      </w:r>
    </w:p>
    <w:bookmarkEnd w:id="345"/>
    <w:bookmarkStart w:name="z361" w:id="34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46"/>
    <w:bookmarkStart w:name="z362" w:id="3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47"/>
    <w:bookmarkStart w:name="z363" w:id="348"/>
    <w:p>
      <w:pPr>
        <w:spacing w:after="0"/>
        <w:ind w:left="0"/>
        <w:jc w:val="both"/>
      </w:pPr>
      <w:r>
        <w:rPr>
          <w:rFonts w:ascii="Times New Roman"/>
          <w:b w:val="false"/>
          <w:i w:val="false"/>
          <w:color w:val="000000"/>
          <w:sz w:val="28"/>
        </w:rPr>
        <w:t>
      Жиналысты шақырудың күн тәртібін жиналыс бекітеді.</w:t>
      </w:r>
    </w:p>
    <w:bookmarkEnd w:id="348"/>
    <w:bookmarkStart w:name="z364" w:id="3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9"/>
    <w:bookmarkStart w:name="z365" w:id="35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50"/>
    <w:bookmarkStart w:name="z366" w:id="3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51"/>
    <w:bookmarkStart w:name="z367" w:id="3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2"/>
    <w:bookmarkStart w:name="z368" w:id="3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3"/>
    <w:bookmarkStart w:name="z369" w:id="3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4"/>
    <w:bookmarkStart w:name="z370" w:id="3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5"/>
    <w:bookmarkStart w:name="z371" w:id="3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6"/>
    <w:bookmarkStart w:name="z372" w:id="3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57"/>
    <w:bookmarkStart w:name="z373" w:id="3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58"/>
    <w:bookmarkStart w:name="z374" w:id="359"/>
    <w:p>
      <w:pPr>
        <w:spacing w:after="0"/>
        <w:ind w:left="0"/>
        <w:jc w:val="both"/>
      </w:pPr>
      <w:r>
        <w:rPr>
          <w:rFonts w:ascii="Times New Roman"/>
          <w:b w:val="false"/>
          <w:i w:val="false"/>
          <w:color w:val="000000"/>
          <w:sz w:val="28"/>
        </w:rPr>
        <w:t>
      Жиналыстың шешімі хаттамамен ресімделеді, онда:</w:t>
      </w:r>
    </w:p>
    <w:bookmarkEnd w:id="359"/>
    <w:bookmarkStart w:name="z375" w:id="360"/>
    <w:p>
      <w:pPr>
        <w:spacing w:after="0"/>
        <w:ind w:left="0"/>
        <w:jc w:val="both"/>
      </w:pPr>
      <w:r>
        <w:rPr>
          <w:rFonts w:ascii="Times New Roman"/>
          <w:b w:val="false"/>
          <w:i w:val="false"/>
          <w:color w:val="000000"/>
          <w:sz w:val="28"/>
        </w:rPr>
        <w:t>
      1) жиналыстың өткізілген күні мен орны;</w:t>
      </w:r>
    </w:p>
    <w:bookmarkEnd w:id="360"/>
    <w:bookmarkStart w:name="z376" w:id="361"/>
    <w:p>
      <w:pPr>
        <w:spacing w:after="0"/>
        <w:ind w:left="0"/>
        <w:jc w:val="both"/>
      </w:pPr>
      <w:r>
        <w:rPr>
          <w:rFonts w:ascii="Times New Roman"/>
          <w:b w:val="false"/>
          <w:i w:val="false"/>
          <w:color w:val="000000"/>
          <w:sz w:val="28"/>
        </w:rPr>
        <w:t>
      2) жиналыс мүшелерінің саны және тізімі;</w:t>
      </w:r>
    </w:p>
    <w:bookmarkEnd w:id="361"/>
    <w:bookmarkStart w:name="z377" w:id="3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62"/>
    <w:bookmarkStart w:name="z378" w:id="3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63"/>
    <w:bookmarkStart w:name="z379" w:id="3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64"/>
    <w:bookmarkStart w:name="z380" w:id="3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65"/>
    <w:bookmarkStart w:name="z381" w:id="366"/>
    <w:p>
      <w:pPr>
        <w:spacing w:after="0"/>
        <w:ind w:left="0"/>
        <w:jc w:val="both"/>
      </w:pPr>
      <w:r>
        <w:rPr>
          <w:rFonts w:ascii="Times New Roman"/>
          <w:b w:val="false"/>
          <w:i w:val="false"/>
          <w:color w:val="000000"/>
          <w:sz w:val="28"/>
        </w:rPr>
        <w:t>
      12. Жиналыста қабылданған шешімдерді Черкасск ауылдық округінің әкімі бес жұмыс күні мерзімінде қарайды.</w:t>
      </w:r>
    </w:p>
    <w:bookmarkEnd w:id="366"/>
    <w:bookmarkStart w:name="z382" w:id="367"/>
    <w:p>
      <w:pPr>
        <w:spacing w:after="0"/>
        <w:ind w:left="0"/>
        <w:jc w:val="both"/>
      </w:pPr>
      <w:r>
        <w:rPr>
          <w:rFonts w:ascii="Times New Roman"/>
          <w:b w:val="false"/>
          <w:i w:val="false"/>
          <w:color w:val="000000"/>
          <w:sz w:val="28"/>
        </w:rPr>
        <w:t>
      Черкасск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67"/>
    <w:bookmarkStart w:name="z383" w:id="368"/>
    <w:p>
      <w:pPr>
        <w:spacing w:after="0"/>
        <w:ind w:left="0"/>
        <w:jc w:val="both"/>
      </w:pPr>
      <w:r>
        <w:rPr>
          <w:rFonts w:ascii="Times New Roman"/>
          <w:b w:val="false"/>
          <w:i w:val="false"/>
          <w:color w:val="000000"/>
          <w:sz w:val="28"/>
        </w:rPr>
        <w:t>
      Черкасск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68"/>
    <w:bookmarkStart w:name="z384" w:id="369"/>
    <w:p>
      <w:pPr>
        <w:spacing w:after="0"/>
        <w:ind w:left="0"/>
        <w:jc w:val="both"/>
      </w:pPr>
      <w:r>
        <w:rPr>
          <w:rFonts w:ascii="Times New Roman"/>
          <w:b w:val="false"/>
          <w:i w:val="false"/>
          <w:color w:val="000000"/>
          <w:sz w:val="28"/>
        </w:rPr>
        <w:t>
      13. Черкасск ауылдық округінің әкімі аппараты қала әкімнің жиналыс шешімдерін қарау нәтижелерін бес жұмыс күн ішінде жиналыстың мүшелеріне жеткізеді.</w:t>
      </w:r>
    </w:p>
    <w:bookmarkEnd w:id="369"/>
    <w:bookmarkStart w:name="z385" w:id="37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Черкасск ауылдық округінің әкімі мақұлдаған шешімдердің орындалуын қамтамасыз етеді.</w:t>
      </w:r>
    </w:p>
    <w:bookmarkEnd w:id="370"/>
    <w:bookmarkStart w:name="z386" w:id="371"/>
    <w:p>
      <w:pPr>
        <w:spacing w:after="0"/>
        <w:ind w:left="0"/>
        <w:jc w:val="both"/>
      </w:pPr>
      <w:r>
        <w:rPr>
          <w:rFonts w:ascii="Times New Roman"/>
          <w:b w:val="false"/>
          <w:i w:val="false"/>
          <w:color w:val="000000"/>
          <w:sz w:val="28"/>
        </w:rPr>
        <w:t>
      15. Жиналысты шақыруда қабылданған шешімдерді Черкасск ауылдық округі әкімінің аппараты бұқаралық ақпарат құралдары арқылы немесе өзге де тәсілдермен таратады.</w:t>
      </w:r>
    </w:p>
    <w:bookmarkEnd w:id="371"/>
    <w:bookmarkStart w:name="z387" w:id="3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72"/>
    <w:bookmarkStart w:name="z388" w:id="3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73"/>
    <w:bookmarkStart w:name="z389" w:id="37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374"/>
    <w:bookmarkStart w:name="z390" w:id="3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