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5507" w14:textId="bdb5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2017 жылғы 21 желтоқсандағы "Сарқан ауданының 2018-2020 жылдарға арналған бюджеті туралы" № 29-126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2018 жылғы 7 тамыздағы № 41-175 шешімі. Алматы облысы Әділет департаментінде 2018 жылы 24 тамызда № 4794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2018-2020 жылдарға арналған бюджеті туралы" 2017 жылғы 21 желтоқсандағы № 29-126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6 523 853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295 493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45 697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22 033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6 160 630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1 039 897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1 350 943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3 769 790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6 569 717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25 622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45 155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16 533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71 486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71 486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Догоманов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2018 жылғы "7" тамыздағы "Сарқан аудандық мәслихатының 2017 жылғы 21 желтоқсандағы "Сарқан ауданының 2018-2020 жылдарға арналған бюджеті туралы" № 29-126 шешіміне өзгерістер енгізу туралы" № 41-175 шешіміне 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29-126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7"/>
        <w:gridCol w:w="3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6 523 853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6 160 630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6 160 630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6 569 717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4 307 056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– 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Сувенциялар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68"/>
        <w:gridCol w:w="217"/>
        <w:gridCol w:w="232"/>
        <w:gridCol w:w="44"/>
        <w:gridCol w:w="3423"/>
        <w:gridCol w:w="19"/>
        <w:gridCol w:w="4138"/>
        <w:gridCol w:w="1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4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-71 486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16 533 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