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24af" w14:textId="ea32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Сарқан ауданы Сарқан қаласының құрамдас бөліктеріне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2018 жылғы 26 қарашадағы № 49-207 шешімі және Алматы облысы Сарқан ауданы әкімдігінің 2018 жылғы 26 қарашадағы № 8 қаулысы. Алматы облысы Әділет департаментінде 2018 жылы 6 желтоқсанда № 4930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желтоқсанындағы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тармақшасына сәйкес, Сарқан қаласы халқының пікірін ескере отырып және 2018 жылғы 26 маусымдағы Алматы облысының ономастикалық комиссиясының қорытындысы негізінде,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Сарқан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</w:t>
      </w:r>
      <w:r>
        <w:rPr>
          <w:rFonts w:ascii="Times New Roman"/>
          <w:b/>
          <w:i w:val="false"/>
          <w:color w:val="000000"/>
          <w:sz w:val="28"/>
        </w:rPr>
        <w:t>ЕД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ауданы Сарқан қаласындағы солтүстік-батысында орналасқан "М. Горький" көшесі "Күмісбек Буашев" көшесіне қайта аталсын.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 мен қаулыны орындалуын бақылау Сарқан аудандық мәслихатының "Депутаттар өкілеттігі, заңдылық, заң тәртібін сақтау, әлеуметтік саясат, жастар және қоғамдық ұйымдармен байланыс жөніндегі" тұрақты комиссиясына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мен қаулы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Сарқан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