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7664" w14:textId="27c7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"Сарқан ауданы бойынша 2018-2019 жылдарға арналған жайылымдарды басқару және оларды пайдалану жөніндегі жоспарды бекіту туралы" 2018 жылғы 16 мамырдағы № 39-168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2018 жылғы 7 желтоқсандағы № 51-213 шешімі. Алматы облысы Әділет департаментінде 2018 жылы 11 желтоқсанда № 4938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 бойынша 2018-2019 жылдарға арналған жайылымдарды басқару және оларды пайдалану жөніндегі жоспарды бекіту туралы" 2018 жылғы 16 мамырдағы № 39-168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8 маусымындағы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Сарқан аудандық мәслихаты аппаратының басшысы Разбеков Бейсенбай Мерекебаевичке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