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f5ee" w14:textId="575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17 тамыздағы № 34-164 шешімі. Алматы облысы Әділет департаментінде 2018 жылы 19 қыркүйекте № 4836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2018-2020 жылдарға арналған бюджеттері туралы" 2017 жылғы 27 желтоқсандағы № 23-121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01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Талғар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786 350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785 890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Алатау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150 643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137 900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12 743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150 643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Белбұлақ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136 496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120 757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212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15 527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15 527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Бесағаш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174 902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156 465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18 401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174 902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Бесқайнар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26 039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24 335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1 704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1 704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26 039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Гүлдала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101 534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92 045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9 489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9 489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Кеңдала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94 303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86 493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7 810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7 810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94 303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Қайнар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80 218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66 549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13 669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13 669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80 218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Нұра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94 637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87 031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7 606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7 606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94 637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Панфилов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200 885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180 969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19 858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19 858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200 885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Тұздыбастау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188 867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175 326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13 517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13 517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188 867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1-қосымша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1-қосымша</w:t>
            </w:r>
          </w:p>
        </w:tc>
      </w:tr>
    </w:tbl>
    <w:bookmarkStart w:name="z1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2-қосымша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4-қосымша</w:t>
            </w:r>
          </w:p>
        </w:tc>
      </w:tr>
    </w:tbl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3-қосымша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7-қосымша</w:t>
            </w:r>
          </w:p>
        </w:tc>
      </w:tr>
    </w:tbl>
    <w:bookmarkStart w:name="z2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4-қосымша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10-қосымша</w:t>
            </w:r>
          </w:p>
        </w:tc>
      </w:tr>
    </w:tbl>
    <w:bookmarkStart w:name="z21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5-қосымша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13-қосымша</w:t>
            </w:r>
          </w:p>
        </w:tc>
      </w:tr>
    </w:tbl>
    <w:bookmarkStart w:name="z22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32"/>
        <w:gridCol w:w="794"/>
        <w:gridCol w:w="174"/>
        <w:gridCol w:w="6752"/>
        <w:gridCol w:w="25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6-қосымша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16-қосымша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"_17"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7-қосымша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19-қосымша</w:t>
            </w:r>
          </w:p>
        </w:tc>
      </w:tr>
    </w:tbl>
    <w:bookmarkStart w:name="z24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32"/>
        <w:gridCol w:w="794"/>
        <w:gridCol w:w="174"/>
        <w:gridCol w:w="6752"/>
        <w:gridCol w:w="25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8-қосымша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22-қосымша</w:t>
            </w:r>
          </w:p>
        </w:tc>
      </w:tr>
    </w:tbl>
    <w:bookmarkStart w:name="z2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32"/>
        <w:gridCol w:w="794"/>
        <w:gridCol w:w="174"/>
        <w:gridCol w:w="6752"/>
        <w:gridCol w:w="25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9-қосымша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25-қосымша</w:t>
            </w:r>
          </w:p>
        </w:tc>
      </w:tr>
    </w:tbl>
    <w:bookmarkStart w:name="z26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32"/>
        <w:gridCol w:w="794"/>
        <w:gridCol w:w="174"/>
        <w:gridCol w:w="6752"/>
        <w:gridCol w:w="25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10-қосымша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28-қосымша</w:t>
            </w:r>
          </w:p>
        </w:tc>
      </w:tr>
    </w:tbl>
    <w:bookmarkStart w:name="z2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444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2018 жылғы "17" тамыздағы "Талғар аудандық мәслихатының 2017 жылғы 27 желтоқсандағы "Талғар ауданының Талғар қаласы мен ауылдық округтерінің 2018-2020 жылдарға арналған бюджеттері туралы" № 23-121 шешіміне өзгерістер енгізу туралы" № 34-164 шешіміне 11-қосымша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23-121 шешіміне 31-қосымша</w:t>
            </w:r>
          </w:p>
        </w:tc>
      </w:tr>
    </w:tbl>
    <w:bookmarkStart w:name="z27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89"/>
        <w:gridCol w:w="766"/>
        <w:gridCol w:w="168"/>
        <w:gridCol w:w="6521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