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3f66" w14:textId="eca3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2017 жылғы 27 желтоқсандағы "Талғар ауданының Талғар қаласы мен ауылдық округтерінің 2018-2020 жылдарға арналған бюджеттері туралы" № 23-121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2018 жылғы 30 қарашадағы № 37-173 шешімі. Алматы облысы Әділет департаментінде 2018 жылы 6 желтоқсанда № 4925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Талғар қаласы мен ауылдық округтерінің 2018-2020 жылдарға арналған бюджеттері туралы" 2017 жылғы 27 желтоқсандағы № 23-121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4486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жылғы 01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Талғар қаласының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786 350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766 588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460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19 302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19 302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786 350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Алатау ауылдық округінің бюджеті тиісінше осы шешімнің 4, 5, 6-қосымшаларына сәйкес, оның ішінде 2018 жылға келесі көлемдерде бекітілсін: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150 643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120 500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30 143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30 143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150 643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2018-2020 жылдарға арналған Белбұлақ ауылдық округінің бюджеті тиісінше осы шешімнің 7, 8, 9-қосымшаларына сәйкес, оның ішінде 2018 жылға келесі көлемдерде бекітілсін: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136 496 мың теңге, оның ішінде: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116 807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212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19 477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19 477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136 496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2018-2020 жылдарға арналған Бесағаш ауылдық округінің бюджеті тиісінше осы шешімнің 10, 11, 12-қосымшаларына сәйкес, оның ішінде 2018 жылға келесі көлемдерде бекітілсін: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174 902 мың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147 102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36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27 764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27 764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174 902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2018-2020 жылдарға арналған Бесқайнар ауылдық округінің бюджеті тиісінше осы шешімнің 13, 14, 15-қосымшаларына сәйкес, оның ішінде 2018 жылға келесі көлемдерде бекітілсін: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26 039 мың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21 306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4 733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4 733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26 039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2018-2020 жылдарға арналған Гүлдала ауылдық округінің бюджеті тиісінше осы шешімнің 16, 17, 18-қосымшаларына сәйкес, оның ішінде 2018 жылға келесі көлемдерде бекітілсін: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101 534 мың теңге, оның ішінде: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92 045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9 489 мың теңге, оның ішінде: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9 489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101 534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2018-2020 жылдарға арналған Кеңдала ауылдық округінің бюджеті тиісінше осы шешімнің 19, 20, 21-қосымшаларына сәйкес, оның ішінде 2018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94 303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86 471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22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7 810 мың теңге, оның ішінде: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7 810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94 303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2018-2020 жылдарға арналған Қайнар ауылдық округінің бюджеті тиісінше осы шешімнің 22, 23, 24-қосымшаларына сәйкес, оның ішінде 2018 жылға келесі көлемдерде бекітілсін: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80 218 мың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59 049 мың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21 169 мың теңге, оның ішінде: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21 169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80 218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2018-2020 жылдарға арналған Нұра ауылдық округінің бюджеті тиісінше осы шешімнің 25, 26, 27-қосымшаларына сәйкес, оның ішінде 2018 жылға келесі көлемдерде бекітілсін: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94 637 мың теңге, оның ішінде: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32 494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62 143 мың теңге, оның ішінде: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62 143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94 637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2018-2020 жылдарға арналған Панфилов ауылдық округінің бюджеті тиісінше осы шешімнің 28, 29, 30-қосымшаларына сәйкес, оның ішінде 2018 жылға келесі көлемдерде бекітілсін: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200 885 мың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165 523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36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35 326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35 326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200 885 мың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2018-2020 жылдарға арналған Тұздыбастау ауылдық округінің бюджеті тиісінше осы шешімнің 31, 32, 33-қосымшаларына сәйкес, оның ішінде 2018 жылға келесі көлемдерде бекітілсін: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188 867 мың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150 805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24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38 038 мың теңге, оның ішінде: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38 038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188 867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Талғар аудандық мәслихатының "Әлеуметтік-экономикалық дамыту, тарифтік саясат, шағын және орта кәсіпкерлікті дамыту және бюджет мәселелері жөніндегі" тұрақты комиссиясына жүктелсін.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"30"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23-121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37-173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23-121 шешіміне 1-қосымша</w:t>
            </w:r>
          </w:p>
        </w:tc>
      </w:tr>
    </w:tbl>
    <w:bookmarkStart w:name="z19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Талғар қаласының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999"/>
        <w:gridCol w:w="644"/>
        <w:gridCol w:w="141"/>
        <w:gridCol w:w="7446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786350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766588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439687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"30"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23-121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37-173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23-121 шешіміне 4-қосымша</w:t>
            </w:r>
          </w:p>
        </w:tc>
      </w:tr>
    </w:tbl>
    <w:bookmarkStart w:name="z21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Алатау ауылдық округінің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999"/>
        <w:gridCol w:w="644"/>
        <w:gridCol w:w="141"/>
        <w:gridCol w:w="7446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"30"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23-121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37-173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23-121 шешіміне 7-қосымша</w:t>
            </w:r>
          </w:p>
        </w:tc>
      </w:tr>
    </w:tbl>
    <w:bookmarkStart w:name="z23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Белбұлақ ауылдық округінің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999"/>
        <w:gridCol w:w="644"/>
        <w:gridCol w:w="141"/>
        <w:gridCol w:w="7446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"30"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23-121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37-173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23-121 шешіміне 10-қосымша</w:t>
            </w:r>
          </w:p>
        </w:tc>
      </w:tr>
    </w:tbl>
    <w:bookmarkStart w:name="z255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Бесағаш ауылдық округінің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999"/>
        <w:gridCol w:w="644"/>
        <w:gridCol w:w="141"/>
        <w:gridCol w:w="7446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"30"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23-121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37-173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23-121 шешіміне 13-қосымша</w:t>
            </w:r>
          </w:p>
        </w:tc>
      </w:tr>
    </w:tbl>
    <w:bookmarkStart w:name="z27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Бесқайнар ауылдық округінің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1029"/>
        <w:gridCol w:w="663"/>
        <w:gridCol w:w="145"/>
        <w:gridCol w:w="7667"/>
        <w:gridCol w:w="21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"30"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23-121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37-173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23-121 шешіміне 16-қосымша</w:t>
            </w:r>
          </w:p>
        </w:tc>
      </w:tr>
    </w:tbl>
    <w:bookmarkStart w:name="z29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Гүлдала ауылдық округінің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999"/>
        <w:gridCol w:w="644"/>
        <w:gridCol w:w="141"/>
        <w:gridCol w:w="7446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"30"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23-121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37-173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23-121 шешіміне 19-қосымша</w:t>
            </w:r>
          </w:p>
        </w:tc>
      </w:tr>
    </w:tbl>
    <w:bookmarkStart w:name="z312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Кеңдала ауылдық округінің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1029"/>
        <w:gridCol w:w="663"/>
        <w:gridCol w:w="145"/>
        <w:gridCol w:w="7667"/>
        <w:gridCol w:w="21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"30"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23-121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37-173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23-121 шешіміне 22-қосымша</w:t>
            </w:r>
          </w:p>
        </w:tc>
      </w:tr>
    </w:tbl>
    <w:bookmarkStart w:name="z331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Қайнар ауылдық округінің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1029"/>
        <w:gridCol w:w="663"/>
        <w:gridCol w:w="145"/>
        <w:gridCol w:w="7667"/>
        <w:gridCol w:w="21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"30"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23-121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37-173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23-121 шешіміне 25-қосымша</w:t>
            </w:r>
          </w:p>
        </w:tc>
      </w:tr>
    </w:tbl>
    <w:bookmarkStart w:name="z35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Нұра ауылдық округінің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1029"/>
        <w:gridCol w:w="663"/>
        <w:gridCol w:w="145"/>
        <w:gridCol w:w="7667"/>
        <w:gridCol w:w="21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6"/>
        <w:gridCol w:w="5444"/>
      </w:tblGrid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"30"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23-121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37-173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23-121 шешіміне 28-қосымша</w:t>
            </w:r>
          </w:p>
        </w:tc>
      </w:tr>
    </w:tbl>
    <w:bookmarkStart w:name="z36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Панфилов ауылдық округінің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999"/>
        <w:gridCol w:w="644"/>
        <w:gridCol w:w="141"/>
        <w:gridCol w:w="7446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2649"/>
        <w:gridCol w:w="3003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6"/>
        <w:gridCol w:w="5444"/>
      </w:tblGrid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"30"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23-121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37-173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11-қосымша</w:t>
            </w:r>
          </w:p>
        </w:tc>
      </w:tr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23-121 шешіміне 31-қосымша</w:t>
            </w:r>
          </w:p>
        </w:tc>
      </w:tr>
    </w:tbl>
    <w:bookmarkStart w:name="z38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Тұздыбастау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999"/>
        <w:gridCol w:w="644"/>
        <w:gridCol w:w="141"/>
        <w:gridCol w:w="7446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