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246d" w14:textId="bc12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2 наурыздағы № 6-27-162 шешімі. Алматы облысы Әділет департаментінде 2018 жылы 15 наурызда № 4555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округтерінің2018-2020 жылдарға арналған бюджеттері туралы" 2017 жылғы 25 желтоқсандағы № 6-24-149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06 ақпанындаҚазақстан Республикасы нормативті құқықтық актілер электрондық түрдегі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"1.2018-2020 жылдарға арналған Шонжы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299788 мың теңге,оның ішінде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түсімдер91802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түсімі207986мың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58500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149486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шығындар299788мың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пайдалану)0теңге.";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Сүмбе ауылдық округінің бюджеті тиісінше 4, 5, 6-қосымшаларына сәйкес, оның ішінде 2018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кірістер75040мың теңге,оның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түсімдер5819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түсімі69221мың теңге,оның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7026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62195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шығындар75040мың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Қырғызсай ауылдық округінің бюджеті тиісінше 7, 8, 9-қосымшаларына сәйкес, оның ішінде 2018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22609 мың теңге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түсімдер3973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түсімі18636мың теңге;оның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1950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16686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шығындар22609мың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0теңге.";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Ават ауылдық округінің бюджеті тиісінше 13, 14, 15-қосымшаларына сәйкес, оның ішінде 2018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18504 мың теңге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түсімдер5218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түсімі13286мың теңге,оның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13286 мың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шығындар18504мың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Кетпен ауылдық округінің бюджеті тиісінше 25, 26, 27-қосымшаларына сәйкес, оның ішінде 2018 жылға келесі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103110 мың теңге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түсімдер5073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түсімі98037мың теңге,оның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98037 мың теңге.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шығындар103110мың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Кіші-Дихан ауылдық округінің бюджеті тиісінше 28, 29, 30-қосымшаларына сәйкес, оның ішінде 2018 жылға келесі көлемдерде бекітілсін: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22808 мың теңге, оның ішінде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түсімдер6714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түсімі16094мың теңге, оның ішінде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1950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14144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шығындар22808мың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Қалжат ауылдық округінің бюджеті тиісінше 31, 32, 33-қосымшаларына сәйкес, оның ішінде 2018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25275 мың теңге, оның ішінде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түсімдер6457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түсімі18818мың теңге, оның ішінде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4032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14786 мың теңге.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шығындар25275мың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0теңге.";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Тасқарасу ауылдық округінің бюджеті тиісінше 37, 38, 39-қосымшаларына сәйкес, оның ішінде 2018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22944мың теңге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түсімдер5107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түсімі17837мың теңге;оның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4078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13759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шығындар22944мың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0теңге.".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туризм,тұрғын үй мәселелері жөніндегі" тұрақты комиссиясына жүктелсін.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1-қосымша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1-қосымша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Шонжы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6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2-қосымша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4-қосымша</w:t>
            </w:r>
          </w:p>
        </w:tc>
      </w:tr>
    </w:tbl>
    <w:bookmarkStart w:name="z21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3-қосымша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7-қосымша</w:t>
            </w:r>
          </w:p>
        </w:tc>
      </w:tr>
    </w:tbl>
    <w:bookmarkStart w:name="z31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Қырғызсай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4-қосымша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13-қосымша</w:t>
            </w:r>
          </w:p>
        </w:tc>
      </w:tr>
    </w:tbl>
    <w:bookmarkStart w:name="z40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9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6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1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9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5-қосымша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25-қосымша</w:t>
            </w:r>
          </w:p>
        </w:tc>
      </w:tr>
    </w:tbl>
    <w:bookmarkStart w:name="z50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Кетпен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3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6-қосымша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6-24-149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5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 Дихан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7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9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7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7-қосымша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31-қосымша</w:t>
            </w:r>
          </w:p>
        </w:tc>
      </w:tr>
    </w:tbl>
    <w:bookmarkStart w:name="z68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Қалжат ауылдық округінің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1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1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8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3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"02" наурызындағы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6-27-162 шешіміне 8-қосымша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37-қосымша</w:t>
            </w:r>
          </w:p>
        </w:tc>
      </w:tr>
    </w:tbl>
    <w:bookmarkStart w:name="z78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Тасқарасу ауылдық округінің бюджеті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5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