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a409d" w14:textId="d2a40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аудандық мәслихатының 2017 жылғы 25 желтоқсандағы "Ұйғыр ауданының ауылдық округтерінің 2018-2020 жылдарға арналған бюджеттері туралы" № 6-24-149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2018 жылғы 8 тамыздағы № 6-36-218 шешімі. Алматы облысы Әділет департаментінде 2018 жылы 5 қыркүйекте № 4813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Ұйғыр аудандық мәслихатының "Ұйғыр ауданының ауылдық округтерінің 2018-2020 жылдарға арналған бюджеттері туралы" 2017 жылғы 25 желтоқсандағы № 6-24-149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4485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06 ақпанында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Шонжы ауылдық округінің бюджеті тиісінше осы шешімнің 1, 2,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300965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90672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210293 мың теңге, оның ішінде: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60807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149486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300965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2018-2020 жылдарға арналған Сүмбе ауылдық округінің бюджеті тиісінше осы шешімнің 4, 5, 6-қосымшаларына сәйкес, оның ішінде 2018 жылға келесі көлемдерде бекітілсін: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75715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5819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69896 мың теңге, 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7701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62195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75715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2018-2020 жылдарға арналған Қырғызсай ауылдық округінің бюджеті тиісінше осы шешімнің 7, 8, 9-қосымшаларына сәйкес, оның ішінде 2018 жылға келесі көлемдерде бекітілсін: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23284 мың теңге, оның ішінде: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3973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19311 мың теңге, оның ішінде: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2625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16686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23284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2018-2020 жылдарға арналған Үлкен Ақсу ауылдық округінің бюджеті тиісінше осы шешімнің 10, 11, 12-қосымшаларына сәйкес, оның ішінде 2018 жылға келесі көлемдерде бекітілсін: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25507 мың теңге, оның ішінде: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12303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13204 мың теңге, оның ішінде;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1375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11829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25507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2018-2020 жылдарға арналған Ават ауылдық округінің бюджеті тиісінше осы шешімнің 13, 14, 15-қосымшаларына сәйкес, оның ішінде 2018 жылға келесі көлемдерде бекітілсін: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19179 мың теңге, оның ішінде: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5218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13961 мың теңге, оның ішінде: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675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13286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19179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теңге,оның ішінде: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2018-2020 жылдарға арналған Тиірмен ауылдық округінің бюджеті тиісінше осы шешімнің 16, 17, 18-қосымшаларына сәйкес, оның ішінде 2018 жылға келесі көлемдерде бекітілсін: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65490 мың теңге, оның ішінде: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5511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59979 мың теңге, оның ішінде;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3875 мың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56104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65490 мың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2018-2020 жылдарға арналған Ақтам ауылдық округінің бюджеті тиісінше осы шешімнің 19, 20, 21-қосымшаларына сәйкес, оның ішінде 2018 жылға келесі көлемдерде бекітілсін: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73322 мың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3631 мың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69691 мың теңге, оның ішінде;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675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69016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73322 мың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2018-2020 жылдарға арналған Дардамты ауылдық округінің бюджеті тиісінше осы шешімнің 22, 23, 24-қосымшаларына сәйкес, оның ішінде 2018 жылға келесі көлемдерде бекітілсін: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33419 мың теңге, оның ішінде: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6456 мың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26963 мың теңге, оның ішінде;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7675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19288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33419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2018-2020 жылдарға арналған Кетпен ауылдық округінің бюджеті тиісінше осы шешімнің 25, 26, 27-қосымшаларына сәйкес, оның ішінде 2018 жылға келесі көлемдерде бекітілсін: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103785 мың теңге, оның ішінде: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5073 мың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98712 мың теңге, оның ішінде: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675 мың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98037 мың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103785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2018-2020 жылдарға арналған Кіші-Дихан ауылдық округінің бюджеті тиісінше осы шешімнің 28, 29, 30-қосымшаларына сәйкес, оның ішінде 2018 жылға келесі көлемдерде бекітілсін: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23483 мың теңге, оның ішінде: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6714 мың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16769 мың теңге, оның ішінде: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2625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14144 мың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23483 мың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2018-2020 жылдарға арналған Калжат ауылдық округінің бюджеті тиісінше осы шешімнің 31, 32, 33-қосымшаларына сәйкес, оның ішінде 2018 жылға келесі көлемдерде бекітілсін: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25210 мың теңге, оның ішінде: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5717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19493 мың теңге, оның ішінде;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4707 мың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14786 мың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25210 мың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2018-2020 жылдарға арналған Бахар ауылдық округінің бюджеті тиісінше осы шешімнің 34, 35, 36-қосымшаларына сәйкес, оның ішінде 2018 жылға келесі көлемдерде бекітілсін: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69041 мың теңге, оның ішінде: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7695 мың теңге;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61346 мың теңге, оның ішінде;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47139 мың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14207 мың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69041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2018-2020 жылдарға арналған Тасқарасу ауылдық округінің бюджеті тиісінше осы шешімнің 37, 38, 39-қосымшаларына сәйкес, оның ішінде 2018 жылға келесі көлемдерде бекітілсін: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22719 мың теңге, оның ішінде: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4207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18512 мың теңге, оның ішінде: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4753 мың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13759 мың теңге;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22719 мың теңге;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2018-2020 жылдарға арналған Шарын ауылдық округінің бюджеті тиісінше осы шешімнің 40, 41, 42-қосымшаларына сәйкес, оның ішінде 2018 жылға келесі көлемдерде бекітілсін: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45874 мың теңге, оның ішінде: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11354 мың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34520 мың теңге, оның ішінде: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22075 мың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12445 мың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45874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теңге.".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Ұйғыр аудандық мәслихатының "Бюджет, экономикалық даму, өнеркәсіп, көлік, құрылыс, байланыс, сауда, туризм, тұрғын үй мәселелері жөніндегі" тұрақты комиссиясына жүктелсін.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1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Юлдашева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0"/>
        <w:gridCol w:w="5450"/>
      </w:tblGrid>
      <w:tr>
        <w:trPr>
          <w:trHeight w:val="30" w:hRule="atLeast"/>
        </w:trPr>
        <w:tc>
          <w:tcPr>
            <w:tcW w:w="8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2018 жылғы "08" тамыздағы "Ұйғыр аудандық мәслихатының 2017 жылғы 25 желтоқсандағы "Ұйғыр ауданының ауылдық округтерінің 2018-2020 жылдарға арналған бюджеттері туралы" № 6-24-149 шешіміне өзгерістер енгізу туралы" № 6-36-218 шешіміне 1-қосымша</w:t>
            </w:r>
          </w:p>
        </w:tc>
      </w:tr>
      <w:tr>
        <w:trPr>
          <w:trHeight w:val="30" w:hRule="atLeast"/>
        </w:trPr>
        <w:tc>
          <w:tcPr>
            <w:tcW w:w="8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6-24-149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205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Шонжы ауылдық округінің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9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609"/>
        <w:gridCol w:w="1285"/>
        <w:gridCol w:w="1285"/>
        <w:gridCol w:w="134"/>
        <w:gridCol w:w="5745"/>
        <w:gridCol w:w="22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190"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300965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47049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0"/>
        <w:gridCol w:w="5450"/>
      </w:tblGrid>
      <w:tr>
        <w:trPr>
          <w:trHeight w:val="30" w:hRule="atLeast"/>
        </w:trPr>
        <w:tc>
          <w:tcPr>
            <w:tcW w:w="8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2018 жылғы "08" тамыздағы "Ұйғыр аудандық мәслихатының 2017 жылғы 25 желтоқсандағы "Ұйғыр ауданының ауылдық округтерінің 2018-2020 жылдарға арналған бюджеттері туралы" № 6-24-149 шешіміне өзгерістер енгізу туралы" № 6-36-218 шешіміне 2-қосымша</w:t>
            </w:r>
          </w:p>
        </w:tc>
      </w:tr>
      <w:tr>
        <w:trPr>
          <w:trHeight w:val="30" w:hRule="atLeast"/>
        </w:trPr>
        <w:tc>
          <w:tcPr>
            <w:tcW w:w="8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6-24-149 шешіміне 4-қосымша</w:t>
            </w:r>
          </w:p>
        </w:tc>
      </w:tr>
    </w:tbl>
    <w:bookmarkStart w:name="z218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Сүмбе ауылдық округінің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192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626"/>
        <w:gridCol w:w="1321"/>
        <w:gridCol w:w="1321"/>
        <w:gridCol w:w="137"/>
        <w:gridCol w:w="5907"/>
        <w:gridCol w:w="20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193"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0"/>
        <w:gridCol w:w="5450"/>
      </w:tblGrid>
      <w:tr>
        <w:trPr>
          <w:trHeight w:val="30" w:hRule="atLeast"/>
        </w:trPr>
        <w:tc>
          <w:tcPr>
            <w:tcW w:w="8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2018 жылғы "08" тамыздағы "Ұйғыр аудандық мәслихатының 2017 жылғы 25 желтоқсандағы "Ұйғыр ауданының ауылдық округтерінің 2018-2020 жылдарға арналған бюджеттері туралы" № 6-24-149 шешіміне өзгерістер енгізу туралы" № 6-36-218 шешіміне 3-қосымша</w:t>
            </w:r>
          </w:p>
        </w:tc>
      </w:tr>
      <w:tr>
        <w:trPr>
          <w:trHeight w:val="30" w:hRule="atLeast"/>
        </w:trPr>
        <w:tc>
          <w:tcPr>
            <w:tcW w:w="8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6-24-149 шешіміне 7-қосымша</w:t>
            </w:r>
          </w:p>
        </w:tc>
      </w:tr>
    </w:tbl>
    <w:bookmarkStart w:name="z232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Қырғызсай ауылдық округінің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195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626"/>
        <w:gridCol w:w="1321"/>
        <w:gridCol w:w="1321"/>
        <w:gridCol w:w="137"/>
        <w:gridCol w:w="5907"/>
        <w:gridCol w:w="20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196"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23284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428"/>
        <w:gridCol w:w="5652"/>
      </w:tblGrid>
      <w:tr>
        <w:trPr>
          <w:trHeight w:val="30" w:hRule="atLeast"/>
        </w:trPr>
        <w:tc>
          <w:tcPr>
            <w:tcW w:w="8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2018 жылғы "08" тамыздағы "Ұйғыр аудандық мәслихатының 2017 жылғы 25 желтоқсандағы "Ұйғыр ауданының ауылдық округтерінің 2018-2020 жылдарға арналған бюджеттері туралы" № 6-24-149 шешіміне өзгерістер енгізу туралы" № 6-36-218 шешіміне 4-қосымша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6-24-149 шешіміне 10-қосымша</w:t>
            </w:r>
          </w:p>
        </w:tc>
      </w:tr>
    </w:tbl>
    <w:bookmarkStart w:name="z245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Үлкен-Ақсу ауылдық округінің бюджеті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bookmarkEnd w:id="198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626"/>
        <w:gridCol w:w="1321"/>
        <w:gridCol w:w="1321"/>
        <w:gridCol w:w="137"/>
        <w:gridCol w:w="5907"/>
        <w:gridCol w:w="20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199"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25507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0"/>
        <w:gridCol w:w="5450"/>
      </w:tblGrid>
      <w:tr>
        <w:trPr>
          <w:trHeight w:val="30" w:hRule="atLeast"/>
        </w:trPr>
        <w:tc>
          <w:tcPr>
            <w:tcW w:w="8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2018 жылғы "08" тамыздағы "Ұйғыр аудандық мәслихатының 2017 жылғы 25 желтоқсандағы "Ұйғыр ауданының ауылдық округтерінің 2018-2020 жылдарға арналған бюджеттері туралы" № 6-24-149 шешіміне өзгерістер енгізу туралы" № 6-36-218 шешіміне 5-қосымша</w:t>
            </w:r>
          </w:p>
        </w:tc>
      </w:tr>
      <w:tr>
        <w:trPr>
          <w:trHeight w:val="30" w:hRule="atLeast"/>
        </w:trPr>
        <w:tc>
          <w:tcPr>
            <w:tcW w:w="8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6-24-149 шешіміне 13-қосымша</w:t>
            </w:r>
          </w:p>
        </w:tc>
      </w:tr>
    </w:tbl>
    <w:bookmarkStart w:name="z258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Ават ауылдық округінің бюджеті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201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626"/>
        <w:gridCol w:w="1321"/>
        <w:gridCol w:w="1321"/>
        <w:gridCol w:w="137"/>
        <w:gridCol w:w="5907"/>
        <w:gridCol w:w="20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202"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0"/>
        <w:gridCol w:w="5450"/>
      </w:tblGrid>
      <w:tr>
        <w:trPr>
          <w:trHeight w:val="30" w:hRule="atLeast"/>
        </w:trPr>
        <w:tc>
          <w:tcPr>
            <w:tcW w:w="8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2018 жылғы "08" тамыздағы "Ұйғыр аудандық мәслихатының 2017 жылғы 25 желтоқсандағы "Ұйғыр ауданының ауылдық округтерінің 2018-2020 жылдарға арналған бюджеттері туралы" № 6-24-149 шешіміне өзгерістер енгізу туралы" № 6-36-218 шешіміне 6-қосымша</w:t>
            </w:r>
          </w:p>
        </w:tc>
      </w:tr>
      <w:tr>
        <w:trPr>
          <w:trHeight w:val="30" w:hRule="atLeast"/>
        </w:trPr>
        <w:tc>
          <w:tcPr>
            <w:tcW w:w="8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6-24-149 шешіміне 16-қосымша</w:t>
            </w:r>
          </w:p>
        </w:tc>
      </w:tr>
    </w:tbl>
    <w:bookmarkStart w:name="z272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Тиірмен ауылдық округінің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204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626"/>
        <w:gridCol w:w="1321"/>
        <w:gridCol w:w="1321"/>
        <w:gridCol w:w="137"/>
        <w:gridCol w:w="5907"/>
        <w:gridCol w:w="20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205"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8"/>
        <w:gridCol w:w="1938"/>
        <w:gridCol w:w="426"/>
        <w:gridCol w:w="3556"/>
        <w:gridCol w:w="33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0"/>
        <w:gridCol w:w="5450"/>
      </w:tblGrid>
      <w:tr>
        <w:trPr>
          <w:trHeight w:val="30" w:hRule="atLeast"/>
        </w:trPr>
        <w:tc>
          <w:tcPr>
            <w:tcW w:w="8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2018 жылғы "08" тамыздағы "Ұйғыр аудандық мәслихатының 2017 жылғы 25 желтоқсандағы "Ұйғыр ауданының ауылдық округтерінің 2018-2020 жылдарға арналған бюджеттері туралы" № 6-24-149 шешіміне өзгерістер енгізу туралы" № 6-36-218 шешіміне 7-қосымша</w:t>
            </w:r>
          </w:p>
        </w:tc>
      </w:tr>
      <w:tr>
        <w:trPr>
          <w:trHeight w:val="30" w:hRule="atLeast"/>
        </w:trPr>
        <w:tc>
          <w:tcPr>
            <w:tcW w:w="8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6-24-149 шешіміне 19-қосымша</w:t>
            </w:r>
          </w:p>
        </w:tc>
      </w:tr>
    </w:tbl>
    <w:bookmarkStart w:name="z286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Ақтам ауылдық округінің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bookmarkEnd w:id="207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626"/>
        <w:gridCol w:w="1321"/>
        <w:gridCol w:w="1321"/>
        <w:gridCol w:w="137"/>
        <w:gridCol w:w="5907"/>
        <w:gridCol w:w="20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208"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73322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0"/>
        <w:gridCol w:w="5450"/>
      </w:tblGrid>
      <w:tr>
        <w:trPr>
          <w:trHeight w:val="30" w:hRule="atLeast"/>
        </w:trPr>
        <w:tc>
          <w:tcPr>
            <w:tcW w:w="8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2018 жылғы "08" тамыздағы "Ұйғыр аудандық мәслихатының 2017 жылғы 25 желтоқсандағы "Ұйғыр ауданының ауылдық округтерінің 2018-2020 жылдарға арналған бюджеттері туралы" № 6-24-149 шешіміне өзгерістер енгізу туралы" № 6-36-218 шешіміне 8-қосымша</w:t>
            </w:r>
          </w:p>
        </w:tc>
      </w:tr>
      <w:tr>
        <w:trPr>
          <w:trHeight w:val="30" w:hRule="atLeast"/>
        </w:trPr>
        <w:tc>
          <w:tcPr>
            <w:tcW w:w="8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6-24-149 шешіміне 22-қосымша</w:t>
            </w:r>
          </w:p>
        </w:tc>
      </w:tr>
    </w:tbl>
    <w:bookmarkStart w:name="z299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Дардамты ауылдық округінің бюджеті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bookmarkEnd w:id="210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626"/>
        <w:gridCol w:w="1321"/>
        <w:gridCol w:w="1321"/>
        <w:gridCol w:w="137"/>
        <w:gridCol w:w="5907"/>
        <w:gridCol w:w="20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211"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33419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0"/>
        <w:gridCol w:w="5450"/>
      </w:tblGrid>
      <w:tr>
        <w:trPr>
          <w:trHeight w:val="30" w:hRule="atLeast"/>
        </w:trPr>
        <w:tc>
          <w:tcPr>
            <w:tcW w:w="8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2018 жылғы "08" тамыздағы "Ұйғыр аудандық мәслихатының 2017 жылғы 25 желтоқсандағы "Ұйғыр ауданының ауылдық округтерінің 2018-2020 жылдарға арналған бюджеттері туралы" № 6-24-149 шешіміне өзгерістер енгізу туралы" № 6-36-218 шешіміне 9-қосымша</w:t>
            </w:r>
          </w:p>
        </w:tc>
      </w:tr>
      <w:tr>
        <w:trPr>
          <w:trHeight w:val="30" w:hRule="atLeast"/>
        </w:trPr>
        <w:tc>
          <w:tcPr>
            <w:tcW w:w="8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6-24-149 шешіміне 25-қосымша</w:t>
            </w:r>
          </w:p>
        </w:tc>
      </w:tr>
    </w:tbl>
    <w:bookmarkStart w:name="z312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Кетпен ауылдық округінің бюджеті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bookmarkEnd w:id="213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609"/>
        <w:gridCol w:w="1285"/>
        <w:gridCol w:w="1285"/>
        <w:gridCol w:w="134"/>
        <w:gridCol w:w="5745"/>
        <w:gridCol w:w="22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214"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2"/>
        <w:gridCol w:w="5458"/>
      </w:tblGrid>
      <w:tr>
        <w:trPr>
          <w:trHeight w:val="30" w:hRule="atLeast"/>
        </w:trPr>
        <w:tc>
          <w:tcPr>
            <w:tcW w:w="8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2018 жылғы "08" тамыздағы "Ұйғыр аудандық мәслихатының 2017 жылғы 25 желтоқсандағы "Ұйғыр ауданының ауылдық округтерінің 2018-2020 жылдарға арналған бюджеттері туралы" № 6-24-149 шешіміне өзгерістер енгізу туралы" № 6-36-218 шешіміне 10-қосымша</w:t>
            </w:r>
          </w:p>
        </w:tc>
      </w:tr>
      <w:tr>
        <w:trPr>
          <w:trHeight w:val="30" w:hRule="atLeast"/>
        </w:trPr>
        <w:tc>
          <w:tcPr>
            <w:tcW w:w="8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</w:p>
        </w:tc>
      </w:tr>
      <w:tr>
        <w:trPr>
          <w:trHeight w:val="30" w:hRule="atLeast"/>
        </w:trPr>
        <w:tc>
          <w:tcPr>
            <w:tcW w:w="8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6-24-149 шешіміне 28-қосымша</w:t>
            </w:r>
          </w:p>
        </w:tc>
      </w:tr>
    </w:tbl>
    <w:bookmarkStart w:name="z325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Кіші Дихан ауылдық округінің бюджеті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bookmarkEnd w:id="216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626"/>
        <w:gridCol w:w="1321"/>
        <w:gridCol w:w="1321"/>
        <w:gridCol w:w="137"/>
        <w:gridCol w:w="5907"/>
        <w:gridCol w:w="20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217"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23483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6"/>
        <w:gridCol w:w="5454"/>
      </w:tblGrid>
      <w:tr>
        <w:trPr>
          <w:trHeight w:val="30" w:hRule="atLeast"/>
        </w:trPr>
        <w:tc>
          <w:tcPr>
            <w:tcW w:w="8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2018 жылғы "08" тамыздағы "Ұйғыр аудандық мәслихатының 2017 жылғы 25 желтоқсандағы "Ұйғыр ауданының ауылдық округтерінің 2018-2020 жылдарға арналған бюджеттері туралы" № 6-24-149 шешіміне өзгерістер енгізу туралы" № 6-36-218 шешіміне11-қосымша</w:t>
            </w:r>
          </w:p>
        </w:tc>
      </w:tr>
      <w:tr>
        <w:trPr>
          <w:trHeight w:val="30" w:hRule="atLeast"/>
        </w:trPr>
        <w:tc>
          <w:tcPr>
            <w:tcW w:w="8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6-24-149 шешіміне 31-қосымша</w:t>
            </w:r>
          </w:p>
        </w:tc>
      </w:tr>
    </w:tbl>
    <w:bookmarkStart w:name="z338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Қалжат ауылдық округінің бюджеті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bookmarkEnd w:id="219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626"/>
        <w:gridCol w:w="1321"/>
        <w:gridCol w:w="1321"/>
        <w:gridCol w:w="137"/>
        <w:gridCol w:w="5907"/>
        <w:gridCol w:w="20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220"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2"/>
        <w:gridCol w:w="5458"/>
      </w:tblGrid>
      <w:tr>
        <w:trPr>
          <w:trHeight w:val="30" w:hRule="atLeast"/>
        </w:trPr>
        <w:tc>
          <w:tcPr>
            <w:tcW w:w="8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2018 жылғы "08" тамыздағы "Ұйғыр аудандық мәслихатының 2017 жылғы 25 желтоқсандағы "Ұйғыр ауданының ауылдық округтерінің 2018-2020 жылдарға арналған бюджеттері туралы" № 6-24-149 шешіміне өзгерістер енгізу туралы" № 6-36-218 шешіміне 12-қосымша</w:t>
            </w:r>
          </w:p>
        </w:tc>
      </w:tr>
      <w:tr>
        <w:trPr>
          <w:trHeight w:val="30" w:hRule="atLeast"/>
        </w:trPr>
        <w:tc>
          <w:tcPr>
            <w:tcW w:w="8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6-24-149 шешіміне 34-қосымша</w:t>
            </w:r>
          </w:p>
        </w:tc>
      </w:tr>
    </w:tbl>
    <w:bookmarkStart w:name="z351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Бахар ауылдық округінің бюджеті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bookmarkEnd w:id="222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618"/>
        <w:gridCol w:w="1302"/>
        <w:gridCol w:w="1302"/>
        <w:gridCol w:w="135"/>
        <w:gridCol w:w="5825"/>
        <w:gridCol w:w="21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223"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42 276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2"/>
        <w:gridCol w:w="5458"/>
      </w:tblGrid>
      <w:tr>
        <w:trPr>
          <w:trHeight w:val="30" w:hRule="atLeast"/>
        </w:trPr>
        <w:tc>
          <w:tcPr>
            <w:tcW w:w="8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2018 жылғы "08" тамыздағы "Ұйғыр аудандық мәслихатының 2017 жылғы 25 желтоқсандағы "Ұйғыр ауданының ауылдық округтерінің 2018-2020 жылдарға арналған бюджеттері туралы" № 6-24-149 шешіміне өзгерістер енгізу туралы" № 6-36-218 шешіміне 13-қосымша</w:t>
            </w:r>
          </w:p>
        </w:tc>
      </w:tr>
      <w:tr>
        <w:trPr>
          <w:trHeight w:val="30" w:hRule="atLeast"/>
        </w:trPr>
        <w:tc>
          <w:tcPr>
            <w:tcW w:w="8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6-24-149 шешіміне 37-қосымша</w:t>
            </w:r>
          </w:p>
        </w:tc>
      </w:tr>
    </w:tbl>
    <w:bookmarkStart w:name="z364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Тасқарасу ауылдық округінің бюджеті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225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626"/>
        <w:gridCol w:w="1321"/>
        <w:gridCol w:w="1321"/>
        <w:gridCol w:w="137"/>
        <w:gridCol w:w="5907"/>
        <w:gridCol w:w="20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226"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22719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2"/>
        <w:gridCol w:w="5458"/>
      </w:tblGrid>
      <w:tr>
        <w:trPr>
          <w:trHeight w:val="30" w:hRule="atLeast"/>
        </w:trPr>
        <w:tc>
          <w:tcPr>
            <w:tcW w:w="8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2018 жылғы "08" тамыздағы "Ұйғыр аудандық мәслихатының 2017 жылғы 25 желтоқсандағы "Ұйғыр ауданының ауылдық округтерінің 2018-2020 жылдарға арналған бюджеттері туралы" № 6-24-149 шешіміне өзгерістер енгізу туралы" № 6-36-218 шешіміне 14-қосымша</w:t>
            </w:r>
          </w:p>
        </w:tc>
      </w:tr>
      <w:tr>
        <w:trPr>
          <w:trHeight w:val="30" w:hRule="atLeast"/>
        </w:trPr>
        <w:tc>
          <w:tcPr>
            <w:tcW w:w="8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6-24-149 шешіміне 40-қосымша</w:t>
            </w:r>
          </w:p>
        </w:tc>
      </w:tr>
    </w:tbl>
    <w:bookmarkStart w:name="z378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Шарын ауылдық округінің бюджеті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626"/>
        <w:gridCol w:w="1321"/>
        <w:gridCol w:w="1321"/>
        <w:gridCol w:w="137"/>
        <w:gridCol w:w="5907"/>
        <w:gridCol w:w="20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228"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45874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