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3720" w14:textId="b853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2017 жылғы 20 желтоқсандағы "Ұйғыр ауданының 2018-2020 жылдарға арналған бюджеті туралы" № 6-23-141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2018 жылғы 20 қарашадағы № 6-40-239 шешімі. Алматы облысы Әділет департаментінде 2018 жылы 26 қарашада № 4882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аудандық мәслихатының "Ұйғыр ауданының 2018-2020 жылдарға арналған бюджеті туралы" 2017 жылғы 20 желтоқсандағы № 6-23-141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4456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30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7955745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1567931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7815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76257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6301742 мың теңге, соның ішінде: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1452368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886094 мың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3963280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8092861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13384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36075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22691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(–) 150500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150500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Ұйғыр аудандық мәслихатының "Бюджет, экономикалық даму, өнеркәсіп, көлік, құрылыс, байланыс, сауда, туризм және тұрғын үй мәселелері жөніндегі"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Тохсунов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0"/>
        <w:gridCol w:w="5430"/>
      </w:tblGrid>
      <w:tr>
        <w:trPr>
          <w:trHeight w:val="30" w:hRule="atLeast"/>
        </w:trPr>
        <w:tc>
          <w:tcPr>
            <w:tcW w:w="8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"20"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20 желтоқсандағы "Ұйғыр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ауданының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 № 6-23-141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өзгерістер енгізу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6-40-239 шешіміне 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8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20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2018-2020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шешімімен бекітілген 1-қосымша</w:t>
            </w:r>
          </w:p>
        </w:tc>
      </w:tr>
    </w:tbl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3"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7955745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1567931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1541438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1535770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мүлісті сатыдан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6301742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6301742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6301742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1452368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886094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816"/>
        <w:gridCol w:w="1109"/>
        <w:gridCol w:w="1109"/>
        <w:gridCol w:w="5880"/>
        <w:gridCol w:w="25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8092861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5 034 496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435474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4 167 558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455721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-мекендерді аббатандыру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берілген кредиттер есебінен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746"/>
        <w:gridCol w:w="1125"/>
        <w:gridCol w:w="1746"/>
        <w:gridCol w:w="247"/>
        <w:gridCol w:w="2690"/>
        <w:gridCol w:w="362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615"/>
        <w:gridCol w:w="615"/>
        <w:gridCol w:w="615"/>
        <w:gridCol w:w="4356"/>
        <w:gridCol w:w="48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1452"/>
        <w:gridCol w:w="935"/>
        <w:gridCol w:w="1452"/>
        <w:gridCol w:w="205"/>
        <w:gridCol w:w="3448"/>
        <w:gridCol w:w="387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-150500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137116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