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3223" w14:textId="5f53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2018 жылғы 19 қазандағы № 6-39-232 шешімі. Алматы облысы Әділет департаментінде 2018 жылы 4 желтоқсанда № 4921 болып тіркелді. Күші жойылды - Алматы облысы Ұйғыр аудандық мәслихатының 2024 жылғы 5 ақпандағы № 8-17-88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Ұйғыр аудандық мәслихатының 05.02.2024 </w:t>
      </w:r>
      <w:r>
        <w:rPr>
          <w:rFonts w:ascii="Times New Roman"/>
          <w:b w:val="false"/>
          <w:i w:val="false"/>
          <w:color w:val="ff0000"/>
          <w:sz w:val="28"/>
        </w:rPr>
        <w:t>№ 8-17-88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19-1-бабының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Ұйғыр аудандық мәслихатының "Заңдылық пен құқық тәртібі, азаматтардың құқығы, жергілікті өзін-өзі басқару, ауылшаруашылық, жер қатынастары, экология және табиғат ресурстарын тиімді пайдалану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Тохсунов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"19" қазандағы № 6-39-232 шешіміне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жинақталған обьектілер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жинақталу нормалары м³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да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автомобилдерді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автокөлік-орын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тазалау орындары, тұрмыстық техникалық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киім, сағаттар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егу кооперавтирі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телім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Аббривиатуралардың толық жазылуы: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м² – шаршы метр;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– текше метр.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