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1d4b" w14:textId="0ae1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"Ұйғыр ауданы бойынша 2018-2019 жылдарға арналған жайылымдарды басқару және оларды пайдалану жөніндегі жоспарды бекіту туралы" 2018 жылғы 18 сәуірдегі № 6-30-183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2018 жылғы 19 қазандағы № 6-39-233 шешімі. Алматы облысы Әділет департаментінде 2018 жылы 4 желтоқсанда № 4923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 бойынша 2018-2019 жылдарға арналған жайылымдарды басқару және оларды пайдалану жөніндегі жоспарды бекіту туралы" 2018 жылғы 18 сәуірдегі № 6-30-183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4669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16 мамырында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Ұйғыр аудандық мәслихатының "Заңдылық пен құқық тәртібі, азаматтардың құқығы, жергілікті өзін-өзі басқару, ауылшаруашылық, жер қатынастары, экология және табиғат ресурстарын тиімді пайдалану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Тохсунов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