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9c1" w14:textId="8964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28 желтоқсандағы № 6-42-253 шешімі. Алматы облысы Әділет департаментінде 2019 жылы 16 қаңтарда № 5005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жылы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11046600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1657408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21609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9351251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4892154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360810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4095270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11074291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58824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6-57-324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аудандық бюджетте аудандық бюджеттен ауылдық округтердің бюджеттеріне берілетін бюджеттік субвенциялар көлемдері 410727 мың теңге сомасында көзделсін, оның ішінде: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 ауылдық округіне 232049 мың теңге;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Сүмбе ауылдық округіне 16499 мың теңге;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Қырғызсай ауылдық округіне 13863 мың теңге;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11214 мың теңге;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 ауылдық округіне 12416 мың теңге;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16522 мың теңге;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Ақтам ауылдық округіне 14000 мың теңге;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11791 мың теңге;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 ауылдық округіне 14801 мың теңге;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12091 мың теңге;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14218 мың теңге;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Бахар ауылдық округіне 15757 мың теңге;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13480 мың теңге;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12026 мың теңге.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2019 жылға арналған резерві 8821,0 мың теңге сомасында бекітілсін.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бюджеттерін атқару процесінде осы шешімнің 5-қосымшасына сәйкес жергілікті бюджеттік бағдарламалар секвестрлеуге жатпайтын деп белгіленсін.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1 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2019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6-57-324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1 102 399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2 қосымша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3 қосымша</w:t>
            </w:r>
          </w:p>
        </w:tc>
      </w:tr>
    </w:tbl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4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