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3e94" w14:textId="bc73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2018 жылғы 8 тамыздағы № 5-18 шешімі. Алматы облысы Әділет департаментінде 2018 жылы 29 тамызда № 4808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өзін–өзі басқару туралы" 2001 жылғы 23 қаңтардағы Қазақстан Республикасы Заңының 6–бабының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2018–2020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2229992 мың теңге, оның ішінде: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71294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2158584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657666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1309398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191529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2229992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25253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25253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Кеген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(08.08.2018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 аудандық бюджеттен ауылдық округтердің бюджеттеріне берілетін бюджеттік субвенциялар көлемдері 79421 мың теңге сомасында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22466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Жалаңаш ауылдық округіне 4304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4206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5655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5436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5996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31358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Кеген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(08.08.2018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Кеген ауданы әкімдігінің қаулысы негізінде айқындалады.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аудандық бюджетті атқару процесінде секвестірлеуге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бюджетте жергілікті өзін-өзі басқару органдарына берілетін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3459 мың теңге сомасында көзделгені ескерілсін.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Кеген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(08.08.2018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округтер әкімдеоі жергілікті өзін-өзі басқарудың қолма-қол ақшаны бақылау шотына түсетін бюджет қаражатының тиімді пайдаланылуын қамтамасыз етсін. 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Кеген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8 тамыздағы "Кеген ауданының 2018-2020 жылдарға арналған бюджеті туралы" № 5-18 шешіміне 1-қосымша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ауданының 2018 жылға арналған бюджеті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Кеген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(08.08.2018 бастап қолданысқа енгізіледі).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 (Қарқара газеті)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9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3"/>
        <w:gridCol w:w="664"/>
        <w:gridCol w:w="664"/>
        <w:gridCol w:w="664"/>
        <w:gridCol w:w="1993"/>
        <w:gridCol w:w="4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8 тамыздағы "Кеген ауданының 2018-2020 жылдарға арналған бюджеті туралы" № 5-18 шешіміне 5-қосымша</w:t>
            </w:r>
          </w:p>
        </w:tc>
      </w:tr>
    </w:tbl>
    <w:bookmarkStart w:name="z2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5042"/>
        <w:gridCol w:w="541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ауылдқ округі әкімінің аппараты"ММ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ауылдқ округі әкімінің аппараты"ММ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ауылдқ округі әкімінің аппараты"ММ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ауылдқ округі әкімінің аппараты"ММ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8 тамыздағы "Кеген ауданының 2018-2020 жылдарға арналған бюджеті туралы" № 5-18 шешімімен бекітілген 2-қосымша</w:t>
            </w:r>
          </w:p>
        </w:tc>
      </w:tr>
    </w:tbl>
    <w:bookmarkStart w:name="z29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ауданының 2019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28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5 276 379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5 232 127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5 232 127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5 276 379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обьектілерн салу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2 598 302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обьектілерін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тұрғын үй-коммуналдық шаруашылық жәнетұрғын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8 тамыздағы "Кеген ауданының 2018-2020 жылдарға арналған бюджеті туралы" № 5-18 шешіміне 5-қосымша</w:t>
            </w:r>
          </w:p>
        </w:tc>
      </w:tr>
    </w:tbl>
    <w:bookmarkStart w:name="z52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5042"/>
        <w:gridCol w:w="541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ауылдқ округі әкімінің аппараты"ММ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ауылдқ округі әкімінің аппараты"ММ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ауылдқ округі әкімінің аппараты"ММ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ауылдқ округі әкімінің аппараты"ММ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8 тамыздағы "Кеген ауданының 2018-2020 жылдарға арналған бюджеті туралы" № 5-18 шешімімен бекітілген 3-қосымша</w:t>
            </w:r>
          </w:p>
        </w:tc>
      </w:tr>
    </w:tbl>
    <w:bookmarkStart w:name="z53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ауданының 2020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28"/>
        <w:gridCol w:w="791"/>
        <w:gridCol w:w="5628"/>
        <w:gridCol w:w="3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3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5 795 307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5 755 339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5 755 339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5 755 339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5 795 307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3 135 295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3 093 009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обьектілерін салу және реконструциялау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салу, реконструкциялау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жобалау,дамыту және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1"/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5"/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8 тамыздағы "Кеген ауданының 2018-2020 жылдарға арналған бюджеті туралы" № 5-18 шешімімен бекітілген 4-қосымша</w:t>
            </w:r>
          </w:p>
        </w:tc>
      </w:tr>
    </w:tbl>
    <w:bookmarkStart w:name="z75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 тізбесі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2018 жылғы 8 тамыздағы "Кеген ауданының 2018-2020 жылдарға арналған бюджеті туралы" № 5-18 шешімімен бекітілген 5-қосымша</w:t>
            </w:r>
          </w:p>
        </w:tc>
      </w:tr>
    </w:tbl>
    <w:bookmarkStart w:name="z76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өзін-өзі басқару органдарына берілетін трансферттер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– Алматы облысы Кеген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10-36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(08.08.2018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5042"/>
        <w:gridCol w:w="541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ауылдық округі әкімінің аппараты" ММ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