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a3f2" w14:textId="e70a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w:t>
      </w:r>
    </w:p>
    <w:p>
      <w:pPr>
        <w:spacing w:after="0"/>
        <w:ind w:left="0"/>
        <w:jc w:val="both"/>
      </w:pPr>
      <w:r>
        <w:rPr>
          <w:rFonts w:ascii="Times New Roman"/>
          <w:b w:val="false"/>
          <w:i w:val="false"/>
          <w:color w:val="000000"/>
          <w:sz w:val="28"/>
        </w:rPr>
        <w:t>Шымкент қаласы әкімінің 2018 жылғы 14 қарашадағы № 9 шешімі. Шымкент қаласының Әділет департаментінде 2018 жылғы 15 қарашада № 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әкімінің кейбір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шешімнің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шешімді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Шымкент қаласы әкімі аппаратының басшысы Е.Әлімқұловқа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 М.Елекеев</w:t>
      </w:r>
    </w:p>
    <w:p>
      <w:pPr>
        <w:spacing w:after="0"/>
        <w:ind w:left="0"/>
        <w:jc w:val="both"/>
      </w:pPr>
      <w:r>
        <w:rPr>
          <w:rFonts w:ascii="Times New Roman"/>
          <w:b w:val="false"/>
          <w:i w:val="false"/>
          <w:color w:val="000000"/>
          <w:sz w:val="28"/>
        </w:rPr>
        <w:t>
      "18"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1-қосымша</w:t>
            </w:r>
          </w:p>
        </w:tc>
      </w:tr>
    </w:tbl>
    <w:bookmarkStart w:name="z8" w:id="6"/>
    <w:p>
      <w:pPr>
        <w:spacing w:after="0"/>
        <w:ind w:left="0"/>
        <w:jc w:val="left"/>
      </w:pPr>
      <w:r>
        <w:rPr>
          <w:rFonts w:ascii="Times New Roman"/>
          <w:b/>
          <w:i w:val="false"/>
          <w:color w:val="000000"/>
        </w:rPr>
        <w:t xml:space="preserve"> Шымкент қаласы бойынша сайлау учаскелерінің шекаралары</w:t>
      </w:r>
    </w:p>
    <w:bookmarkEnd w:id="6"/>
    <w:p>
      <w:pPr>
        <w:spacing w:after="0"/>
        <w:ind w:left="0"/>
        <w:jc w:val="both"/>
      </w:pPr>
      <w:r>
        <w:rPr>
          <w:rFonts w:ascii="Times New Roman"/>
          <w:b w:val="false"/>
          <w:i w:val="false"/>
          <w:color w:val="ff0000"/>
          <w:sz w:val="28"/>
        </w:rPr>
        <w:t xml:space="preserve">
      Ескерту. 1-қосымша жаңа редакцияда - Шымкент қаласы әкімінің 19.06.2024 </w:t>
      </w:r>
      <w:r>
        <w:rPr>
          <w:rFonts w:ascii="Times New Roman"/>
          <w:b w:val="false"/>
          <w:i w:val="false"/>
          <w:color w:val="ff0000"/>
          <w:sz w:val="28"/>
        </w:rPr>
        <w:t>№ 1</w:t>
      </w:r>
      <w:r>
        <w:rPr>
          <w:rFonts w:ascii="Times New Roman"/>
          <w:b w:val="false"/>
          <w:i w:val="false"/>
          <w:color w:val="ff0000"/>
          <w:sz w:val="28"/>
        </w:rPr>
        <w:t xml:space="preserve"> шешiмiмен (алғашқы ресми жарияланған күнінен кейін қолданысқа енгізіледі); өзгерістер енгізілді – Шымкент қаласы әкімінің 13.08.2024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9" w:id="7"/>
    <w:p>
      <w:pPr>
        <w:spacing w:after="0"/>
        <w:ind w:left="0"/>
        <w:jc w:val="both"/>
      </w:pPr>
      <w:r>
        <w:rPr>
          <w:rFonts w:ascii="Times New Roman"/>
          <w:b w:val="false"/>
          <w:i w:val="false"/>
          <w:color w:val="000000"/>
          <w:sz w:val="28"/>
        </w:rPr>
        <w:t>
      Абай ауданы</w:t>
      </w:r>
    </w:p>
    <w:bookmarkEnd w:id="7"/>
    <w:bookmarkStart w:name="z10" w:id="8"/>
    <w:p>
      <w:pPr>
        <w:spacing w:after="0"/>
        <w:ind w:left="0"/>
        <w:jc w:val="both"/>
      </w:pPr>
      <w:r>
        <w:rPr>
          <w:rFonts w:ascii="Times New Roman"/>
          <w:b w:val="false"/>
          <w:i w:val="false"/>
          <w:color w:val="000000"/>
          <w:sz w:val="28"/>
        </w:rPr>
        <w:t>
      № 36 сайлау учаскесі</w:t>
      </w:r>
    </w:p>
    <w:bookmarkEnd w:id="8"/>
    <w:p>
      <w:pPr>
        <w:spacing w:after="0"/>
        <w:ind w:left="0"/>
        <w:jc w:val="both"/>
      </w:pPr>
      <w:r>
        <w:rPr>
          <w:rFonts w:ascii="Times New Roman"/>
          <w:b w:val="false"/>
          <w:i w:val="false"/>
          <w:color w:val="000000"/>
          <w:sz w:val="28"/>
        </w:rPr>
        <w:t>
      Орналасқан жері: Самал-2 шағынауданы, 132/3, "125 High School" ЖШС ғимараты.</w:t>
      </w:r>
    </w:p>
    <w:p>
      <w:pPr>
        <w:spacing w:after="0"/>
        <w:ind w:left="0"/>
        <w:jc w:val="both"/>
      </w:pPr>
      <w:r>
        <w:rPr>
          <w:rFonts w:ascii="Times New Roman"/>
          <w:b w:val="false"/>
          <w:i w:val="false"/>
          <w:color w:val="000000"/>
          <w:sz w:val="28"/>
        </w:rPr>
        <w:t>
      Шекарасы: Көрікті көшесі, 87-155, Ақдала көшесі, 1-90, Болашақ көшесі 1-90, Алтын бесік көшесі, 1-90, Ақарыс көшесі, 1-90, А.Назарбеков көшесі, 1-43, Сырлысай көшесі, 1-60, Балғын көшесі, 1-60.</w:t>
      </w:r>
    </w:p>
    <w:bookmarkStart w:name="z11" w:id="9"/>
    <w:p>
      <w:pPr>
        <w:spacing w:after="0"/>
        <w:ind w:left="0"/>
        <w:jc w:val="both"/>
      </w:pPr>
      <w:r>
        <w:rPr>
          <w:rFonts w:ascii="Times New Roman"/>
          <w:b w:val="false"/>
          <w:i w:val="false"/>
          <w:color w:val="000000"/>
          <w:sz w:val="28"/>
        </w:rPr>
        <w:t>
      № 37 сайлау учаскесі</w:t>
      </w:r>
    </w:p>
    <w:bookmarkEnd w:id="9"/>
    <w:p>
      <w:pPr>
        <w:spacing w:after="0"/>
        <w:ind w:left="0"/>
        <w:jc w:val="both"/>
      </w:pPr>
      <w:r>
        <w:rPr>
          <w:rFonts w:ascii="Times New Roman"/>
          <w:b w:val="false"/>
          <w:i w:val="false"/>
          <w:color w:val="000000"/>
          <w:sz w:val="28"/>
        </w:rPr>
        <w:t>
      Орналасқан жері: Самал-3 шағынауданы, Ұ.Арғынбеков көшесі, нөмірсіз, Шымкент қаласының білім басқармасының "Абдраш Назарбеков атындағы № 87 жалпы орта білім беретін мектебі" КММ ғимараты.</w:t>
      </w:r>
    </w:p>
    <w:p>
      <w:pPr>
        <w:spacing w:after="0"/>
        <w:ind w:left="0"/>
        <w:jc w:val="both"/>
      </w:pPr>
      <w:r>
        <w:rPr>
          <w:rFonts w:ascii="Times New Roman"/>
          <w:b w:val="false"/>
          <w:i w:val="false"/>
          <w:color w:val="000000"/>
          <w:sz w:val="28"/>
        </w:rPr>
        <w:t>
      Шекарасы: Шұғыла шағынауданы, Өзекті көшесі, 1-38, Атасу көшесі, 1-40, Алтын ғасыр көшесі, 1-32, Нұршуақ көшесі, 1-32, Игілік көшесі, 1-32, Ерулік көшесі, 1-34, Нұрлы жол көшесі, 1-32, Нұржауған көшесі, 1-48, И.Байзақов көшесі, 1-50 және Қазына, Егеменді ел, Дархан, Сарыөзек, Ж.Қалшораев, Қасиет көшелерінің нөмірсіз үйлері.</w:t>
      </w:r>
    </w:p>
    <w:bookmarkStart w:name="z12" w:id="10"/>
    <w:p>
      <w:pPr>
        <w:spacing w:after="0"/>
        <w:ind w:left="0"/>
        <w:jc w:val="both"/>
      </w:pPr>
      <w:r>
        <w:rPr>
          <w:rFonts w:ascii="Times New Roman"/>
          <w:b w:val="false"/>
          <w:i w:val="false"/>
          <w:color w:val="000000"/>
          <w:sz w:val="28"/>
        </w:rPr>
        <w:t>
      № 38 сайлау учаскесі</w:t>
      </w:r>
    </w:p>
    <w:bookmarkEnd w:id="10"/>
    <w:p>
      <w:pPr>
        <w:spacing w:after="0"/>
        <w:ind w:left="0"/>
        <w:jc w:val="both"/>
      </w:pPr>
      <w:r>
        <w:rPr>
          <w:rFonts w:ascii="Times New Roman"/>
          <w:b w:val="false"/>
          <w:i w:val="false"/>
          <w:color w:val="000000"/>
          <w:sz w:val="28"/>
        </w:rPr>
        <w:t>
      Орналасқан жері: Самал-3 шағынауданы, нөмірсіз, Шымкент қаласының білім басқармасының "№ 55 "Самал" бөбекжай-бақшасы" МКҚК ғимараты.</w:t>
      </w:r>
    </w:p>
    <w:p>
      <w:pPr>
        <w:spacing w:after="0"/>
        <w:ind w:left="0"/>
        <w:jc w:val="both"/>
      </w:pPr>
      <w:r>
        <w:rPr>
          <w:rFonts w:ascii="Times New Roman"/>
          <w:b w:val="false"/>
          <w:i w:val="false"/>
          <w:color w:val="000000"/>
          <w:sz w:val="28"/>
        </w:rPr>
        <w:t>
      Шекарасы: Солтүстік-Батыс шағынауданының Алтын дала көшесі, 1-57, Өркенді көшесі, 1-62А, Үшқиян көшесі, 1-50, Аламан көшесі, 1-62, Н.Төлендіұлы көшесі, 1-79, Әлімтау көшесі, 1-111, Алтынарық көшесі, 1-111, Атақоныс көшесі, 1-67, Талдыбұлақ көшесі, 1-51 және Талас, Тарақтас, Өзекті, Атасу және Өріс көшелерінің нөмірсіз үйлері.</w:t>
      </w:r>
    </w:p>
    <w:bookmarkStart w:name="z13" w:id="11"/>
    <w:p>
      <w:pPr>
        <w:spacing w:after="0"/>
        <w:ind w:left="0"/>
        <w:jc w:val="both"/>
      </w:pPr>
      <w:r>
        <w:rPr>
          <w:rFonts w:ascii="Times New Roman"/>
          <w:b w:val="false"/>
          <w:i w:val="false"/>
          <w:color w:val="000000"/>
          <w:sz w:val="28"/>
        </w:rPr>
        <w:t>
      № 39 сайлау учаскесі</w:t>
      </w:r>
    </w:p>
    <w:bookmarkEnd w:id="11"/>
    <w:p>
      <w:pPr>
        <w:spacing w:after="0"/>
        <w:ind w:left="0"/>
        <w:jc w:val="both"/>
      </w:pPr>
      <w:r>
        <w:rPr>
          <w:rFonts w:ascii="Times New Roman"/>
          <w:b w:val="false"/>
          <w:i w:val="false"/>
          <w:color w:val="000000"/>
          <w:sz w:val="28"/>
        </w:rPr>
        <w:t>
      Орналасқан жері: Самал-3 шағынауданы, С.Юсупов көшесі, нөмірсіз, "Бала Бақберген" бөбекжай-бақшасы" ЖШС ғимараты.</w:t>
      </w:r>
    </w:p>
    <w:p>
      <w:pPr>
        <w:spacing w:after="0"/>
        <w:ind w:left="0"/>
        <w:jc w:val="both"/>
      </w:pPr>
      <w:r>
        <w:rPr>
          <w:rFonts w:ascii="Times New Roman"/>
          <w:b w:val="false"/>
          <w:i w:val="false"/>
          <w:color w:val="000000"/>
          <w:sz w:val="28"/>
        </w:rPr>
        <w:t>
      Шекарасы: Самал-3 шағынауданы, С.Юсупов көшесі, 4432-6555 учаскелері, Ізгілік көшесі, 1-150, Құс Жолы көшесі, 70-112, Қобыланды батыр көшесі, 60-80, Ұлы Дала көшесі, 83-130, Алтынбастау көшесі, 83-130, Қазақ Ордасы көшесі, 132-240, Алмалыбақ көшесі, 120-210, Шұбаркөл көшесі, 114-205, Алтынқорған көшесі, 100-192, Мәңгілік Ел көшесі, 100-202, Баулық көшесі, 89-181, Нұртау көшесі, 68-94, Тыңдала көшесі, 84-143, Әулие ағаш көшесі, 1-54, Алтынжал және Самалжел көшелерінің нөмірсіз үйлері.</w:t>
      </w:r>
    </w:p>
    <w:bookmarkStart w:name="z14" w:id="12"/>
    <w:p>
      <w:pPr>
        <w:spacing w:after="0"/>
        <w:ind w:left="0"/>
        <w:jc w:val="both"/>
      </w:pPr>
      <w:r>
        <w:rPr>
          <w:rFonts w:ascii="Times New Roman"/>
          <w:b w:val="false"/>
          <w:i w:val="false"/>
          <w:color w:val="000000"/>
          <w:sz w:val="28"/>
        </w:rPr>
        <w:t>
      № 40 сайлау учаскесі</w:t>
      </w:r>
    </w:p>
    <w:bookmarkEnd w:id="12"/>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"А" ғимараты.</w:t>
      </w:r>
    </w:p>
    <w:p>
      <w:pPr>
        <w:spacing w:after="0"/>
        <w:ind w:left="0"/>
        <w:jc w:val="both"/>
      </w:pPr>
      <w:r>
        <w:rPr>
          <w:rFonts w:ascii="Times New Roman"/>
          <w:b w:val="false"/>
          <w:i w:val="false"/>
          <w:color w:val="000000"/>
          <w:sz w:val="28"/>
        </w:rPr>
        <w:t>
      Шекарасы: М.Ерназаров көшесі, 61-81, Б.Есқараев көшесі, 63-84, ағайынды Тәжібаевтар көшесі, 61-110, Баршын көшесі, 67-114, С.Байысбаев көшесі, 56-110, Арайтаң көшесі, 56-110, С.Юсупов көшесі, 61-85, А.Яссауи көшесі, 58-93.</w:t>
      </w:r>
    </w:p>
    <w:bookmarkStart w:name="z15" w:id="13"/>
    <w:p>
      <w:pPr>
        <w:spacing w:after="0"/>
        <w:ind w:left="0"/>
        <w:jc w:val="both"/>
      </w:pPr>
      <w:r>
        <w:rPr>
          <w:rFonts w:ascii="Times New Roman"/>
          <w:b w:val="false"/>
          <w:i w:val="false"/>
          <w:color w:val="000000"/>
          <w:sz w:val="28"/>
        </w:rPr>
        <w:t>
      № 41 сайлау учаскесі</w:t>
      </w:r>
    </w:p>
    <w:bookmarkEnd w:id="13"/>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"Б" ғимараты.</w:t>
      </w:r>
    </w:p>
    <w:p>
      <w:pPr>
        <w:spacing w:after="0"/>
        <w:ind w:left="0"/>
        <w:jc w:val="both"/>
      </w:pPr>
      <w:r>
        <w:rPr>
          <w:rFonts w:ascii="Times New Roman"/>
          <w:b w:val="false"/>
          <w:i w:val="false"/>
          <w:color w:val="000000"/>
          <w:sz w:val="28"/>
        </w:rPr>
        <w:t>
      Шекарасы: М.Ерназаров көшесі, 1-60, Б.Есқараев көшесі, 1-62, ағайынды Тәжібаевтар көшесі, 1-60, Баршын көшесі, 1-66, С.Байысбаев көшесі, 1-55, Арайтаң көшесі, 1-55, С.Юсупов көшесі, 1-60, Б.Даулбаева көшесі, 1-65, Манас көшесі, 1-59, Диханкөл көшесі, 1-55.</w:t>
      </w:r>
    </w:p>
    <w:bookmarkStart w:name="z16" w:id="14"/>
    <w:p>
      <w:pPr>
        <w:spacing w:after="0"/>
        <w:ind w:left="0"/>
        <w:jc w:val="both"/>
      </w:pPr>
      <w:r>
        <w:rPr>
          <w:rFonts w:ascii="Times New Roman"/>
          <w:b w:val="false"/>
          <w:i w:val="false"/>
          <w:color w:val="000000"/>
          <w:sz w:val="28"/>
        </w:rPr>
        <w:t>
      № 42 сайлау учаскесі</w:t>
      </w:r>
    </w:p>
    <w:bookmarkEnd w:id="14"/>
    <w:p>
      <w:pPr>
        <w:spacing w:after="0"/>
        <w:ind w:left="0"/>
        <w:jc w:val="both"/>
      </w:pPr>
      <w:r>
        <w:rPr>
          <w:rFonts w:ascii="Times New Roman"/>
          <w:b w:val="false"/>
          <w:i w:val="false"/>
          <w:color w:val="000000"/>
          <w:sz w:val="28"/>
        </w:rPr>
        <w:t>
      Орналасқан жері: Самал-3 шағынауданы, Арайтаң көшесі, 1, "Жас-түлек бастауыш мектебі" ЖШС ғимараты.</w:t>
      </w:r>
    </w:p>
    <w:p>
      <w:pPr>
        <w:spacing w:after="0"/>
        <w:ind w:left="0"/>
        <w:jc w:val="both"/>
      </w:pPr>
      <w:r>
        <w:rPr>
          <w:rFonts w:ascii="Times New Roman"/>
          <w:b w:val="false"/>
          <w:i w:val="false"/>
          <w:color w:val="000000"/>
          <w:sz w:val="28"/>
        </w:rPr>
        <w:t>
      Шекарасы: учаскеге Ақниет шағынауданы толығымен кіреді және Ынтымақ шағынауданы, Ақдидар, Сызған, Аққамшы, Сарытоғай көшелерінің және Сарытоғай 1-ші тұйығы, Сарытоғай 2-ші тұйығының нөмірсіз үйлері.</w:t>
      </w:r>
    </w:p>
    <w:bookmarkStart w:name="z17" w:id="15"/>
    <w:p>
      <w:pPr>
        <w:spacing w:after="0"/>
        <w:ind w:left="0"/>
        <w:jc w:val="both"/>
      </w:pPr>
      <w:r>
        <w:rPr>
          <w:rFonts w:ascii="Times New Roman"/>
          <w:b w:val="false"/>
          <w:i w:val="false"/>
          <w:color w:val="000000"/>
          <w:sz w:val="28"/>
        </w:rPr>
        <w:t>
      № 43 сайлау учаскесі</w:t>
      </w:r>
    </w:p>
    <w:bookmarkEnd w:id="15"/>
    <w:p>
      <w:pPr>
        <w:spacing w:after="0"/>
        <w:ind w:left="0"/>
        <w:jc w:val="both"/>
      </w:pPr>
      <w:r>
        <w:rPr>
          <w:rFonts w:ascii="Times New Roman"/>
          <w:b w:val="false"/>
          <w:i w:val="false"/>
          <w:color w:val="000000"/>
          <w:sz w:val="28"/>
        </w:rPr>
        <w:t>
      Орналасқан жері: Қатынкөпір шағынауданы, Ғ.Ғұлам көшесі, 37 Шымкент қаласының білім басқармасының "С.Көбеев атындағы № 56 жалпы орта білім беретін мектебі" КММ ғимараты.</w:t>
      </w:r>
    </w:p>
    <w:p>
      <w:pPr>
        <w:spacing w:after="0"/>
        <w:ind w:left="0"/>
        <w:jc w:val="both"/>
      </w:pPr>
      <w:r>
        <w:rPr>
          <w:rFonts w:ascii="Times New Roman"/>
          <w:b w:val="false"/>
          <w:i w:val="false"/>
          <w:color w:val="000000"/>
          <w:sz w:val="28"/>
        </w:rPr>
        <w:t>
      Шекарасы: Әл-Фараби көшесі, 101-160, М.Жұмабаев көшесі, 1-50, Ғ.Ғұлам көшесі, 1-50, Айбек көшесі, 1-38, Балуан Шолақ көшесі, 1-53, Арал көшесі, 1-51, Жас Гвардия көшесі, 1-56.</w:t>
      </w:r>
    </w:p>
    <w:bookmarkStart w:name="z18" w:id="16"/>
    <w:p>
      <w:pPr>
        <w:spacing w:after="0"/>
        <w:ind w:left="0"/>
        <w:jc w:val="both"/>
      </w:pPr>
      <w:r>
        <w:rPr>
          <w:rFonts w:ascii="Times New Roman"/>
          <w:b w:val="false"/>
          <w:i w:val="false"/>
          <w:color w:val="000000"/>
          <w:sz w:val="28"/>
        </w:rPr>
        <w:t>
      № 44 сайлау учаскесі</w:t>
      </w:r>
    </w:p>
    <w:bookmarkEnd w:id="16"/>
    <w:p>
      <w:pPr>
        <w:spacing w:after="0"/>
        <w:ind w:left="0"/>
        <w:jc w:val="both"/>
      </w:pPr>
      <w:r>
        <w:rPr>
          <w:rFonts w:ascii="Times New Roman"/>
          <w:b w:val="false"/>
          <w:i w:val="false"/>
          <w:color w:val="000000"/>
          <w:sz w:val="28"/>
        </w:rPr>
        <w:t>
      Орналасқан жері: Сыпырған ата көшесі, нөмірсіз, "Бахор" мейрамханасының ғимараты.</w:t>
      </w:r>
    </w:p>
    <w:p>
      <w:pPr>
        <w:spacing w:after="0"/>
        <w:ind w:left="0"/>
        <w:jc w:val="both"/>
      </w:pPr>
      <w:r>
        <w:rPr>
          <w:rFonts w:ascii="Times New Roman"/>
          <w:b w:val="false"/>
          <w:i w:val="false"/>
          <w:color w:val="000000"/>
          <w:sz w:val="28"/>
        </w:rPr>
        <w:t>
      Шекарасы: К.Әлімбетов көшесі, 1-67, Ы.Алтынсарин көшесі, 1-62, Б.Әлімбеков көшесі, 1-61, І.Жансүгіров көшесі, 1-64, М.Мәметова көшесі, 1-59, Б.Майлин көшесі, 1-68, Т.Бигелдинов көшесі, 1-64.</w:t>
      </w:r>
    </w:p>
    <w:bookmarkStart w:name="z19" w:id="17"/>
    <w:p>
      <w:pPr>
        <w:spacing w:after="0"/>
        <w:ind w:left="0"/>
        <w:jc w:val="both"/>
      </w:pPr>
      <w:r>
        <w:rPr>
          <w:rFonts w:ascii="Times New Roman"/>
          <w:b w:val="false"/>
          <w:i w:val="false"/>
          <w:color w:val="000000"/>
          <w:sz w:val="28"/>
        </w:rPr>
        <w:t>
      № 45 сайлау учаскесі</w:t>
      </w:r>
    </w:p>
    <w:bookmarkEnd w:id="17"/>
    <w:p>
      <w:pPr>
        <w:spacing w:after="0"/>
        <w:ind w:left="0"/>
        <w:jc w:val="both"/>
      </w:pPr>
      <w:r>
        <w:rPr>
          <w:rFonts w:ascii="Times New Roman"/>
          <w:b w:val="false"/>
          <w:i w:val="false"/>
          <w:color w:val="000000"/>
          <w:sz w:val="28"/>
        </w:rPr>
        <w:t>
      Орналасқан жері: Қатынкөпір шағынауданы, Әл-Фараби көшесі, 102, Шымкент қаласының білім басқармасының "№ 52 мектеп-лицейі"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 жұп жағы 40-92, М.Әуезов көшесі, 35-62, Бабыр көшесі, 52-110, Қ.Сәрсенбаев көшесі, 35-73, Б.Оңтаев көшесі, 35-65, А.Сейданов көшесі, 41-62, Ә.Жангелдин көшесі, 41-70, Үржар көшесі, 1-44, М.Мақатаев көшесі, 1-47, Қажымұқан көшесі, 1-42, Ақбақай көшесі, 1-45, К.Әзірбаев көшесі, 1-21, Сыпырған ата көшесінің тақ жағы 1-35, Қ.Өмішұлы көшесінің жұп жағы, 20-32, Амангелді көшесі, 25-65.</w:t>
      </w:r>
    </w:p>
    <w:bookmarkStart w:name="z20" w:id="18"/>
    <w:p>
      <w:pPr>
        <w:spacing w:after="0"/>
        <w:ind w:left="0"/>
        <w:jc w:val="both"/>
      </w:pPr>
      <w:r>
        <w:rPr>
          <w:rFonts w:ascii="Times New Roman"/>
          <w:b w:val="false"/>
          <w:i w:val="false"/>
          <w:color w:val="000000"/>
          <w:sz w:val="28"/>
        </w:rPr>
        <w:t>
      № 46 сайлау учаскесі</w:t>
      </w:r>
    </w:p>
    <w:bookmarkEnd w:id="18"/>
    <w:p>
      <w:pPr>
        <w:spacing w:after="0"/>
        <w:ind w:left="0"/>
        <w:jc w:val="both"/>
      </w:pPr>
      <w:r>
        <w:rPr>
          <w:rFonts w:ascii="Times New Roman"/>
          <w:b w:val="false"/>
          <w:i w:val="false"/>
          <w:color w:val="000000"/>
          <w:sz w:val="28"/>
        </w:rPr>
        <w:t>
      Орналасқан жері: Қатынкөпір шағынауданы, Б.Оңтаев көшесі, 15, Шымкент қаласының білім басқармасының "№ 4 кешкі мектебі"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көшесінің жұп жағы 2-38, М.Әуезов көшесі, 1-34, Бабыр көшесі, 1-51, Қ.Сәрсенбаев көшесі, 1-34, Б.Оңтаев көшесі, 1-34, А.Сейданов көшесі, 1-34, Ә.Жангелдин көшесі, 1-40, Ф.Құралбайұлы көшесі, 1-22, Е.Тойғанбаев көшесі, 18-30, Қ.Өмішұлы көшесінің тақ жағы 21-31.</w:t>
      </w:r>
    </w:p>
    <w:bookmarkStart w:name="z21" w:id="19"/>
    <w:p>
      <w:pPr>
        <w:spacing w:after="0"/>
        <w:ind w:left="0"/>
        <w:jc w:val="both"/>
      </w:pPr>
      <w:r>
        <w:rPr>
          <w:rFonts w:ascii="Times New Roman"/>
          <w:b w:val="false"/>
          <w:i w:val="false"/>
          <w:color w:val="000000"/>
          <w:sz w:val="28"/>
        </w:rPr>
        <w:t>
      № 47 сайлау учаскесі</w:t>
      </w:r>
    </w:p>
    <w:bookmarkEnd w:id="19"/>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"А" ғимараты.</w:t>
      </w:r>
    </w:p>
    <w:p>
      <w:pPr>
        <w:spacing w:after="0"/>
        <w:ind w:left="0"/>
        <w:jc w:val="both"/>
      </w:pPr>
      <w:r>
        <w:rPr>
          <w:rFonts w:ascii="Times New Roman"/>
          <w:b w:val="false"/>
          <w:i w:val="false"/>
          <w:color w:val="000000"/>
          <w:sz w:val="28"/>
        </w:rPr>
        <w:t>
      Шекарасы: Қатынкөпір шағынауданы, Қ.Сәтбаев көшесі, 1-57, Қ.Сыпатаев көшесінің тақ жағы, 1-85, жұп жағы 2-98, С.Садықұлов көшесі, 29-95, Әл-Фараби көшесі, 1-91, Хантәңірі көшесі, тақ жағы 1-57, жұп жағы 2-86, Низами көшесі, 1-85, Теміртау көшесі, тақ жағы 1-63, жұп жағы 2-36, Амангелді көшесі, 1-24, Қ.Өмішұлы көшесі, 1-20, Е.Тойғанбаев көшесі,1-18.</w:t>
      </w:r>
    </w:p>
    <w:bookmarkStart w:name="z22" w:id="20"/>
    <w:p>
      <w:pPr>
        <w:spacing w:after="0"/>
        <w:ind w:left="0"/>
        <w:jc w:val="both"/>
      </w:pPr>
      <w:r>
        <w:rPr>
          <w:rFonts w:ascii="Times New Roman"/>
          <w:b w:val="false"/>
          <w:i w:val="false"/>
          <w:color w:val="000000"/>
          <w:sz w:val="28"/>
        </w:rPr>
        <w:t>
      № 48 сайлау учаскесі</w:t>
      </w:r>
    </w:p>
    <w:bookmarkEnd w:id="20"/>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"Б" ғимараты.</w:t>
      </w:r>
    </w:p>
    <w:p>
      <w:pPr>
        <w:spacing w:after="0"/>
        <w:ind w:left="0"/>
        <w:jc w:val="both"/>
      </w:pPr>
      <w:r>
        <w:rPr>
          <w:rFonts w:ascii="Times New Roman"/>
          <w:b w:val="false"/>
          <w:i w:val="false"/>
          <w:color w:val="000000"/>
          <w:sz w:val="28"/>
        </w:rPr>
        <w:t>
      Шекарасы: Е.Молдабаев көшесі, 1-147, Қ.Дауылов көшесінің, тақ жағы 1-79, жұп жағы 2-124, Көкарал көшесі, 1-47, Темірлан тас жолының жұп жағы 34-60, Ғ.Мұратбаев көшесі, 1-84, Қазақбаев көшесі, 1-46, Ер Едіге көшесі, 1-22, Достық көшесі, 1-13, Зортөбе көшесі, 1-13, Темірлан көшесі, 1-22, Қызыл жұлдыз көшесі, 1-19, Шымкент көшесі, 1-52.</w:t>
      </w:r>
    </w:p>
    <w:p>
      <w:pPr>
        <w:spacing w:after="0"/>
        <w:ind w:left="0"/>
        <w:jc w:val="both"/>
      </w:pPr>
      <w:r>
        <w:rPr>
          <w:rFonts w:ascii="Times New Roman"/>
          <w:b w:val="false"/>
          <w:i w:val="false"/>
          <w:color w:val="000000"/>
          <w:sz w:val="28"/>
        </w:rPr>
        <w:t>
      Сонымен қатар, № 49 Жылжымалы механикаландырылған колоннаның ғимараты № 1 және 14 нөмірсіз жеке үйлер, 21 Жылжымалы механикаландырылған колоннаның ғимараты және 1-16 үйлері.</w:t>
      </w:r>
    </w:p>
    <w:bookmarkStart w:name="z23" w:id="21"/>
    <w:p>
      <w:pPr>
        <w:spacing w:after="0"/>
        <w:ind w:left="0"/>
        <w:jc w:val="both"/>
      </w:pPr>
      <w:r>
        <w:rPr>
          <w:rFonts w:ascii="Times New Roman"/>
          <w:b w:val="false"/>
          <w:i w:val="false"/>
          <w:color w:val="000000"/>
          <w:sz w:val="28"/>
        </w:rPr>
        <w:t>
      № 50 сайлау учаскесі</w:t>
      </w:r>
    </w:p>
    <w:bookmarkEnd w:id="21"/>
    <w:p>
      <w:pPr>
        <w:spacing w:after="0"/>
        <w:ind w:left="0"/>
        <w:jc w:val="both"/>
      </w:pPr>
      <w:r>
        <w:rPr>
          <w:rFonts w:ascii="Times New Roman"/>
          <w:b w:val="false"/>
          <w:i w:val="false"/>
          <w:color w:val="000000"/>
          <w:sz w:val="28"/>
        </w:rPr>
        <w:t>
      Орналасқан жері: Жайлау шағынауданы, Темірлан тас жолы, нөмірсіз, Шымкент қаласының білім басқармасының "№ 16 жалпы орта білім беретін мектебі" КММ ғимараты.</w:t>
      </w:r>
    </w:p>
    <w:p>
      <w:pPr>
        <w:spacing w:after="0"/>
        <w:ind w:left="0"/>
        <w:jc w:val="both"/>
      </w:pPr>
      <w:r>
        <w:rPr>
          <w:rFonts w:ascii="Times New Roman"/>
          <w:b w:val="false"/>
          <w:i w:val="false"/>
          <w:color w:val="000000"/>
          <w:sz w:val="28"/>
        </w:rPr>
        <w:t>
      Шекарасы: Жайлау шағынауданы, Р.Тауасаров көшесі, 1-59, А.Тойшыбек көшесі, 1-55, О.Шыршықбай көшесі, 1-48, А.Ерназар көшесі, 1-48, Арын қожа көшесі, 1-54, Е.Тоққожа көшесі, 1-57, А.Баққараев көшесі, 1-68, Әлмахан қажы-2 тұйығы,1-105.</w:t>
      </w:r>
    </w:p>
    <w:bookmarkStart w:name="z24" w:id="22"/>
    <w:p>
      <w:pPr>
        <w:spacing w:after="0"/>
        <w:ind w:left="0"/>
        <w:jc w:val="both"/>
      </w:pPr>
      <w:r>
        <w:rPr>
          <w:rFonts w:ascii="Times New Roman"/>
          <w:b w:val="false"/>
          <w:i w:val="false"/>
          <w:color w:val="000000"/>
          <w:sz w:val="28"/>
        </w:rPr>
        <w:t>
      № 51 сайлау учаскесі</w:t>
      </w:r>
    </w:p>
    <w:bookmarkEnd w:id="22"/>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 54 жалпы орта білім беретін мектебі" КММ ғимараты.</w:t>
      </w:r>
    </w:p>
    <w:p>
      <w:pPr>
        <w:spacing w:after="0"/>
        <w:ind w:left="0"/>
        <w:jc w:val="both"/>
      </w:pPr>
      <w:r>
        <w:rPr>
          <w:rFonts w:ascii="Times New Roman"/>
          <w:b w:val="false"/>
          <w:i w:val="false"/>
          <w:color w:val="000000"/>
          <w:sz w:val="28"/>
        </w:rPr>
        <w:t>
      Шекарасы: Ынтымақ шағынауданы, Түркістан көшесі, 1-115, Жаңатұрмыс көшесі, 1-45, Баян Сұлу көшесі, 1-45, Ташкент көшесі, 1-80, Қарасу көшесі, 1-60, Қарасу тұйығы, 1-35, Қ.Бақбаев көшесі, 1-22, Бақсай көшесі, 1-40, Бозжусан көшесі, 1-45, Аққурай көшесі, 1-65, Темірші көшесі, 1-65, Ақжұлдыз көшесі, 1-60, Жаңа тілек көшесі, 1-65.</w:t>
      </w:r>
    </w:p>
    <w:bookmarkStart w:name="z25" w:id="23"/>
    <w:p>
      <w:pPr>
        <w:spacing w:after="0"/>
        <w:ind w:left="0"/>
        <w:jc w:val="both"/>
      </w:pPr>
      <w:r>
        <w:rPr>
          <w:rFonts w:ascii="Times New Roman"/>
          <w:b w:val="false"/>
          <w:i w:val="false"/>
          <w:color w:val="000000"/>
          <w:sz w:val="28"/>
        </w:rPr>
        <w:t>
      № 52 сайлау учаскесі</w:t>
      </w:r>
    </w:p>
    <w:bookmarkEnd w:id="23"/>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"№54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Ынтымақ шағынауданы, Сүйінбай көшесі, 1-25, Б.Алпысбаев көшесі, 1-25, А.Шоқбытов көшесі, 1-10, Ж.Жабаев көшесі, 1-50, Д.Назаров көшесі, 1-40, Р.Қошқарбаев көшесі, 1-25, Қ.Мұратов көшесі, 1-40, Б.Саттарханов көшесі,1-26, Бейбітшілік көшесі,1-22, Ирисмет ата көшесі, 1-43 және Қозы Көрпеш, Сусамыр, Тайбурыл, Керней, Яссы, Атанұры, Талдысай, Тасбұлақ көшелерінің және атауы жоқ үш көшенің нөмірсіз үйлері.</w:t>
      </w:r>
    </w:p>
    <w:bookmarkStart w:name="z26" w:id="24"/>
    <w:p>
      <w:pPr>
        <w:spacing w:after="0"/>
        <w:ind w:left="0"/>
        <w:jc w:val="both"/>
      </w:pPr>
      <w:r>
        <w:rPr>
          <w:rFonts w:ascii="Times New Roman"/>
          <w:b w:val="false"/>
          <w:i w:val="false"/>
          <w:color w:val="000000"/>
          <w:sz w:val="28"/>
        </w:rPr>
        <w:t>
      № 53 сайлау учаскесі</w:t>
      </w:r>
    </w:p>
    <w:bookmarkEnd w:id="24"/>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Тұрлан шағынауданы, М.Тореза көшесі, тақ жағы 1-33, Шмидта көшесі, 1-28, Галицын көшесі, 1-40, Ш.Есенов, 1-50, Абылай хан көшесі, 1-30 және Ынтымақ-2 шағынауданының батыс бөлігі толығымен.</w:t>
      </w:r>
    </w:p>
    <w:bookmarkStart w:name="z27" w:id="25"/>
    <w:p>
      <w:pPr>
        <w:spacing w:after="0"/>
        <w:ind w:left="0"/>
        <w:jc w:val="both"/>
      </w:pPr>
      <w:r>
        <w:rPr>
          <w:rFonts w:ascii="Times New Roman"/>
          <w:b w:val="false"/>
          <w:i w:val="false"/>
          <w:color w:val="000000"/>
          <w:sz w:val="28"/>
        </w:rPr>
        <w:t>
      № 54 сайлау учаскесі</w:t>
      </w:r>
    </w:p>
    <w:bookmarkEnd w:id="25"/>
    <w:p>
      <w:pPr>
        <w:spacing w:after="0"/>
        <w:ind w:left="0"/>
        <w:jc w:val="both"/>
      </w:pPr>
      <w:r>
        <w:rPr>
          <w:rFonts w:ascii="Times New Roman"/>
          <w:b w:val="false"/>
          <w:i w:val="false"/>
          <w:color w:val="000000"/>
          <w:sz w:val="28"/>
        </w:rPr>
        <w:t>
      Орналасқан жері: Тұрлан шағынауданы, М.Тореза көшесі, 24а, "Кішкентай данышпан" бөбекжай-балабақшасы" ЖШС ғимараты.</w:t>
      </w:r>
    </w:p>
    <w:p>
      <w:pPr>
        <w:spacing w:after="0"/>
        <w:ind w:left="0"/>
        <w:jc w:val="both"/>
      </w:pPr>
      <w:r>
        <w:rPr>
          <w:rFonts w:ascii="Times New Roman"/>
          <w:b w:val="false"/>
          <w:i w:val="false"/>
          <w:color w:val="000000"/>
          <w:sz w:val="28"/>
        </w:rPr>
        <w:t>
      Шекарасы: Ынтымақ-2 шағынауданы, Имантау, Іле, Жуантөбе, Жезқазған, Майқұдық, Қызылқайнар, Кендірлі, Қаған көшелерінің нөмірсіз үйлері атауы жоқ көшеге дейін.</w:t>
      </w:r>
    </w:p>
    <w:bookmarkStart w:name="z28" w:id="26"/>
    <w:p>
      <w:pPr>
        <w:spacing w:after="0"/>
        <w:ind w:left="0"/>
        <w:jc w:val="both"/>
      </w:pPr>
      <w:r>
        <w:rPr>
          <w:rFonts w:ascii="Times New Roman"/>
          <w:b w:val="false"/>
          <w:i w:val="false"/>
          <w:color w:val="000000"/>
          <w:sz w:val="28"/>
        </w:rPr>
        <w:t>
      № 55 сайлау учаскесі</w:t>
      </w:r>
    </w:p>
    <w:bookmarkEnd w:id="26"/>
    <w:p>
      <w:pPr>
        <w:spacing w:after="0"/>
        <w:ind w:left="0"/>
        <w:jc w:val="both"/>
      </w:pPr>
      <w:r>
        <w:rPr>
          <w:rFonts w:ascii="Times New Roman"/>
          <w:b w:val="false"/>
          <w:i w:val="false"/>
          <w:color w:val="000000"/>
          <w:sz w:val="28"/>
        </w:rPr>
        <w:t>
      Орналасқан жері: Жиделі шағынауданы, Таубалытас көшесі, нөмірсіз, Шымкент қаласының білім басқармасының "№ 60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учаскеге Жиделі шағынауданы толығымен кіреді.</w:t>
      </w:r>
    </w:p>
    <w:bookmarkStart w:name="z29" w:id="27"/>
    <w:p>
      <w:pPr>
        <w:spacing w:after="0"/>
        <w:ind w:left="0"/>
        <w:jc w:val="both"/>
      </w:pPr>
      <w:r>
        <w:rPr>
          <w:rFonts w:ascii="Times New Roman"/>
          <w:b w:val="false"/>
          <w:i w:val="false"/>
          <w:color w:val="000000"/>
          <w:sz w:val="28"/>
        </w:rPr>
        <w:t>
      № 56 сайлау учаскесі</w:t>
      </w:r>
    </w:p>
    <w:bookmarkEnd w:id="27"/>
    <w:p>
      <w:pPr>
        <w:spacing w:after="0"/>
        <w:ind w:left="0"/>
        <w:jc w:val="both"/>
      </w:pPr>
      <w:r>
        <w:rPr>
          <w:rFonts w:ascii="Times New Roman"/>
          <w:b w:val="false"/>
          <w:i w:val="false"/>
          <w:color w:val="000000"/>
          <w:sz w:val="28"/>
        </w:rPr>
        <w:t>
      Орналасқан жері: Алтынтөбе тұрғын алабы, нөмірсіз, Шымкент қаласының білім басқармасының "№ 117 Алтынтөбе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Алтынтөбе тұрғын алабы толығымен кіреді.</w:t>
      </w:r>
    </w:p>
    <w:bookmarkStart w:name="z30" w:id="28"/>
    <w:p>
      <w:pPr>
        <w:spacing w:after="0"/>
        <w:ind w:left="0"/>
        <w:jc w:val="both"/>
      </w:pPr>
      <w:r>
        <w:rPr>
          <w:rFonts w:ascii="Times New Roman"/>
          <w:b w:val="false"/>
          <w:i w:val="false"/>
          <w:color w:val="000000"/>
          <w:sz w:val="28"/>
        </w:rPr>
        <w:t>
      № 57 сайлау учаскесі</w:t>
      </w:r>
    </w:p>
    <w:bookmarkEnd w:id="28"/>
    <w:p>
      <w:pPr>
        <w:spacing w:after="0"/>
        <w:ind w:left="0"/>
        <w:jc w:val="both"/>
      </w:pPr>
      <w:r>
        <w:rPr>
          <w:rFonts w:ascii="Times New Roman"/>
          <w:b w:val="false"/>
          <w:i w:val="false"/>
          <w:color w:val="000000"/>
          <w:sz w:val="28"/>
        </w:rPr>
        <w:t>
      Орналасқан жері: Көкбұлақ тұрғын алабы, Е.Қошмырзаұлы көшесі, нөмірсіз, Шымкент қаласының білім басқармасының "№ 118 Көкбұлақ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Көкбұлақ тұрғын алабы толығымен кіреді.</w:t>
      </w:r>
    </w:p>
    <w:bookmarkStart w:name="z31" w:id="29"/>
    <w:p>
      <w:pPr>
        <w:spacing w:after="0"/>
        <w:ind w:left="0"/>
        <w:jc w:val="both"/>
      </w:pPr>
      <w:r>
        <w:rPr>
          <w:rFonts w:ascii="Times New Roman"/>
          <w:b w:val="false"/>
          <w:i w:val="false"/>
          <w:color w:val="000000"/>
          <w:sz w:val="28"/>
        </w:rPr>
        <w:t>
      № 59 сайлау учаскесі</w:t>
      </w:r>
    </w:p>
    <w:bookmarkEnd w:id="29"/>
    <w:p>
      <w:pPr>
        <w:spacing w:after="0"/>
        <w:ind w:left="0"/>
        <w:jc w:val="both"/>
      </w:pPr>
      <w:r>
        <w:rPr>
          <w:rFonts w:ascii="Times New Roman"/>
          <w:b w:val="false"/>
          <w:i w:val="false"/>
          <w:color w:val="000000"/>
          <w:sz w:val="28"/>
        </w:rPr>
        <w:t>
      Орналасқан жері: Тәуелсіздікке 20 жыл тұрғын алабы, Ы.Алтынсарин көшесі нөмірсіз, Шымкент қаласының білім басқармасының "№ 95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Тәуелсіздікке 20 жыл тұрғын алабы толығымен кіреді.</w:t>
      </w:r>
    </w:p>
    <w:bookmarkStart w:name="z32" w:id="30"/>
    <w:p>
      <w:pPr>
        <w:spacing w:after="0"/>
        <w:ind w:left="0"/>
        <w:jc w:val="both"/>
      </w:pPr>
      <w:r>
        <w:rPr>
          <w:rFonts w:ascii="Times New Roman"/>
          <w:b w:val="false"/>
          <w:i w:val="false"/>
          <w:color w:val="000000"/>
          <w:sz w:val="28"/>
        </w:rPr>
        <w:t>
      № 60 сайлау учаскесі</w:t>
      </w:r>
    </w:p>
    <w:bookmarkEnd w:id="30"/>
    <w:p>
      <w:pPr>
        <w:spacing w:after="0"/>
        <w:ind w:left="0"/>
        <w:jc w:val="both"/>
      </w:pPr>
      <w:r>
        <w:rPr>
          <w:rFonts w:ascii="Times New Roman"/>
          <w:b w:val="false"/>
          <w:i w:val="false"/>
          <w:color w:val="000000"/>
          <w:sz w:val="28"/>
        </w:rPr>
        <w:t>
      Орналасқан жері: Игілік тұрғын алабы, В.Терешкова көшесі, нөмірсіз, Шымкент қаласының білім басқармасының "Кенесары Қасымұлы атындағы № 82 жалпы орта білім беретін мектебі" КММ ғимараты.</w:t>
      </w:r>
    </w:p>
    <w:p>
      <w:pPr>
        <w:spacing w:after="0"/>
        <w:ind w:left="0"/>
        <w:jc w:val="both"/>
      </w:pPr>
      <w:r>
        <w:rPr>
          <w:rFonts w:ascii="Times New Roman"/>
          <w:b w:val="false"/>
          <w:i w:val="false"/>
          <w:color w:val="000000"/>
          <w:sz w:val="28"/>
        </w:rPr>
        <w:t>
      Шекарасы: Игілік тұрғын алабының Т.Абдрайымов көшесі, 1-39, С.Өмірбаев тұйығы, 1-15, А.Майлыбаев, 1-20, Айшуақ көшесі, 1-20, Б.Исқақов тұйығы, 1-15, В.Терешкова көшесі, 1-17, Қарғалы көшесі, 1-25, Қарғалы-2 көшесі,1-15, Елбиік көшесі, 1-32, Елбиік-2 көшесі, 1-30, Айсакөл көшесі, 1-10, Арыснұра көшесі, 1-33, Иіркөл көшесі, 1-39, Иіркөл-2 көшесі, 1-26, М.Сыздықов көшесі, 1-90, Т.Аубакиров көшесі, 1-55, Көкмардан көшесі, 1-45, Көкмардан-2 көшесі, 1-30, Жәудір көшесі, 1-45, Жәудір-2 көшесі, 1-25, Шымбұлақ көшесі, 1-35, Шымбұлақ-2 көшесі, 1-30, Саяжай көшесі, 1-29, Тайтөбе көшесі, 1-30.</w:t>
      </w:r>
    </w:p>
    <w:bookmarkStart w:name="z33" w:id="31"/>
    <w:p>
      <w:pPr>
        <w:spacing w:after="0"/>
        <w:ind w:left="0"/>
        <w:jc w:val="both"/>
      </w:pPr>
      <w:r>
        <w:rPr>
          <w:rFonts w:ascii="Times New Roman"/>
          <w:b w:val="false"/>
          <w:i w:val="false"/>
          <w:color w:val="000000"/>
          <w:sz w:val="28"/>
        </w:rPr>
        <w:t>
      № 61 сайлау учаскесі</w:t>
      </w:r>
    </w:p>
    <w:bookmarkEnd w:id="31"/>
    <w:p>
      <w:pPr>
        <w:spacing w:after="0"/>
        <w:ind w:left="0"/>
        <w:jc w:val="both"/>
      </w:pPr>
      <w:r>
        <w:rPr>
          <w:rFonts w:ascii="Times New Roman"/>
          <w:b w:val="false"/>
          <w:i w:val="false"/>
          <w:color w:val="000000"/>
          <w:sz w:val="28"/>
        </w:rPr>
        <w:t>
      Орналасқан жері: Игілік тұрғын алабы, нөмірсіз, Шымкент қаласының білім басқармасының "№ 128 жалпы орта білім беретін мектебі" КММ ғимараты.</w:t>
      </w:r>
    </w:p>
    <w:p>
      <w:pPr>
        <w:spacing w:after="0"/>
        <w:ind w:left="0"/>
        <w:jc w:val="both"/>
      </w:pPr>
      <w:r>
        <w:rPr>
          <w:rFonts w:ascii="Times New Roman"/>
          <w:b w:val="false"/>
          <w:i w:val="false"/>
          <w:color w:val="000000"/>
          <w:sz w:val="28"/>
        </w:rPr>
        <w:t>
      Шекарасы: Байқоныс көшесі, 1-30, Байқоныс-1 тұйығы, 1-10, Байқоныс- 2 тұйығы, 1-10, Байқоныс-3 тұйығы, 1-10, Байқоныс-4 тұйығы, 1-10, Байқоныс 5 тұйығы, 1-10, Байқоныс 6 тұйығы, 1-10, Зейнет көшесі, 1-60, Алма-Арасан көшесі, 1-50, Құмтүйін көшесі, 1-20, Сармат көшесі, 1-30, Үшқайнар көшесі, 1-15, Кеңөлке көшесі, 1-20, Елім-ай көшесі, 1-30, Байылдыр көшесі, 1-22, Сұлубұлақ көшесі, 1-16, Бұқтырма көшесі, 1-24, Бұқтырма өткелі, 1-18, Бұқтырма-2 өткелі, 1-15, Бұқтырма-2 тұйығы, 1-10, Бұқтырм-3 тұйығы, 1-10, Бұқтырма-4 тұйығы, 1-12, Бұқтырма-5 тұйығы, 1-10, Бұқтырма-6 тұйығы, 1-10, Шеңгелді көшесі, 1-30, Беріктас көшесі, 1-30, Желкен көшесі, 1-14, Ж.Манқараев көшесі, 1-33, Бабата көшесі, 1-38, Сырнай көшесі, 1-35, Бейбіт көшесі, 1-35, Дәнекер көшесі, 1-32, Дәнеркер-2, көшесі, 1-18, Жаңадәуір көшесі, 1-30.</w:t>
      </w:r>
    </w:p>
    <w:bookmarkStart w:name="z34" w:id="32"/>
    <w:p>
      <w:pPr>
        <w:spacing w:after="0"/>
        <w:ind w:left="0"/>
        <w:jc w:val="both"/>
      </w:pPr>
      <w:r>
        <w:rPr>
          <w:rFonts w:ascii="Times New Roman"/>
          <w:b w:val="false"/>
          <w:i w:val="false"/>
          <w:color w:val="000000"/>
          <w:sz w:val="28"/>
        </w:rPr>
        <w:t>
      № 62 сайлау учаскесі</w:t>
      </w:r>
    </w:p>
    <w:bookmarkEnd w:id="32"/>
    <w:p>
      <w:pPr>
        <w:spacing w:after="0"/>
        <w:ind w:left="0"/>
        <w:jc w:val="both"/>
      </w:pPr>
      <w:r>
        <w:rPr>
          <w:rFonts w:ascii="Times New Roman"/>
          <w:b w:val="false"/>
          <w:i w:val="false"/>
          <w:color w:val="000000"/>
          <w:sz w:val="28"/>
        </w:rPr>
        <w:t>
      Орналасқан жері: Қызылжар тұрғын алабы, Ленин көшесі, нөмірсіз, Шымкент қаласының білім басқармасының "В.Терешкова атындағы № 93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Қызылжар тұрғын алабы толығымен кіреді.</w:t>
      </w:r>
    </w:p>
    <w:bookmarkStart w:name="z35" w:id="33"/>
    <w:p>
      <w:pPr>
        <w:spacing w:after="0"/>
        <w:ind w:left="0"/>
        <w:jc w:val="both"/>
      </w:pPr>
      <w:r>
        <w:rPr>
          <w:rFonts w:ascii="Times New Roman"/>
          <w:b w:val="false"/>
          <w:i w:val="false"/>
          <w:color w:val="000000"/>
          <w:sz w:val="28"/>
        </w:rPr>
        <w:t>
      № 63 сайлау учаскесі</w:t>
      </w:r>
    </w:p>
    <w:bookmarkEnd w:id="3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"Б" ғимараты.</w:t>
      </w:r>
    </w:p>
    <w:p>
      <w:pPr>
        <w:spacing w:after="0"/>
        <w:ind w:left="0"/>
        <w:jc w:val="both"/>
      </w:pPr>
      <w:r>
        <w:rPr>
          <w:rFonts w:ascii="Times New Roman"/>
          <w:b w:val="false"/>
          <w:i w:val="false"/>
          <w:color w:val="000000"/>
          <w:sz w:val="28"/>
        </w:rPr>
        <w:t>
      Шекарасы: Ю.Гагарин көшесінің жұп жағы 30-60, Р.Жұмабеков көшесі, 1-23, Қ.Төлеуов көшесі, 1-35, Ақсоғым көшесі, 1-35, Қарасу көшесі, 1-35, А.Пайзахметов көшесі, 61-110, Ходжимат ата көшесі, 60-110, 1-тұйық Ходжимат ата, 1-18, 2-тұйық Ходжимат ата, 1-23, С.Құртаев көшесі, 1-30, Ж.Кекілов, Қосбұлақ, Сұлусай, Бақанас, Арыстанды, Ақтансай, Арқалық, Ақмая, Тоғансай, Фараб, Сарыкөл көшелерінің және Сарыкөл өткелі, Сарыкөл тұйығы, Сарыкөл-2 тұйығының нөмірсіз үйлері.</w:t>
      </w:r>
    </w:p>
    <w:bookmarkStart w:name="z36" w:id="34"/>
    <w:p>
      <w:pPr>
        <w:spacing w:after="0"/>
        <w:ind w:left="0"/>
        <w:jc w:val="both"/>
      </w:pPr>
      <w:r>
        <w:rPr>
          <w:rFonts w:ascii="Times New Roman"/>
          <w:b w:val="false"/>
          <w:i w:val="false"/>
          <w:color w:val="000000"/>
          <w:sz w:val="28"/>
        </w:rPr>
        <w:t>
      № 64 сайлау учаскесі</w:t>
      </w:r>
    </w:p>
    <w:bookmarkEnd w:id="34"/>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ғимараты.</w:t>
      </w:r>
    </w:p>
    <w:p>
      <w:pPr>
        <w:spacing w:after="0"/>
        <w:ind w:left="0"/>
        <w:jc w:val="both"/>
      </w:pPr>
      <w:r>
        <w:rPr>
          <w:rFonts w:ascii="Times New Roman"/>
          <w:b w:val="false"/>
          <w:i w:val="false"/>
          <w:color w:val="000000"/>
          <w:sz w:val="28"/>
        </w:rPr>
        <w:t>
      Шекарасы: Жиделібайсын көшесі, 1-40, 1-тұйық Жиделібайсын, 1-18, Эрмет ата көшесі, 1-26, А.Махмудов көшесі, 1-47, 1-тұйық А.Махмудов, 1-12, Жаңақұрылыс, 1-25, 1-тұйық Жаңақұрылыс, 1-21, Киікжар көшесі, 1-20, Арыстан баб көшесі, 1-21, Шардара көшесі, 50-100, Ташболатов көшесі, 62-87, Гүлістан көшесі, 62-125, 3-тұйық Гүлістан, 1-17, Ю.Гагарин көшесінің тақ жағы 29-69, Бершінтөбе көшесі, 63-131.</w:t>
      </w:r>
    </w:p>
    <w:bookmarkStart w:name="z37" w:id="35"/>
    <w:p>
      <w:pPr>
        <w:spacing w:after="0"/>
        <w:ind w:left="0"/>
        <w:jc w:val="both"/>
      </w:pPr>
      <w:r>
        <w:rPr>
          <w:rFonts w:ascii="Times New Roman"/>
          <w:b w:val="false"/>
          <w:i w:val="false"/>
          <w:color w:val="000000"/>
          <w:sz w:val="28"/>
        </w:rPr>
        <w:t>
      № 65 сайлау учаскесі</w:t>
      </w:r>
    </w:p>
    <w:bookmarkEnd w:id="35"/>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Шардара көшесі, 1-50, Ташболатов көшесі, 1-61, 1-тұйық Ташболатов, 1-10, 2-тұйық Ташболатов, 1-18, 3-тұйық Ташболатов, 1-10, Бершінтөбе көшесі, 1-62, 1-тұйық Бершінтөбе көшесі, 1-18, 2-тұйық Бершінтөбе көшесі, 1-8, Гүлістан көшесі, 1-61, 1-тұйық Гүлістан, 1-20, 2-тұйық Гүлістан, 1-10, Жетісай көшесі, 1-46, Тоқбәйге көшесі, 1-39, Жиделібайсын көшесінің жұп жағы 42-68, Маралды көшесі, 1-39, А.Сұлтанов көшесі, 1-66, Ю.Гагарин көшесі, 1-28, 1-тұйық Ю.Гагарин, 1-6, 2-тұйық Ю.Гагарин, 1-8.</w:t>
      </w:r>
    </w:p>
    <w:bookmarkStart w:name="z38" w:id="36"/>
    <w:p>
      <w:pPr>
        <w:spacing w:after="0"/>
        <w:ind w:left="0"/>
        <w:jc w:val="both"/>
      </w:pPr>
      <w:r>
        <w:rPr>
          <w:rFonts w:ascii="Times New Roman"/>
          <w:b w:val="false"/>
          <w:i w:val="false"/>
          <w:color w:val="000000"/>
          <w:sz w:val="28"/>
        </w:rPr>
        <w:t>
      № 66 сайлау учаскесі</w:t>
      </w:r>
    </w:p>
    <w:bookmarkEnd w:id="36"/>
    <w:p>
      <w:pPr>
        <w:spacing w:after="0"/>
        <w:ind w:left="0"/>
        <w:jc w:val="both"/>
      </w:pPr>
      <w:r>
        <w:rPr>
          <w:rFonts w:ascii="Times New Roman"/>
          <w:b w:val="false"/>
          <w:i w:val="false"/>
          <w:color w:val="000000"/>
          <w:sz w:val="28"/>
        </w:rPr>
        <w:t>
      Орналасқан жері: Қызылжар шағынауданы, Жиделібайсын көшесі, 80/8, "Шапахат" мейрамханасының ғимараты.</w:t>
      </w:r>
    </w:p>
    <w:p>
      <w:pPr>
        <w:spacing w:after="0"/>
        <w:ind w:left="0"/>
        <w:jc w:val="both"/>
      </w:pPr>
      <w:r>
        <w:rPr>
          <w:rFonts w:ascii="Times New Roman"/>
          <w:b w:val="false"/>
          <w:i w:val="false"/>
          <w:color w:val="000000"/>
          <w:sz w:val="28"/>
        </w:rPr>
        <w:t>
      Шекарасы: Жиделібайсын көшесінің тақ жағы 41-69, А.Пайзахметов көшесі, 1-60, Ходжимат ата көшесі, 1-60, Жетісай көшесі, 47-72, К.Набиев көшесі, 1-15, Рамазан ата көшесі, 1-30, Ақсуат көшесі, 1-60, Ақниет көшесі, 1-40, Гүлденген көшесі, 1-20, Тоқбәйге көшесі, 40-101, Жусанды көшесі, 1-25, Достасқан көшесі, 1-26, А.Махмудов көшесі, 48-72, Қаратал көшесі, 1-25, Теректі көшесі, 1-25, Эрмет ата көшесі, 27-86.</w:t>
      </w:r>
    </w:p>
    <w:bookmarkStart w:name="z39" w:id="37"/>
    <w:p>
      <w:pPr>
        <w:spacing w:after="0"/>
        <w:ind w:left="0"/>
        <w:jc w:val="both"/>
      </w:pPr>
      <w:r>
        <w:rPr>
          <w:rFonts w:ascii="Times New Roman"/>
          <w:b w:val="false"/>
          <w:i w:val="false"/>
          <w:color w:val="000000"/>
          <w:sz w:val="28"/>
        </w:rPr>
        <w:t>
      № 75 сайлау учаскесі</w:t>
      </w:r>
    </w:p>
    <w:bookmarkEnd w:id="37"/>
    <w:p>
      <w:pPr>
        <w:spacing w:after="0"/>
        <w:ind w:left="0"/>
        <w:jc w:val="both"/>
      </w:pPr>
      <w:r>
        <w:rPr>
          <w:rFonts w:ascii="Times New Roman"/>
          <w:b w:val="false"/>
          <w:i w:val="false"/>
          <w:color w:val="000000"/>
          <w:sz w:val="28"/>
        </w:rPr>
        <w:t>
      Орналасқан жері: Бәйдібек би даңғылы, нөмірсіз, Шымкент қаласының қалалық жайлы ортаны дамыту басқармасының "А.Асқаров атындағы Шымкент мемлекеттік дендрологиялық саябағы" МКҚК ғимараты.</w:t>
      </w:r>
    </w:p>
    <w:p>
      <w:pPr>
        <w:spacing w:after="0"/>
        <w:ind w:left="0"/>
        <w:jc w:val="both"/>
      </w:pPr>
      <w:r>
        <w:rPr>
          <w:rFonts w:ascii="Times New Roman"/>
          <w:b w:val="false"/>
          <w:i w:val="false"/>
          <w:color w:val="000000"/>
          <w:sz w:val="28"/>
        </w:rPr>
        <w:t>
      Шекарасы: Самал-2 шағынауданы, Ұ.Арғынбеков көшесінің тақ жағы 7-71, жұп жағы 2/1, 28, 30, 32, 34, 36, 38, 40, 42, 44, 46, 48, 50, 60, 68, 68/1, 68/2, 74, 76, 76/1, 1150, 1151, 1152, 1153 учаскелер және нөмірсіз үйлер, Қ.Қазиев көшесі, 152, 152/4, 152/5, 162, Қ.Төлеметов көшесі 99, Сырым батыр көшесі, 11, 11/1, 11/2, 10, 10/4, 10/6, 2/18, 2/19, Бәйдібек би даңғылы, 53/3, 53/6, 53/7, 53/8, 67, 75, 85а, 91, Көрікті көшесі, 1-16, 18, 20, 22, 30-39, 43, 44, 47, 49, 51, 56, 57, 59, 61, 63, 65, 67, 69, 983, Салтанатты көшесі, 21, 21-1, 21/2, 68, Болашақ көшесі, 1-8, 10-29, 31-37, 39, 41, 42, 44, 45, 46, 47, 50, 51, 53-64, 64/1, 66, 67, 69-77, 79-84, Қанағат көшесі, 2-34, 34/1, 36, 42-50, 53, 54, 60, 691, 704-712, 830, Мирас көшесі, 1-54, Ақмаржан көшесі, 13-45, Мөңке би көшесі, 31-68, Тәжібай ата көшесі, 12-53, Анар әже көшесі, 1-73а, Б.Ермекбаев көшесі, 1-61, О.Мырзабеков көшесі, 1-69, Б.Нұрлыбеков көшесі, 1-72, А.Байтұрсынов көшесі, 179, 179/1, 202, 204, 206, 212, 214, 216, 218, 220, 222, 224, 226 және Ақдала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шағынауданы: реттік нөмірмен белгіленген 1-10 көшедегі үйлер.</w:t>
      </w:r>
    </w:p>
    <w:bookmarkStart w:name="z40" w:id="38"/>
    <w:p>
      <w:pPr>
        <w:spacing w:after="0"/>
        <w:ind w:left="0"/>
        <w:jc w:val="both"/>
      </w:pPr>
      <w:r>
        <w:rPr>
          <w:rFonts w:ascii="Times New Roman"/>
          <w:b w:val="false"/>
          <w:i w:val="false"/>
          <w:color w:val="000000"/>
          <w:sz w:val="28"/>
        </w:rPr>
        <w:t>
      № 212 сайлау учаскесі</w:t>
      </w:r>
    </w:p>
    <w:bookmarkEnd w:id="38"/>
    <w:p>
      <w:pPr>
        <w:spacing w:after="0"/>
        <w:ind w:left="0"/>
        <w:jc w:val="both"/>
      </w:pPr>
      <w:r>
        <w:rPr>
          <w:rFonts w:ascii="Times New Roman"/>
          <w:b w:val="false"/>
          <w:i w:val="false"/>
          <w:color w:val="000000"/>
          <w:sz w:val="28"/>
        </w:rPr>
        <w:t>
      Орналасқан жері: Қайнарбұлақ тұрғын алабы, Ә.Бөлешов көшесі, 31/1, Шымкент қаласының білім басқармасының "№ 106 "Қайнарбұлақ"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тұрғын алабының Ж.Шанин көшесі, 1-105, Т.Құрасбек көшесі, 1-120, Ә.Бөлешов көшесі, 1-118 және атауы жоқ көшелердің нөмірсіз үйлері.</w:t>
      </w:r>
    </w:p>
    <w:bookmarkStart w:name="z41" w:id="39"/>
    <w:p>
      <w:pPr>
        <w:spacing w:after="0"/>
        <w:ind w:left="0"/>
        <w:jc w:val="both"/>
      </w:pPr>
      <w:r>
        <w:rPr>
          <w:rFonts w:ascii="Times New Roman"/>
          <w:b w:val="false"/>
          <w:i w:val="false"/>
          <w:color w:val="000000"/>
          <w:sz w:val="28"/>
        </w:rPr>
        <w:t>
      № 213 сайлау учаскесі</w:t>
      </w:r>
    </w:p>
    <w:bookmarkEnd w:id="39"/>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"Казхиммонтаж-42" 125 үй, "Шымкентмелиорация" 171 үй, "Цементник" 289 үй, "Дружба" 100 үй, "Жаңа құрылыс" 200 үй.</w:t>
      </w:r>
    </w:p>
    <w:bookmarkStart w:name="z42" w:id="40"/>
    <w:p>
      <w:pPr>
        <w:spacing w:after="0"/>
        <w:ind w:left="0"/>
        <w:jc w:val="both"/>
      </w:pPr>
      <w:r>
        <w:rPr>
          <w:rFonts w:ascii="Times New Roman"/>
          <w:b w:val="false"/>
          <w:i w:val="false"/>
          <w:color w:val="000000"/>
          <w:sz w:val="28"/>
        </w:rPr>
        <w:t>
      № 214 сайлау учаскесі</w:t>
      </w:r>
    </w:p>
    <w:bookmarkEnd w:id="40"/>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"Дзержинец" 143 үй, "ХБК" (Текстильщик) 190 үй, "Еңбек" 107 үй, "ЧАРЗ" 89 үй.</w:t>
      </w:r>
    </w:p>
    <w:bookmarkStart w:name="z43" w:id="41"/>
    <w:p>
      <w:pPr>
        <w:spacing w:after="0"/>
        <w:ind w:left="0"/>
        <w:jc w:val="both"/>
      </w:pPr>
      <w:r>
        <w:rPr>
          <w:rFonts w:ascii="Times New Roman"/>
          <w:b w:val="false"/>
          <w:i w:val="false"/>
          <w:color w:val="000000"/>
          <w:sz w:val="28"/>
        </w:rPr>
        <w:t>
      № 215 сайлау учаскесі</w:t>
      </w:r>
    </w:p>
    <w:bookmarkEnd w:id="41"/>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Ақбосаға көшесі, 1-71, Тіршілік көшесі, 1-58, Таңғышық көшесі, 1-112, Арайлы таң көшесі толығымен, Айтұмар көшесі, 1-50, Жайсаң көшесі, 1-56, Ырысты көшесі, 1-14, Бастау көшесі, 1-15, Ақпейіл көшесі, 1-10, Тілектес көшесі, 1-10, Жігер көшесі, 1-26, Бұлбұл, 1-25, Қызылкөл көшесі, 1-25, Гүлдерай көшесі, 1-29, Алтын өлке көшесі, 1-49.</w:t>
      </w:r>
    </w:p>
    <w:bookmarkStart w:name="z44" w:id="42"/>
    <w:p>
      <w:pPr>
        <w:spacing w:after="0"/>
        <w:ind w:left="0"/>
        <w:jc w:val="both"/>
      </w:pPr>
      <w:r>
        <w:rPr>
          <w:rFonts w:ascii="Times New Roman"/>
          <w:b w:val="false"/>
          <w:i w:val="false"/>
          <w:color w:val="000000"/>
          <w:sz w:val="28"/>
        </w:rPr>
        <w:t>
      № 216 сайлау учаскесі</w:t>
      </w:r>
    </w:p>
    <w:bookmarkEnd w:id="42"/>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Шұбарсу көшесі, 4-6, Қоңыраулы көшесі, 36-91, Ж.Досмұхамедов көшесі, 48-99, Естай ақын көшесі, 47-95, Қамбар батыр көшесі, 41-98, Бәйшешек көшесі, 40-91, А.Тойшиев көшесі, 37-100, Ә.Бөкейханов көшесі, 40-97, С.Сәдуақасов көшесі, 36-97, Т.Алпысбаев көшесі, 41-99, А.Спанов көшесі, 31-93, У.Әбдіқадыров көшесі, 39-89, А.Аширова көшесі, 40-93, Қарасай көшесі, 28-82, Сарбаз көшесі, 37-89, Асылбеков көшесі, 38-61 және атауы жоқ 1, 2, 3, 4, 5 көшелері.</w:t>
      </w:r>
    </w:p>
    <w:bookmarkStart w:name="z45" w:id="43"/>
    <w:p>
      <w:pPr>
        <w:spacing w:after="0"/>
        <w:ind w:left="0"/>
        <w:jc w:val="both"/>
      </w:pPr>
      <w:r>
        <w:rPr>
          <w:rFonts w:ascii="Times New Roman"/>
          <w:b w:val="false"/>
          <w:i w:val="false"/>
          <w:color w:val="000000"/>
          <w:sz w:val="28"/>
        </w:rPr>
        <w:t>
      № 217 сайлау учаскесі</w:t>
      </w:r>
    </w:p>
    <w:bookmarkEnd w:id="43"/>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Сырым батыр көшесінің жұп жағы 2-170, Қырғызбай көшесі, Ырыс көшесі, 1-29, С.Меңдешев көшесі, 1-40, Байқара көшесі, 1-42, Жусан көшесі, 1-45, Молшылық көшесі, 1-42, Әулиетас көшесі, 1-44, Бетеге көшесі, 1-42, Балбырауын көшесі, 1-42, Бағаналы көшесі, 1-40, Изен көшесі, 1-39, Алтыбақан көшесі, 1-93, Ақшағала көшесі, 1-58, О.Мырзабеков көшесі, 1-88, С.Асфендияров көшесі 1-140, А.Қаламбаев көшесі 81-161, атауы жоқ 1 көше.</w:t>
      </w:r>
    </w:p>
    <w:bookmarkStart w:name="z46" w:id="44"/>
    <w:p>
      <w:pPr>
        <w:spacing w:after="0"/>
        <w:ind w:left="0"/>
        <w:jc w:val="both"/>
      </w:pPr>
      <w:r>
        <w:rPr>
          <w:rFonts w:ascii="Times New Roman"/>
          <w:b w:val="false"/>
          <w:i w:val="false"/>
          <w:color w:val="000000"/>
          <w:sz w:val="28"/>
        </w:rPr>
        <w:t>
      № 218 сайлау учаскесі</w:t>
      </w:r>
    </w:p>
    <w:bookmarkEnd w:id="44"/>
    <w:p>
      <w:pPr>
        <w:spacing w:after="0"/>
        <w:ind w:left="0"/>
        <w:jc w:val="both"/>
      </w:pPr>
      <w:r>
        <w:rPr>
          <w:rFonts w:ascii="Times New Roman"/>
          <w:b w:val="false"/>
          <w:i w:val="false"/>
          <w:color w:val="000000"/>
          <w:sz w:val="28"/>
        </w:rPr>
        <w:t>
      Орналасқан жері: Ақжайық шағынауданы, Қ.Төлеметов көшесі, 10/1, Шымкент қаласының білім басқармасының "№ 56 "Тұлпар" бөбекжай-балабақшасы" КММ ғимараты.</w:t>
      </w:r>
    </w:p>
    <w:p>
      <w:pPr>
        <w:spacing w:after="0"/>
        <w:ind w:left="0"/>
        <w:jc w:val="both"/>
      </w:pPr>
      <w:r>
        <w:rPr>
          <w:rFonts w:ascii="Times New Roman"/>
          <w:b w:val="false"/>
          <w:i w:val="false"/>
          <w:color w:val="000000"/>
          <w:sz w:val="28"/>
        </w:rPr>
        <w:t>
      Шекарасы: Ақжайық шағынауданы, Қ.Төлеметов көшесі, 69, 69/2, 69/3, 69/5, 69/7, 69/8, 69/9, 69/10, 69/13, 69/14, 69/16, 69/17, 69/18, 69/21, 69/24, 69/26, 69/27, 69/30, 69/31, 69/32, 69/34, 69/36, 69/37, 69/38, 69/39, 69/40, 69/41, 69/43, 69/44, атауы жоқ 1, 2, 3, 4, 5, 6, 7, 8, 9, 10, 11, 12, 13 көшелер.</w:t>
      </w:r>
    </w:p>
    <w:p>
      <w:pPr>
        <w:spacing w:after="0"/>
        <w:ind w:left="0"/>
        <w:jc w:val="both"/>
      </w:pPr>
      <w:r>
        <w:rPr>
          <w:rFonts w:ascii="Times New Roman"/>
          <w:b w:val="false"/>
          <w:i w:val="false"/>
          <w:color w:val="000000"/>
          <w:sz w:val="28"/>
        </w:rPr>
        <w:t>
      Учаскеге "Тұлпар" қалашығы толығымен кіреді.</w:t>
      </w:r>
    </w:p>
    <w:bookmarkStart w:name="z47" w:id="45"/>
    <w:p>
      <w:pPr>
        <w:spacing w:after="0"/>
        <w:ind w:left="0"/>
        <w:jc w:val="both"/>
      </w:pPr>
      <w:r>
        <w:rPr>
          <w:rFonts w:ascii="Times New Roman"/>
          <w:b w:val="false"/>
          <w:i w:val="false"/>
          <w:color w:val="000000"/>
          <w:sz w:val="28"/>
        </w:rPr>
        <w:t>
      № 219 сайлау учаскесі</w:t>
      </w:r>
    </w:p>
    <w:bookmarkEnd w:id="45"/>
    <w:p>
      <w:pPr>
        <w:spacing w:after="0"/>
        <w:ind w:left="0"/>
        <w:jc w:val="both"/>
      </w:pPr>
      <w:r>
        <w:rPr>
          <w:rFonts w:ascii="Times New Roman"/>
          <w:b w:val="false"/>
          <w:i w:val="false"/>
          <w:color w:val="000000"/>
          <w:sz w:val="28"/>
        </w:rPr>
        <w:t>
      Орналасқан жері: Асар шағынауданы, 2001 учаскесі, Шымкент қаласының білім басқармасының "№ 89 ІТ мектеп-лицейі" КММ "А" ғимараты.</w:t>
      </w:r>
    </w:p>
    <w:p>
      <w:pPr>
        <w:spacing w:after="0"/>
        <w:ind w:left="0"/>
        <w:jc w:val="both"/>
      </w:pPr>
      <w:r>
        <w:rPr>
          <w:rFonts w:ascii="Times New Roman"/>
          <w:b w:val="false"/>
          <w:i w:val="false"/>
          <w:color w:val="000000"/>
          <w:sz w:val="28"/>
        </w:rPr>
        <w:t>
      Шекарасы: Алқакөл көшесі, жұп жағы 12-88, тақ жағы 45-119, Тассуат көшесі, 1-75, Ақпан көшесі, 1-74, Құмжиек көшесі, 1-71, Сейхун көшесі, жұп жағы 66-90, тақ жағы 65-119, Ғаламшар көшесі, 1-26, Көлтоған көшесі 1-28, Моншақты көшесі, 1-20, Сарыбұлақ көшесі, 1-15, Білге қаған көшесі, 1-8, Шежіре көшесі, жұп жағы 26-48, тақ жағы 21-43, Құмауыл көшесі, жұп жағы 16-50, тақ жағы 23-45, Қылыш көшесі тақ жағы 17-53.</w:t>
      </w:r>
    </w:p>
    <w:bookmarkStart w:name="z48" w:id="46"/>
    <w:p>
      <w:pPr>
        <w:spacing w:after="0"/>
        <w:ind w:left="0"/>
        <w:jc w:val="both"/>
      </w:pPr>
      <w:r>
        <w:rPr>
          <w:rFonts w:ascii="Times New Roman"/>
          <w:b w:val="false"/>
          <w:i w:val="false"/>
          <w:color w:val="000000"/>
          <w:sz w:val="28"/>
        </w:rPr>
        <w:t>
      № 220 сайлау учаскесі</w:t>
      </w:r>
    </w:p>
    <w:bookmarkEnd w:id="4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"А" ғимараты.</w:t>
      </w:r>
    </w:p>
    <w:p>
      <w:pPr>
        <w:spacing w:after="0"/>
        <w:ind w:left="0"/>
        <w:jc w:val="both"/>
      </w:pPr>
      <w:r>
        <w:rPr>
          <w:rFonts w:ascii="Times New Roman"/>
          <w:b w:val="false"/>
          <w:i w:val="false"/>
          <w:color w:val="000000"/>
          <w:sz w:val="28"/>
        </w:rPr>
        <w:t>
      Шекарасы: Алқакөл көшесі, жұп жағы 2-10, тақ жағы 1-43, Маржанбұлақ көшесі, 64-84, Үстірт көшесі, 1-25, Шынтас көшесі, 1-32, Шынтас өткелі, ...14, Ақкөпір көшесі, 1-33, Қойтас көшесі, 1-41, Жаңаша көшесі, жұп жағы 60-82, тақ жағы 55-81, Ащыкөл көшесі, жұп жағы 56-78, тақ жағы 65-87, Құланшы көшесі, жұп жағы 68-96, тақ жағы 57-83, Көркемай көшесі, жұп жағы 58-80, тақ жағы 63-85, Сейхун көшесі, жұп жағы 38-64, тақ жағы 47-63, Талдыарал көшесі, 1-12, Талдықұдық көшесі, жұп жағы 2-24, тақ жағы 1-19, Қаржау көшесі, жұп жағы 26-46, тақ жағы 23-43, Төлтай көшесі, жұп жағы 26-66, тақ жағы 25-67, Шыршық көшесі, жұп жағы 24-44, тақ жағы 25-45, Шежіре көшесі, жұп 2-24, тақ жағы 1-19, Құмауыл көшесі, жұп жағы 2-14, тақ жағы 1-21, Қорған көшесі, жұп жағы 22-42, тақ жағы 21-41, Шалғай көшесі, 9-20, Қылыш көшесі, 1-16, Шабыт көшесі, 1-17.</w:t>
      </w:r>
    </w:p>
    <w:bookmarkStart w:name="z49" w:id="47"/>
    <w:p>
      <w:pPr>
        <w:spacing w:after="0"/>
        <w:ind w:left="0"/>
        <w:jc w:val="both"/>
      </w:pPr>
      <w:r>
        <w:rPr>
          <w:rFonts w:ascii="Times New Roman"/>
          <w:b w:val="false"/>
          <w:i w:val="false"/>
          <w:color w:val="000000"/>
          <w:sz w:val="28"/>
        </w:rPr>
        <w:t>
      № 221 сайлау учаскесі</w:t>
      </w:r>
    </w:p>
    <w:bookmarkEnd w:id="47"/>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 шағынауданы, Ұлағат көшесі, 1-69, М.Ерметов көшесі, 1-69, Манкент көшесі, 1-48, Шадиобад көшесі, 1-64, Еңбекші көшесі, 1-70, Ұста-Мұхаммед көшесі, 1-60, Ықылас көшесі, 1-156, Жомарт көшесі, 1-90, Атажұрт көшесі, 1-33, Атажұрт 1-тұйығы, 1-8, Атажұрт 2-тұйығы, 1-10, Ақжолтай көшесі, 1-8, Кеңтөбе көшесі, 1-20, Кеңтөбе 1-тұйық, 1-10, Кеңтөбе 2-тұйық, 1-7, Сиректас көшесі, 1-55, Жосалы көшесі, 1-46, Жүзасу, Аманат, Аққисық, Желтау көшелерінің нөмірсіз үйлері.</w:t>
      </w:r>
    </w:p>
    <w:bookmarkStart w:name="z50" w:id="48"/>
    <w:p>
      <w:pPr>
        <w:spacing w:after="0"/>
        <w:ind w:left="0"/>
        <w:jc w:val="both"/>
      </w:pPr>
      <w:r>
        <w:rPr>
          <w:rFonts w:ascii="Times New Roman"/>
          <w:b w:val="false"/>
          <w:i w:val="false"/>
          <w:color w:val="000000"/>
          <w:sz w:val="28"/>
        </w:rPr>
        <w:t>
      № 261 сайлау учаскесі</w:t>
      </w:r>
    </w:p>
    <w:bookmarkEnd w:id="48"/>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51" w:id="49"/>
    <w:p>
      <w:pPr>
        <w:spacing w:after="0"/>
        <w:ind w:left="0"/>
        <w:jc w:val="both"/>
      </w:pPr>
      <w:r>
        <w:rPr>
          <w:rFonts w:ascii="Times New Roman"/>
          <w:b w:val="false"/>
          <w:i w:val="false"/>
          <w:color w:val="000000"/>
          <w:sz w:val="28"/>
        </w:rPr>
        <w:t>
      № 262 сайлау учаскесі</w:t>
      </w:r>
    </w:p>
    <w:bookmarkEnd w:id="49"/>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МКК дәрігерлік амбулаториясының ғимараты.</w:t>
      </w:r>
    </w:p>
    <w:p>
      <w:pPr>
        <w:spacing w:after="0"/>
        <w:ind w:left="0"/>
        <w:jc w:val="both"/>
      </w:pPr>
      <w:r>
        <w:rPr>
          <w:rFonts w:ascii="Times New Roman"/>
          <w:b w:val="false"/>
          <w:i w:val="false"/>
          <w:color w:val="000000"/>
          <w:sz w:val="28"/>
        </w:rPr>
        <w:t>
      Шекарасы: Қайнарбұлақ саяжайының ӨК-і "Металлург" 798 үй, "СТ Мехколонна 49" 95 үй, "Денсаулық" 157 үй, "Мелиоратор-2" 156 үй, "Энергетик" 362 үй.</w:t>
      </w:r>
    </w:p>
    <w:bookmarkStart w:name="z52" w:id="50"/>
    <w:p>
      <w:pPr>
        <w:spacing w:after="0"/>
        <w:ind w:left="0"/>
        <w:jc w:val="both"/>
      </w:pPr>
      <w:r>
        <w:rPr>
          <w:rFonts w:ascii="Times New Roman"/>
          <w:b w:val="false"/>
          <w:i w:val="false"/>
          <w:color w:val="000000"/>
          <w:sz w:val="28"/>
        </w:rPr>
        <w:t>
      № 263 сайлау учаскесі</w:t>
      </w:r>
    </w:p>
    <w:bookmarkEnd w:id="50"/>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Мамыражай көшесі, 1-133, Бірлік көшесі, 1-140, Ілтипат көшесі, 1-138, Мұзтау көшесі, 1-145, Ақбура әулие көшесі, 1-99, атауы жоқ 1, 2, 3, 4, 5 көшелері, Ардагерлер көшесі, Жаһут көшесі, 1-26, Қызылкөл көшесі, 1-92, Гүлдерай көшесі, 1-28, Алтын өлке көшесі, 1-49.</w:t>
      </w:r>
    </w:p>
    <w:bookmarkStart w:name="z53" w:id="51"/>
    <w:p>
      <w:pPr>
        <w:spacing w:after="0"/>
        <w:ind w:left="0"/>
        <w:jc w:val="both"/>
      </w:pPr>
      <w:r>
        <w:rPr>
          <w:rFonts w:ascii="Times New Roman"/>
          <w:b w:val="false"/>
          <w:i w:val="false"/>
          <w:color w:val="000000"/>
          <w:sz w:val="28"/>
        </w:rPr>
        <w:t>
      № 264 сайлау учаскесі</w:t>
      </w:r>
    </w:p>
    <w:bookmarkEnd w:id="51"/>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А.Еділбаев көшесі, 173-360, Е.Исқақов көшесі, 1-195, А.Арипов көшесі, 1-164, Қарабура көшесі, 1-133, Р.Айдапкелов көшесі, 1-110, Қосай баба көшесі, 1-92, О.Шулменов көшесі, 1-66, Ибрагим қожа көшесі, 1-61, Б.Серікбаев көшесі, 1-51, Марқатау-1 көшесі, 1-51, Марқатау-2 көшесі, 1-72, Әйтеке би көшесі, 1-255.</w:t>
      </w:r>
    </w:p>
    <w:bookmarkStart w:name="z54" w:id="52"/>
    <w:p>
      <w:pPr>
        <w:spacing w:after="0"/>
        <w:ind w:left="0"/>
        <w:jc w:val="both"/>
      </w:pPr>
      <w:r>
        <w:rPr>
          <w:rFonts w:ascii="Times New Roman"/>
          <w:b w:val="false"/>
          <w:i w:val="false"/>
          <w:color w:val="000000"/>
          <w:sz w:val="28"/>
        </w:rPr>
        <w:t>
      № 265 сайлау учаскесі</w:t>
      </w:r>
    </w:p>
    <w:bookmarkEnd w:id="52"/>
    <w:p>
      <w:pPr>
        <w:spacing w:after="0"/>
        <w:ind w:left="0"/>
        <w:jc w:val="both"/>
      </w:pPr>
      <w:r>
        <w:rPr>
          <w:rFonts w:ascii="Times New Roman"/>
          <w:b w:val="false"/>
          <w:i w:val="false"/>
          <w:color w:val="000000"/>
          <w:sz w:val="28"/>
        </w:rPr>
        <w:t>
      Орналасқан жері: Ақжайық шағынауданы, 506б, Шымкент қаласының білім басқармасының "№ 26 "Самұрық" бөбекжай-балабақшасы" МКҚК ғимараты.</w:t>
      </w:r>
    </w:p>
    <w:p>
      <w:pPr>
        <w:spacing w:after="0"/>
        <w:ind w:left="0"/>
        <w:jc w:val="both"/>
      </w:pPr>
      <w:r>
        <w:rPr>
          <w:rFonts w:ascii="Times New Roman"/>
          <w:b w:val="false"/>
          <w:i w:val="false"/>
          <w:color w:val="000000"/>
          <w:sz w:val="28"/>
        </w:rPr>
        <w:t>
      Шекарасы: Ақжайық шағынауданы, Шұбарсу көшесі, 1-3, Қоңыраулы көшесі, 1-35, Ж.Досмұхамедов көшесі, 1-47, Естай ақын көшесі, 1-46, Қамбар батыр көшесі, 1-40, Байшешек көшесі, 1-39, А.Тойшиев көшесі, 1-36, Ә.Бөкейханов көшесі, 1-39, С.Сәдуақасов көшесі, 1-35, Т.Алпысбаев көшесі, 1-40 А.Спанов көшесі, 1-30, У.Әбдіқадыров көшесі, 1-38, А.Аширов көшесі, 1-39, Қарасай көшесі, 1-27, Сарбаз көшесі, 1-36, Асылбеков көшесі, 1-37, Омаров көшесі, 1-34, Қостанай көшесі, 1-68, Ақшам көшесі, 1-78, Малайсары көшесі, 1-66, Кемербастау көшесі толығымен кіреді, Астық көшесі толығымен кіреді, Жағажай көшесі, 1-133, Сырнай бұлақ көшесі, 1-62 және атауы жоқ 1, 2, 3 көшелері.</w:t>
      </w:r>
    </w:p>
    <w:bookmarkStart w:name="z55" w:id="53"/>
    <w:p>
      <w:pPr>
        <w:spacing w:after="0"/>
        <w:ind w:left="0"/>
        <w:jc w:val="both"/>
      </w:pPr>
      <w:r>
        <w:rPr>
          <w:rFonts w:ascii="Times New Roman"/>
          <w:b w:val="false"/>
          <w:i w:val="false"/>
          <w:color w:val="000000"/>
          <w:sz w:val="28"/>
        </w:rPr>
        <w:t>
      № 266 сайлау учаскесі</w:t>
      </w:r>
    </w:p>
    <w:bookmarkEnd w:id="53"/>
    <w:p>
      <w:pPr>
        <w:spacing w:after="0"/>
        <w:ind w:left="0"/>
        <w:jc w:val="both"/>
      </w:pPr>
      <w:r>
        <w:rPr>
          <w:rFonts w:ascii="Times New Roman"/>
          <w:b w:val="false"/>
          <w:i w:val="false"/>
          <w:color w:val="000000"/>
          <w:sz w:val="28"/>
        </w:rPr>
        <w:t>
      Орналасқан жері: Асар-2 шағынауданы, 2735 ғимарат, Шымкент қаласының білім басқармасының "№ 138 жалпы орта білім беретін мектебі" КММ "А" ғимараты.</w:t>
      </w:r>
    </w:p>
    <w:p>
      <w:pPr>
        <w:spacing w:after="0"/>
        <w:ind w:left="0"/>
        <w:jc w:val="both"/>
      </w:pPr>
      <w:r>
        <w:rPr>
          <w:rFonts w:ascii="Times New Roman"/>
          <w:b w:val="false"/>
          <w:i w:val="false"/>
          <w:color w:val="000000"/>
          <w:sz w:val="28"/>
        </w:rPr>
        <w:t>
      Шекарасы: Көкбастау мен Қайнарбұлақ тас жолының қиылысынан Ардагерлер мен Армандастар көшелерінің қиылысына дейін.</w:t>
      </w:r>
    </w:p>
    <w:p>
      <w:pPr>
        <w:spacing w:after="0"/>
        <w:ind w:left="0"/>
        <w:jc w:val="both"/>
      </w:pPr>
      <w:r>
        <w:rPr>
          <w:rFonts w:ascii="Times New Roman"/>
          <w:b w:val="false"/>
          <w:i w:val="false"/>
          <w:color w:val="000000"/>
          <w:sz w:val="28"/>
        </w:rPr>
        <w:t>
      Көлсай көшесі, 1-50, Көкжазық көшесі, 1-65, Алмаз көшесі, 1-47, Алқатерек көшесі, 1-75, Күншоғыр көшесі, 1-30, Жезкиік көшесі, Арқат көшесі, 1-126, Атакент көшесі, 1-90, Қараш көшесі, 1-68, Бойтұмар көшесі, 1-78, Таңшапағы көшесі, 1-62, Көкмайса көшесі, 1-56, Асар көшесі, 1-48, Жаңаарқа көшесі, 1-52, Ардагерлер көшесі, 1-38.</w:t>
      </w:r>
    </w:p>
    <w:bookmarkStart w:name="z56" w:id="54"/>
    <w:p>
      <w:pPr>
        <w:spacing w:after="0"/>
        <w:ind w:left="0"/>
        <w:jc w:val="both"/>
      </w:pPr>
      <w:r>
        <w:rPr>
          <w:rFonts w:ascii="Times New Roman"/>
          <w:b w:val="false"/>
          <w:i w:val="false"/>
          <w:color w:val="000000"/>
          <w:sz w:val="28"/>
        </w:rPr>
        <w:t>
      № 267 сайлау учаскесі</w:t>
      </w:r>
    </w:p>
    <w:bookmarkEnd w:id="54"/>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"А" корпусы.</w:t>
      </w:r>
    </w:p>
    <w:p>
      <w:pPr>
        <w:spacing w:after="0"/>
        <w:ind w:left="0"/>
        <w:jc w:val="both"/>
      </w:pPr>
      <w:r>
        <w:rPr>
          <w:rFonts w:ascii="Times New Roman"/>
          <w:b w:val="false"/>
          <w:i w:val="false"/>
          <w:color w:val="000000"/>
          <w:sz w:val="28"/>
        </w:rPr>
        <w:t>
      Шекарасы: Шымкент-Сити шағынауданы, 1-21, 1/1, 1/2, 1/5, 1/6, 1/8, 1/9, 1/10, 1/11, 48, 49, 50 көп қабатты тұрғын үйлері және "Arman Qala" тұрғын үй кешені толығымен кіреді.</w:t>
      </w:r>
    </w:p>
    <w:bookmarkStart w:name="z57" w:id="55"/>
    <w:p>
      <w:pPr>
        <w:spacing w:after="0"/>
        <w:ind w:left="0"/>
        <w:jc w:val="both"/>
      </w:pPr>
      <w:r>
        <w:rPr>
          <w:rFonts w:ascii="Times New Roman"/>
          <w:b w:val="false"/>
          <w:i w:val="false"/>
          <w:color w:val="000000"/>
          <w:sz w:val="28"/>
        </w:rPr>
        <w:t>
      № 283 сайлау учаскесі</w:t>
      </w:r>
    </w:p>
    <w:bookmarkEnd w:id="55"/>
    <w:p>
      <w:pPr>
        <w:spacing w:after="0"/>
        <w:ind w:left="0"/>
        <w:jc w:val="both"/>
      </w:pPr>
      <w:r>
        <w:rPr>
          <w:rFonts w:ascii="Times New Roman"/>
          <w:b w:val="false"/>
          <w:i w:val="false"/>
          <w:color w:val="000000"/>
          <w:sz w:val="28"/>
        </w:rPr>
        <w:t>
      Орналасқан жері: Әл-Фараби көшесі, 102, Шымкент қаласының білім басқармасының "№52 мектеп-лицейі" КММ жанындағы мектепке дейінгі шағын орталығы.</w:t>
      </w:r>
    </w:p>
    <w:p>
      <w:pPr>
        <w:spacing w:after="0"/>
        <w:ind w:left="0"/>
        <w:jc w:val="both"/>
      </w:pPr>
      <w:r>
        <w:rPr>
          <w:rFonts w:ascii="Times New Roman"/>
          <w:b w:val="false"/>
          <w:i w:val="false"/>
          <w:color w:val="000000"/>
          <w:sz w:val="28"/>
        </w:rPr>
        <w:t>
      Шекарасы: Төрткөл көшесі, 1-36, Қ.Қайсенов көшесі, 1-32, Отырар көшесі, 1-32, Ештай ата көшесі, 1-32, Ш.Мұстафаев көшесі, 1-34, Өскенбай көшесі, 1-38, М.Төлебаев көшесі, 1-160, А.Яссауи көшесі, 1-49, С.Рахимов көшесі, 1-48, Б.Дауылбаев көшесі, 66-163, Диханкөл көшесі, 56-65, Манас көшесі, 60-159.</w:t>
      </w:r>
    </w:p>
    <w:bookmarkStart w:name="z58" w:id="56"/>
    <w:p>
      <w:pPr>
        <w:spacing w:after="0"/>
        <w:ind w:left="0"/>
        <w:jc w:val="both"/>
      </w:pPr>
      <w:r>
        <w:rPr>
          <w:rFonts w:ascii="Times New Roman"/>
          <w:b w:val="false"/>
          <w:i w:val="false"/>
          <w:color w:val="000000"/>
          <w:sz w:val="28"/>
        </w:rPr>
        <w:t>
      № 284 сайлау учаскесі</w:t>
      </w:r>
    </w:p>
    <w:bookmarkEnd w:id="56"/>
    <w:p>
      <w:pPr>
        <w:spacing w:after="0"/>
        <w:ind w:left="0"/>
        <w:jc w:val="both"/>
      </w:pPr>
      <w:r>
        <w:rPr>
          <w:rFonts w:ascii="Times New Roman"/>
          <w:b w:val="false"/>
          <w:i w:val="false"/>
          <w:color w:val="000000"/>
          <w:sz w:val="28"/>
        </w:rPr>
        <w:t>
      Орналасқан жері: Самал-3 шағынауданы, Алпамыс батыр көшесі, 2/6, "Жан-Нурби" бөбекжай-балабақшасы" ЖШС ғимараты.</w:t>
      </w:r>
    </w:p>
    <w:p>
      <w:pPr>
        <w:spacing w:after="0"/>
        <w:ind w:left="0"/>
        <w:jc w:val="both"/>
      </w:pPr>
      <w:r>
        <w:rPr>
          <w:rFonts w:ascii="Times New Roman"/>
          <w:b w:val="false"/>
          <w:i w:val="false"/>
          <w:color w:val="000000"/>
          <w:sz w:val="28"/>
        </w:rPr>
        <w:t>
      Шекарасы: С.Юсупов көшесі, 111-158, Б.Момышұлы көшесі, 2017-2881 учаскелері, Алпамыс батыр көшесі, 1-38, Естемес би көшесі, 1-68, Қобыланды батыр көшесі, 1-59, Тәуекел хан көшесі, 2687-3162 учаскелері, Мұғалжар көшесі, 1235-1326 учаскелері, Жәнібек хан көшесі, 1-48, Ақтасты көшесі, 1-24, Қазақ Ордасы көшесі, 1-131, Алтынқорған көшесі, 1-99, Ұлы дала көшесі, 1-82, Алмалы бақ көшесі, 1-119, Баулық көшесі, 1-88, Самалжел көшесі, 1-96, Тыңдала көшесі, 1-83, Шұбаркөл көшесі, 1-113.</w:t>
      </w:r>
    </w:p>
    <w:bookmarkStart w:name="z59" w:id="57"/>
    <w:p>
      <w:pPr>
        <w:spacing w:after="0"/>
        <w:ind w:left="0"/>
        <w:jc w:val="both"/>
      </w:pPr>
      <w:r>
        <w:rPr>
          <w:rFonts w:ascii="Times New Roman"/>
          <w:b w:val="false"/>
          <w:i w:val="false"/>
          <w:color w:val="000000"/>
          <w:sz w:val="28"/>
        </w:rPr>
        <w:t>
      № 285 сайлау учаскесі</w:t>
      </w:r>
    </w:p>
    <w:bookmarkEnd w:id="57"/>
    <w:p>
      <w:pPr>
        <w:spacing w:after="0"/>
        <w:ind w:left="0"/>
        <w:jc w:val="both"/>
      </w:pPr>
      <w:r>
        <w:rPr>
          <w:rFonts w:ascii="Times New Roman"/>
          <w:b w:val="false"/>
          <w:i w:val="false"/>
          <w:color w:val="000000"/>
          <w:sz w:val="28"/>
        </w:rPr>
        <w:t>
      Орналасқан жері: Самал-3 шағынауданы, Яссауи көшесі, 10а, Шымкент қаласының білім басқармасының "№ 136 жалпы орта білім беретін мектебі" МКК ғимараты.</w:t>
      </w:r>
    </w:p>
    <w:p>
      <w:pPr>
        <w:spacing w:after="0"/>
        <w:ind w:left="0"/>
        <w:jc w:val="both"/>
      </w:pPr>
      <w:r>
        <w:rPr>
          <w:rFonts w:ascii="Times New Roman"/>
          <w:b w:val="false"/>
          <w:i w:val="false"/>
          <w:color w:val="000000"/>
          <w:sz w:val="28"/>
        </w:rPr>
        <w:t>
      Шекарасы: Керей хан көшесі, 1-73, Барақ хан көшесі, 1-102, Ойсыл баба көшесі, 1-106, Арасантау көшесі, 1-108, Ә.Әбдіраманов көшесі, 1-130, А.Шерімқұлов көшесі, 1-110, С.Сағынбаев көшесі, 1-110, Қ.Сыздықов көшесі, 1-110, А.Яссауи көшесі, 94-120.</w:t>
      </w:r>
    </w:p>
    <w:bookmarkStart w:name="z60" w:id="58"/>
    <w:p>
      <w:pPr>
        <w:spacing w:after="0"/>
        <w:ind w:left="0"/>
        <w:jc w:val="both"/>
      </w:pPr>
      <w:r>
        <w:rPr>
          <w:rFonts w:ascii="Times New Roman"/>
          <w:b w:val="false"/>
          <w:i w:val="false"/>
          <w:color w:val="000000"/>
          <w:sz w:val="28"/>
        </w:rPr>
        <w:t>
      № 286 сайлау учаскесі</w:t>
      </w:r>
    </w:p>
    <w:bookmarkEnd w:id="58"/>
    <w:p>
      <w:pPr>
        <w:spacing w:after="0"/>
        <w:ind w:left="0"/>
        <w:jc w:val="both"/>
      </w:pPr>
      <w:r>
        <w:rPr>
          <w:rFonts w:ascii="Times New Roman"/>
          <w:b w:val="false"/>
          <w:i w:val="false"/>
          <w:color w:val="000000"/>
          <w:sz w:val="28"/>
        </w:rPr>
        <w:t>
      Орналасқан жері: Дархан көшесі, 6/1, Шымкент қаласының білім басқармасының "№ 137 жалпы орта білім беретін мектебі" ШҚ МКК ғимараты.</w:t>
      </w:r>
    </w:p>
    <w:p>
      <w:pPr>
        <w:spacing w:after="0"/>
        <w:ind w:left="0"/>
        <w:jc w:val="both"/>
      </w:pPr>
      <w:r>
        <w:rPr>
          <w:rFonts w:ascii="Times New Roman"/>
          <w:b w:val="false"/>
          <w:i w:val="false"/>
          <w:color w:val="000000"/>
          <w:sz w:val="28"/>
        </w:rPr>
        <w:t>
      Шекарасы: У.Юсупов көшесі, 1-65, Т.Тоқтаров көшесі, 1-50, М.Қасқабаев көшесі, 21-52, Дәстүр көшесі, 1-65, Қ.Айтымбетұлы, 1-66, Ә.Дулатов көшесі, 1-94.</w:t>
      </w:r>
    </w:p>
    <w:bookmarkStart w:name="z61" w:id="59"/>
    <w:p>
      <w:pPr>
        <w:spacing w:after="0"/>
        <w:ind w:left="0"/>
        <w:jc w:val="both"/>
      </w:pPr>
      <w:r>
        <w:rPr>
          <w:rFonts w:ascii="Times New Roman"/>
          <w:b w:val="false"/>
          <w:i w:val="false"/>
          <w:color w:val="000000"/>
          <w:sz w:val="28"/>
        </w:rPr>
        <w:t>
      № 287 сайлау учаскесі</w:t>
      </w:r>
    </w:p>
    <w:bookmarkEnd w:id="59"/>
    <w:p>
      <w:pPr>
        <w:spacing w:after="0"/>
        <w:ind w:left="0"/>
        <w:jc w:val="both"/>
      </w:pPr>
      <w:r>
        <w:rPr>
          <w:rFonts w:ascii="Times New Roman"/>
          <w:b w:val="false"/>
          <w:i w:val="false"/>
          <w:color w:val="000000"/>
          <w:sz w:val="28"/>
        </w:rPr>
        <w:t>
      Орналасқан жері: Жайлау шағынауданы, С.Ахметов көшесі, 5, "Рабия" бала бақшасы" ЖШС ғимараты.</w:t>
      </w:r>
    </w:p>
    <w:p>
      <w:pPr>
        <w:spacing w:after="0"/>
        <w:ind w:left="0"/>
        <w:jc w:val="both"/>
      </w:pPr>
      <w:r>
        <w:rPr>
          <w:rFonts w:ascii="Times New Roman"/>
          <w:b w:val="false"/>
          <w:i w:val="false"/>
          <w:color w:val="000000"/>
          <w:sz w:val="28"/>
        </w:rPr>
        <w:t>
      Жайлау шағынауданы: М.Бегалиев көшесі, 1-68, С.Ахметов көшесі, 1-97, М.Махамбетов көшесі, 1-48, Қажымұқан көшесі, 1-88, Есіркеп батыр көшесі, 1-250, Дәулеткерей көшесі, 1-85.</w:t>
      </w:r>
    </w:p>
    <w:bookmarkStart w:name="z62" w:id="60"/>
    <w:p>
      <w:pPr>
        <w:spacing w:after="0"/>
        <w:ind w:left="0"/>
        <w:jc w:val="both"/>
      </w:pPr>
      <w:r>
        <w:rPr>
          <w:rFonts w:ascii="Times New Roman"/>
          <w:b w:val="false"/>
          <w:i w:val="false"/>
          <w:color w:val="000000"/>
          <w:sz w:val="28"/>
        </w:rPr>
        <w:t>
      № 288 сайлау учаскесі</w:t>
      </w:r>
    </w:p>
    <w:bookmarkEnd w:id="60"/>
    <w:p>
      <w:pPr>
        <w:spacing w:after="0"/>
        <w:ind w:left="0"/>
        <w:jc w:val="both"/>
      </w:pPr>
      <w:r>
        <w:rPr>
          <w:rFonts w:ascii="Times New Roman"/>
          <w:b w:val="false"/>
          <w:i w:val="false"/>
          <w:color w:val="000000"/>
          <w:sz w:val="28"/>
        </w:rPr>
        <w:t>
      Орналасқан жері: Қатынкөпір шағынауданы, Сыпырған ата көшесі, нөмірсіз, "Жас Дарын-4 бастауыш мектебі" ЖШС ғимараты</w:t>
      </w:r>
    </w:p>
    <w:p>
      <w:pPr>
        <w:spacing w:after="0"/>
        <w:ind w:left="0"/>
        <w:jc w:val="both"/>
      </w:pPr>
      <w:r>
        <w:rPr>
          <w:rFonts w:ascii="Times New Roman"/>
          <w:b w:val="false"/>
          <w:i w:val="false"/>
          <w:color w:val="000000"/>
          <w:sz w:val="28"/>
        </w:rPr>
        <w:t>
      Шекарасы: А.Қабылбеков көшесі, 1-27, Теміртау көшесі, тақ жағы 65-95, жұп жағы 38-60, Хантәңірі көшесі, тақ жағы 59-89, жұп жағы 88-116, Қ.Сәтбаев көшесі, 58-85, Е.Спатаев көшесі, тақ жағы 87-113, жұп жағы 100-126, Е.Молдабаев, көшесі тақ жағы 123-147, жұп жағы 108-136, Қ.Дауылов көшесі, тақ жағы 81-109, жұп жағы 126-148, 70 жыл Қазақстан көшесі, 1-50, М.Әлиев көшесі, 1-27, Ақжелек көшесі, 1-26, Мырзашөл көшесі, 1-46, С.Сейфуллин көшесі, 1-50, С.Сейфуллин тұйығы, 1-20.</w:t>
      </w:r>
    </w:p>
    <w:bookmarkStart w:name="z63" w:id="61"/>
    <w:p>
      <w:pPr>
        <w:spacing w:after="0"/>
        <w:ind w:left="0"/>
        <w:jc w:val="both"/>
      </w:pPr>
      <w:r>
        <w:rPr>
          <w:rFonts w:ascii="Times New Roman"/>
          <w:b w:val="false"/>
          <w:i w:val="false"/>
          <w:color w:val="000000"/>
          <w:sz w:val="28"/>
        </w:rPr>
        <w:t>
      № 289 сайлау учаскесі</w:t>
      </w:r>
    </w:p>
    <w:bookmarkEnd w:id="61"/>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КММ-ның спорт залы.</w:t>
      </w:r>
    </w:p>
    <w:p>
      <w:pPr>
        <w:spacing w:after="0"/>
        <w:ind w:left="0"/>
        <w:jc w:val="both"/>
      </w:pPr>
      <w:r>
        <w:rPr>
          <w:rFonts w:ascii="Times New Roman"/>
          <w:b w:val="false"/>
          <w:i w:val="false"/>
          <w:color w:val="000000"/>
          <w:sz w:val="28"/>
        </w:rPr>
        <w:t>
      Шекарасы: М.Тореза көшесінің жұп жағы 2-34, Қ.Сәтбаев көшесі, 1-40, Іңкәрдария көшесі, 1-60, Хангелді көшесі, 1-30, Алмаз көшесі, 1-28, Көксу көшесі, 1-20, Вишневая көшесі, 1-20, Қазақстан көшесі 1-28.</w:t>
      </w:r>
    </w:p>
    <w:bookmarkStart w:name="z64" w:id="62"/>
    <w:p>
      <w:pPr>
        <w:spacing w:after="0"/>
        <w:ind w:left="0"/>
        <w:jc w:val="both"/>
      </w:pPr>
      <w:r>
        <w:rPr>
          <w:rFonts w:ascii="Times New Roman"/>
          <w:b w:val="false"/>
          <w:i w:val="false"/>
          <w:color w:val="000000"/>
          <w:sz w:val="28"/>
        </w:rPr>
        <w:t>
      № 290 сайлау учаскесі</w:t>
      </w:r>
    </w:p>
    <w:bookmarkEnd w:id="62"/>
    <w:p>
      <w:pPr>
        <w:spacing w:after="0"/>
        <w:ind w:left="0"/>
        <w:jc w:val="both"/>
      </w:pPr>
      <w:r>
        <w:rPr>
          <w:rFonts w:ascii="Times New Roman"/>
          <w:b w:val="false"/>
          <w:i w:val="false"/>
          <w:color w:val="000000"/>
          <w:sz w:val="28"/>
        </w:rPr>
        <w:t>
      Орналасқан жері: Ынтымақ шағынауданы, 50/1, "№ 1 Айым" балабақшасы" ЖШС ғимараты.</w:t>
      </w:r>
    </w:p>
    <w:p>
      <w:pPr>
        <w:spacing w:after="0"/>
        <w:ind w:left="0"/>
        <w:jc w:val="both"/>
      </w:pPr>
      <w:r>
        <w:rPr>
          <w:rFonts w:ascii="Times New Roman"/>
          <w:b w:val="false"/>
          <w:i w:val="false"/>
          <w:color w:val="000000"/>
          <w:sz w:val="28"/>
        </w:rPr>
        <w:t>
      Шекарасы: Ынтымақ-2 шағынауданы, Шойтөбе көшесі, 1-38, Түлкібас көшесі, 1-46, Ақбозат көшесі,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Учаскеге Жаңа Тұрлан шағынауданы толығымен кіреді.</w:t>
      </w:r>
    </w:p>
    <w:bookmarkStart w:name="z65" w:id="63"/>
    <w:p>
      <w:pPr>
        <w:spacing w:after="0"/>
        <w:ind w:left="0"/>
        <w:jc w:val="both"/>
      </w:pPr>
      <w:r>
        <w:rPr>
          <w:rFonts w:ascii="Times New Roman"/>
          <w:b w:val="false"/>
          <w:i w:val="false"/>
          <w:color w:val="000000"/>
          <w:sz w:val="28"/>
        </w:rPr>
        <w:t>
      № 292 сайлау учаскесі</w:t>
      </w:r>
    </w:p>
    <w:bookmarkEnd w:id="6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"А" ғимараты.</w:t>
      </w:r>
    </w:p>
    <w:p>
      <w:pPr>
        <w:spacing w:after="0"/>
        <w:ind w:left="0"/>
        <w:jc w:val="both"/>
      </w:pPr>
      <w:r>
        <w:rPr>
          <w:rFonts w:ascii="Times New Roman"/>
          <w:b w:val="false"/>
          <w:i w:val="false"/>
          <w:color w:val="000000"/>
          <w:sz w:val="28"/>
        </w:rPr>
        <w:t>
      Шекарасы: С.Құртаев көшесі, 31-55, Ақторғай, Ақтерек, Келбет, Арасан, Асадал, Шұбартау, Көлкент, Тереңөзек, Сығанақ, Нұрлыкент, Ордакент, Алқап, Бесбұлақ көшелерінің нөмірсіз үйлері.</w:t>
      </w:r>
    </w:p>
    <w:bookmarkStart w:name="z66" w:id="64"/>
    <w:p>
      <w:pPr>
        <w:spacing w:after="0"/>
        <w:ind w:left="0"/>
        <w:jc w:val="both"/>
      </w:pPr>
      <w:r>
        <w:rPr>
          <w:rFonts w:ascii="Times New Roman"/>
          <w:b w:val="false"/>
          <w:i w:val="false"/>
          <w:color w:val="000000"/>
          <w:sz w:val="28"/>
        </w:rPr>
        <w:t>
      № 293 сайлау учаскесі</w:t>
      </w:r>
    </w:p>
    <w:bookmarkEnd w:id="64"/>
    <w:p>
      <w:pPr>
        <w:spacing w:after="0"/>
        <w:ind w:left="0"/>
        <w:jc w:val="both"/>
      </w:pPr>
      <w:r>
        <w:rPr>
          <w:rFonts w:ascii="Times New Roman"/>
          <w:b w:val="false"/>
          <w:i w:val="false"/>
          <w:color w:val="000000"/>
          <w:sz w:val="28"/>
        </w:rPr>
        <w:t>
      Орналасқан жері: Ж.Кентаев көшесі, 15, "Зауре" бөбекжай бақшасы" ЖШС ғимараты.</w:t>
      </w:r>
    </w:p>
    <w:p>
      <w:pPr>
        <w:spacing w:after="0"/>
        <w:ind w:left="0"/>
        <w:jc w:val="both"/>
      </w:pPr>
      <w:r>
        <w:rPr>
          <w:rFonts w:ascii="Times New Roman"/>
          <w:b w:val="false"/>
          <w:i w:val="false"/>
          <w:color w:val="000000"/>
          <w:sz w:val="28"/>
        </w:rPr>
        <w:t>
      Шекарасы: Ж.Кентаев көшесі, 1-51, Елқоныс көшесі, 1-12, М.Байтөреев көшесі, 1-70, Асылбеков көшесі, 52-88, Ә.Бүркітбаев көшесі, 52-140, С.Мелдіқожаев көшесі, 54-150, Ә.Қастеев, 58-163, Н.Табынбаев көшесі, 54-156, Қосдиірмен көшесі, 1-71, 1 тұйық Қосдиірмен, 1-9, Әбдірайымов көшесі, 1-31.</w:t>
      </w:r>
    </w:p>
    <w:bookmarkStart w:name="z67" w:id="65"/>
    <w:p>
      <w:pPr>
        <w:spacing w:after="0"/>
        <w:ind w:left="0"/>
        <w:jc w:val="both"/>
      </w:pPr>
      <w:r>
        <w:rPr>
          <w:rFonts w:ascii="Times New Roman"/>
          <w:b w:val="false"/>
          <w:i w:val="false"/>
          <w:color w:val="000000"/>
          <w:sz w:val="28"/>
        </w:rPr>
        <w:t>
      № 298 сайлау учаскесі</w:t>
      </w:r>
    </w:p>
    <w:bookmarkEnd w:id="65"/>
    <w:p>
      <w:pPr>
        <w:spacing w:after="0"/>
        <w:ind w:left="0"/>
        <w:jc w:val="both"/>
      </w:pPr>
      <w:r>
        <w:rPr>
          <w:rFonts w:ascii="Times New Roman"/>
          <w:b w:val="false"/>
          <w:i w:val="false"/>
          <w:color w:val="000000"/>
          <w:sz w:val="28"/>
        </w:rPr>
        <w:t>
      Орналасқан жері: Ұ.Арғынбеков көшесі, 993, Шымкент қаласының жұмыспен қамту және әлеуметтік бағдарламалар басқармасының "Шымкент қаласының әкімдігінің Халықты жұмыспен қамту орталығының Әл-Фараби ауданы бойынша бөлімінің" ғимараты.</w:t>
      </w:r>
    </w:p>
    <w:p>
      <w:pPr>
        <w:spacing w:after="0"/>
        <w:ind w:left="0"/>
        <w:jc w:val="both"/>
      </w:pPr>
      <w:r>
        <w:rPr>
          <w:rFonts w:ascii="Times New Roman"/>
          <w:b w:val="false"/>
          <w:i w:val="false"/>
          <w:color w:val="000000"/>
          <w:sz w:val="28"/>
        </w:rPr>
        <w:t>
      Шекарасы: Самал-2 шағынауданы, Ұ.Арғынбеков көшесі, 1, 3, 7, 8, 11, 89, 91, 93, 95, 97, 99, 101, 103, 105, 107/1, 111, 113, 115, 119, 123, 129, 133, 135, 1391, Б.Ермекбаев көшесі, 1, 33, 35, 37, 39, 41, 43, 45, 47, 49, 117, 1217, 1397, 1399, 1400, 1401, 1402, 1566, 1567, 1568, 1569, 1570, 5963, Бекмұрат батыр көшесі, 1547, Салтанатты көшесі, 6, 8, 12, Анар әже көшесі, 1, 2, 3, 4, 5, 6, 7, 8, 9, 10, 11, 12, 13, 20, 21, 22, 23, 24, 25, 26, 27, 28, 29, 30, 31, 32, 33, 34, 36, 37, 38, 39, 40, 41, 42, 43, 44, 45, 46, 47, 48, 49, 50, 51, 52, 53, 54, 1234, 1235, 1407, 6838, 6839, 6840, 6841, 6842, 6843, 6844, 6844а, 6845, 6846, 6847, 6848, 8100a, Манат қызы көшесі, 6, 1253, 1254, 1255, 1427, 1428, А.Байтұрсынов көшесі, 155, 157, 170, 174, О.Мырзабеков көшесі, 24, 34, 39, 39/1, 42, 44, 46, 48, 50, 52, 56, 58, 60, 62, 64, 66, 68, 74, 76, 78, 80, 82, 84, 86, 88, 90, 92, 94, 1243, 1256, 1258, 1260, 1262, 1263, 1428, 1443, 6821, Үміт көшесі, 7, 8, 22. Тәжібай ата көшесі, 1- 22, 19а, Мөңке би көшесі, 2, 4, 6, 8, 10, 12, 14, 16, 18, 20, 22.</w:t>
      </w:r>
    </w:p>
    <w:bookmarkStart w:name="z68" w:id="66"/>
    <w:p>
      <w:pPr>
        <w:spacing w:after="0"/>
        <w:ind w:left="0"/>
        <w:jc w:val="both"/>
      </w:pPr>
      <w:r>
        <w:rPr>
          <w:rFonts w:ascii="Times New Roman"/>
          <w:b w:val="false"/>
          <w:i w:val="false"/>
          <w:color w:val="000000"/>
          <w:sz w:val="28"/>
        </w:rPr>
        <w:t>
      № 313 сайлау учаскесі</w:t>
      </w:r>
    </w:p>
    <w:bookmarkEnd w:id="66"/>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Сырым батыр көшесінің тақ жағы 1-169, Байысбай ата көшесі, 1-171, Шойман қажы көшесі, 1-183, Қозыбай көшесі, 81-130, Ж.Мыңбаев көшесі, 1-136, Н.Оңалбаев көшесі, 1-196, А.Еділбаев көшесі, 1-172 және атауы жоқ 3 көшенің үйлері.</w:t>
      </w:r>
    </w:p>
    <w:bookmarkStart w:name="z69" w:id="67"/>
    <w:p>
      <w:pPr>
        <w:spacing w:after="0"/>
        <w:ind w:left="0"/>
        <w:jc w:val="both"/>
      </w:pPr>
      <w:r>
        <w:rPr>
          <w:rFonts w:ascii="Times New Roman"/>
          <w:b w:val="false"/>
          <w:i w:val="false"/>
          <w:color w:val="000000"/>
          <w:sz w:val="28"/>
        </w:rPr>
        <w:t>
      № 314 сайлау учаскесі</w:t>
      </w:r>
    </w:p>
    <w:bookmarkEnd w:id="67"/>
    <w:p>
      <w:pPr>
        <w:spacing w:after="0"/>
        <w:ind w:left="0"/>
        <w:jc w:val="both"/>
      </w:pPr>
      <w:r>
        <w:rPr>
          <w:rFonts w:ascii="Times New Roman"/>
          <w:b w:val="false"/>
          <w:i w:val="false"/>
          <w:color w:val="000000"/>
          <w:sz w:val="28"/>
        </w:rPr>
        <w:t>
      Орналасқан жері: Ақжайық шағынауданы, Көкшетау көшесі, 92Б, "Амира" бөбекжай-бақшасы" ЖШС ғимараты.</w:t>
      </w:r>
    </w:p>
    <w:p>
      <w:pPr>
        <w:spacing w:after="0"/>
        <w:ind w:left="0"/>
        <w:jc w:val="both"/>
      </w:pPr>
      <w:r>
        <w:rPr>
          <w:rFonts w:ascii="Times New Roman"/>
          <w:b w:val="false"/>
          <w:i w:val="false"/>
          <w:color w:val="000000"/>
          <w:sz w:val="28"/>
        </w:rPr>
        <w:t>
      Шекарасы: Ақжайық шағынауданы, Зеңгі ата, Торғын, Балқарағай, Ақжүніс, Бесқара, Өгемтау, Дәулетті, Жерұйық, Теңіз, Ақдария, Ж.Мыңбаев, Көкшетау көшелерінің нөмірсіз үйлері, Малайсары көшесі және атауы жоқ 15 көшенің үйлері.</w:t>
      </w:r>
    </w:p>
    <w:bookmarkStart w:name="z70" w:id="68"/>
    <w:p>
      <w:pPr>
        <w:spacing w:after="0"/>
        <w:ind w:left="0"/>
        <w:jc w:val="both"/>
      </w:pPr>
      <w:r>
        <w:rPr>
          <w:rFonts w:ascii="Times New Roman"/>
          <w:b w:val="false"/>
          <w:i w:val="false"/>
          <w:color w:val="000000"/>
          <w:sz w:val="28"/>
        </w:rPr>
        <w:t>
      № 315 сайлау учаскесі</w:t>
      </w:r>
    </w:p>
    <w:bookmarkEnd w:id="68"/>
    <w:p>
      <w:pPr>
        <w:spacing w:after="0"/>
        <w:ind w:left="0"/>
        <w:jc w:val="both"/>
      </w:pPr>
      <w:r>
        <w:rPr>
          <w:rFonts w:ascii="Times New Roman"/>
          <w:b w:val="false"/>
          <w:i w:val="false"/>
          <w:color w:val="000000"/>
          <w:sz w:val="28"/>
        </w:rPr>
        <w:t>
      Орналасқан жері: Достық шағынауданы, Дидар көшесі нөмірсіз, Шымкент қаласының білім басқармасының "№ 126 "Шұғыла" бөбекжай-балабақшасы" МКҚК ІІ-корпусы.</w:t>
      </w:r>
    </w:p>
    <w:p>
      <w:pPr>
        <w:spacing w:after="0"/>
        <w:ind w:left="0"/>
        <w:jc w:val="both"/>
      </w:pPr>
      <w:r>
        <w:rPr>
          <w:rFonts w:ascii="Times New Roman"/>
          <w:b w:val="false"/>
          <w:i w:val="false"/>
          <w:color w:val="000000"/>
          <w:sz w:val="28"/>
        </w:rPr>
        <w:t>
      Шекарасы: Достық шағынауданы, Дидар, Алғыс, Айдарлы, Иманғара, Науша, Елім-ай, Ақкент, Ақсу-Аюлы, Бабалы, Асар, Мұзтау көшелері, Жайсаң көшесінен бастап Қайнарбұлақ тас жолына дейін, Ақбура әулие көшесі Жайсаң көшесінен бастап Қайнарбұлақ тас жолына дейін, Жаңақұрылыс аумағын толығымен қамтиды.</w:t>
      </w:r>
    </w:p>
    <w:bookmarkStart w:name="z71" w:id="69"/>
    <w:p>
      <w:pPr>
        <w:spacing w:after="0"/>
        <w:ind w:left="0"/>
        <w:jc w:val="both"/>
      </w:pPr>
      <w:r>
        <w:rPr>
          <w:rFonts w:ascii="Times New Roman"/>
          <w:b w:val="false"/>
          <w:i w:val="false"/>
          <w:color w:val="000000"/>
          <w:sz w:val="28"/>
        </w:rPr>
        <w:t>
      № 316 сайлау учаскесі</w:t>
      </w:r>
    </w:p>
    <w:bookmarkEnd w:id="69"/>
    <w:p>
      <w:pPr>
        <w:spacing w:after="0"/>
        <w:ind w:left="0"/>
        <w:jc w:val="both"/>
      </w:pPr>
      <w:r>
        <w:rPr>
          <w:rFonts w:ascii="Times New Roman"/>
          <w:b w:val="false"/>
          <w:i w:val="false"/>
          <w:color w:val="000000"/>
          <w:sz w:val="28"/>
        </w:rPr>
        <w:t>
      Орналасқан жері: Асар-2 шағынауданы, 2735, Шымкент қаласы білім басқармасының "№ 138 жалпы орта білім беретін мектебі" КММ "Б" ғимараты.</w:t>
      </w:r>
    </w:p>
    <w:p>
      <w:pPr>
        <w:spacing w:after="0"/>
        <w:ind w:left="0"/>
        <w:jc w:val="both"/>
      </w:pPr>
      <w:r>
        <w:rPr>
          <w:rFonts w:ascii="Times New Roman"/>
          <w:b w:val="false"/>
          <w:i w:val="false"/>
          <w:color w:val="000000"/>
          <w:sz w:val="28"/>
        </w:rPr>
        <w:t>
      Шекарасы: Асар-2 шағынауданы, Көкбастау мен Армандастар көшесінің қиылысынан Бозарық айналма жолына дейін.</w:t>
      </w:r>
    </w:p>
    <w:p>
      <w:pPr>
        <w:spacing w:after="0"/>
        <w:ind w:left="0"/>
        <w:jc w:val="both"/>
      </w:pPr>
      <w:r>
        <w:rPr>
          <w:rFonts w:ascii="Times New Roman"/>
          <w:b w:val="false"/>
          <w:i w:val="false"/>
          <w:color w:val="000000"/>
          <w:sz w:val="28"/>
        </w:rPr>
        <w:t>
      Армандастар, Қымбат, Кеңдала, Бабасай, Арқау, Айсакол, Сарай -Берке, Саралжын, Құмкент, Сарыадыр, Тасқара, Тамшалы, Тасөткел, Нұржол, Тастөбе, Текелі, Сандықтас көшелері, Асар сити тұрғын үй кешенінің көпқабатты үйлері 1-8.</w:t>
      </w:r>
    </w:p>
    <w:bookmarkStart w:name="z72" w:id="70"/>
    <w:p>
      <w:pPr>
        <w:spacing w:after="0"/>
        <w:ind w:left="0"/>
        <w:jc w:val="both"/>
      </w:pPr>
      <w:r>
        <w:rPr>
          <w:rFonts w:ascii="Times New Roman"/>
          <w:b w:val="false"/>
          <w:i w:val="false"/>
          <w:color w:val="000000"/>
          <w:sz w:val="28"/>
        </w:rPr>
        <w:t>
      № 317 сайлау учаскесі</w:t>
      </w:r>
    </w:p>
    <w:bookmarkEnd w:id="70"/>
    <w:p>
      <w:pPr>
        <w:spacing w:after="0"/>
        <w:ind w:left="0"/>
        <w:jc w:val="both"/>
      </w:pPr>
      <w:r>
        <w:rPr>
          <w:rFonts w:ascii="Times New Roman"/>
          <w:b w:val="false"/>
          <w:i w:val="false"/>
          <w:color w:val="000000"/>
          <w:sz w:val="28"/>
        </w:rPr>
        <w:t>
      Орналасқан жері: Самал-2 шағынауданы, 1727, "Ақмантай" мектепке дейінгі шағын-орталығы" ЖШС ғимараты.</w:t>
      </w:r>
    </w:p>
    <w:p>
      <w:pPr>
        <w:spacing w:after="0"/>
        <w:ind w:left="0"/>
        <w:jc w:val="both"/>
      </w:pPr>
      <w:r>
        <w:rPr>
          <w:rFonts w:ascii="Times New Roman"/>
          <w:b w:val="false"/>
          <w:i w:val="false"/>
          <w:color w:val="000000"/>
          <w:sz w:val="28"/>
        </w:rPr>
        <w:t>
      Шекарасы: Самал-2 шағынауданы, О.Малқаров көшесі, жұп жағы 24-106, С.Шакиров көшесі, 1-100, Жабай Тоқсаба батыр көшесі, 42-104, Ө.Сейітов көшесі, 50-106, Б.Нұрлыбеков көшесі, 59-116, О.Мырзабеков көшесі, 70-118, Анар әже көшесі, 62-115, Б.Ермекбаев көшесі, 62-112 және Д.Төлепбергенов, Бекмұрат батыр, Манат қызы көшелерінің нөмірсіз үйлері.</w:t>
      </w:r>
    </w:p>
    <w:bookmarkStart w:name="z73" w:id="71"/>
    <w:p>
      <w:pPr>
        <w:spacing w:after="0"/>
        <w:ind w:left="0"/>
        <w:jc w:val="both"/>
      </w:pPr>
      <w:r>
        <w:rPr>
          <w:rFonts w:ascii="Times New Roman"/>
          <w:b w:val="false"/>
          <w:i w:val="false"/>
          <w:color w:val="000000"/>
          <w:sz w:val="28"/>
        </w:rPr>
        <w:t>
      № 318 сайлау учаскесі</w:t>
      </w:r>
    </w:p>
    <w:bookmarkEnd w:id="71"/>
    <w:p>
      <w:pPr>
        <w:spacing w:after="0"/>
        <w:ind w:left="0"/>
        <w:jc w:val="both"/>
      </w:pPr>
      <w:r>
        <w:rPr>
          <w:rFonts w:ascii="Times New Roman"/>
          <w:b w:val="false"/>
          <w:i w:val="false"/>
          <w:color w:val="000000"/>
          <w:sz w:val="28"/>
        </w:rPr>
        <w:t>
      Орналасқан жері: Ұ.Арғынбеков көшесі, нөмірсіз, "Lider Innovation Lyceum" ЖШС ғимараты.</w:t>
      </w:r>
    </w:p>
    <w:p>
      <w:pPr>
        <w:spacing w:after="0"/>
        <w:ind w:left="0"/>
        <w:jc w:val="both"/>
      </w:pPr>
      <w:r>
        <w:rPr>
          <w:rFonts w:ascii="Times New Roman"/>
          <w:b w:val="false"/>
          <w:i w:val="false"/>
          <w:color w:val="000000"/>
          <w:sz w:val="28"/>
        </w:rPr>
        <w:t>
      Шекарасы: Солтүстік-Батыс шағынауданы, Алтын дала көшесі, 58-115а, Өркенді көшесі, 63-115, Аламан көшесі, 63-135, Н.Төлендіұлы көшесі, 80-141, Әлімтау көшесі, 112-151, Алтынарық көшесі, 112-216, Үшқиян, Талас, Тарақтас, Бесқарағай, Бектау және Айтас көшелерінің нөмірсіз үйлері.</w:t>
      </w:r>
    </w:p>
    <w:bookmarkStart w:name="z74" w:id="72"/>
    <w:p>
      <w:pPr>
        <w:spacing w:after="0"/>
        <w:ind w:left="0"/>
        <w:jc w:val="both"/>
      </w:pPr>
      <w:r>
        <w:rPr>
          <w:rFonts w:ascii="Times New Roman"/>
          <w:b w:val="false"/>
          <w:i w:val="false"/>
          <w:color w:val="000000"/>
          <w:sz w:val="28"/>
        </w:rPr>
        <w:t>
      № 319 сайлау учаскесі</w:t>
      </w:r>
    </w:p>
    <w:bookmarkEnd w:id="72"/>
    <w:p>
      <w:pPr>
        <w:spacing w:after="0"/>
        <w:ind w:left="0"/>
        <w:jc w:val="both"/>
      </w:pPr>
      <w:r>
        <w:rPr>
          <w:rFonts w:ascii="Times New Roman"/>
          <w:b w:val="false"/>
          <w:i w:val="false"/>
          <w:color w:val="000000"/>
          <w:sz w:val="28"/>
        </w:rPr>
        <w:t>
      Орналасқан жері: Т.Өтегенов көшесі, нөмірсіз, "Samğau" жалпы білім беретін мектеп" ЖШС ғимараты.</w:t>
      </w:r>
    </w:p>
    <w:p>
      <w:pPr>
        <w:spacing w:after="0"/>
        <w:ind w:left="0"/>
        <w:jc w:val="both"/>
      </w:pPr>
      <w:r>
        <w:rPr>
          <w:rFonts w:ascii="Times New Roman"/>
          <w:b w:val="false"/>
          <w:i w:val="false"/>
          <w:color w:val="000000"/>
          <w:sz w:val="28"/>
        </w:rPr>
        <w:t>
      Шекарасы: Қазақ Ордасы көшесі, 241-260, Алтынқорған көшесі, 193-260, Нұрлы таң көшесі, 1-70, Найзалы көшесі, 1-70, Шұбаркөл көшесі, 206-260, Ақжайлау көшесі, 1-50 және "Көкжайлау" тұрғын үй 50/1-50/15.</w:t>
      </w:r>
    </w:p>
    <w:bookmarkStart w:name="z75" w:id="73"/>
    <w:p>
      <w:pPr>
        <w:spacing w:after="0"/>
        <w:ind w:left="0"/>
        <w:jc w:val="both"/>
      </w:pPr>
      <w:r>
        <w:rPr>
          <w:rFonts w:ascii="Times New Roman"/>
          <w:b w:val="false"/>
          <w:i w:val="false"/>
          <w:color w:val="000000"/>
          <w:sz w:val="28"/>
        </w:rPr>
        <w:t>
      № 320 сайлау учаскесі</w:t>
      </w:r>
    </w:p>
    <w:bookmarkEnd w:id="73"/>
    <w:p>
      <w:pPr>
        <w:spacing w:after="0"/>
        <w:ind w:left="0"/>
        <w:jc w:val="both"/>
      </w:pPr>
      <w:r>
        <w:rPr>
          <w:rFonts w:ascii="Times New Roman"/>
          <w:b w:val="false"/>
          <w:i w:val="false"/>
          <w:color w:val="000000"/>
          <w:sz w:val="28"/>
        </w:rPr>
        <w:t>
      Орналасқан жері: Асар шағынауданы, Алматы тас жолы, 301, Шымкент қаласының денсаулық сақтау басқармасының "Қалалық балалар клиникалық ауруханасы" ШҚ МКК ғимараты.</w:t>
      </w:r>
    </w:p>
    <w:p>
      <w:pPr>
        <w:spacing w:after="0"/>
        <w:ind w:left="0"/>
        <w:jc w:val="both"/>
      </w:pPr>
      <w:r>
        <w:rPr>
          <w:rFonts w:ascii="Times New Roman"/>
          <w:b w:val="false"/>
          <w:i w:val="false"/>
          <w:color w:val="000000"/>
          <w:sz w:val="28"/>
        </w:rPr>
        <w:t>
      Шекарасы: Қалалық балалар клиникалық ауруханасы.</w:t>
      </w:r>
    </w:p>
    <w:bookmarkStart w:name="z76" w:id="74"/>
    <w:p>
      <w:pPr>
        <w:spacing w:after="0"/>
        <w:ind w:left="0"/>
        <w:jc w:val="both"/>
      </w:pPr>
      <w:r>
        <w:rPr>
          <w:rFonts w:ascii="Times New Roman"/>
          <w:b w:val="false"/>
          <w:i w:val="false"/>
          <w:color w:val="000000"/>
          <w:sz w:val="28"/>
        </w:rPr>
        <w:t>
      № 332 сайлау учаскесі</w:t>
      </w:r>
    </w:p>
    <w:bookmarkEnd w:id="74"/>
    <w:p>
      <w:pPr>
        <w:spacing w:after="0"/>
        <w:ind w:left="0"/>
        <w:jc w:val="both"/>
      </w:pPr>
      <w:r>
        <w:rPr>
          <w:rFonts w:ascii="Times New Roman"/>
          <w:b w:val="false"/>
          <w:i w:val="false"/>
          <w:color w:val="000000"/>
          <w:sz w:val="28"/>
        </w:rPr>
        <w:t>
      Орналасқан жері: Нұршуақ шағынауданы, 940А учаскесі, "№2 Talant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Шатыркөл көшесі, 1-116, Отау көшесі, 1-112, Назқоңыр көшесі, 1-97, Миялы көшесі, 1-107, Сандықкөл көшесі, 1-121, Сақиналы көшесі, 1-101, Сырымбет көшесі, 1-93, Жарқұдық көшесі, 1-102, Қызылтаң көшесі, 1-115, Бәйге көшесі, 1-141, Тұздыбастау көшесі, 1-142, Көккемер көшесі, 1-113, Кемертоған көшесі, 1-99, Ұялы көшесі, 1-89, Ұшан көшесі, 1-81, Түймекент көшесі, 1-61 және Жезкент, Жасотау, Қаракөл көшелерінің нөмірсіз үйлері.</w:t>
      </w:r>
    </w:p>
    <w:bookmarkStart w:name="z77" w:id="75"/>
    <w:p>
      <w:pPr>
        <w:spacing w:after="0"/>
        <w:ind w:left="0"/>
        <w:jc w:val="both"/>
      </w:pPr>
      <w:r>
        <w:rPr>
          <w:rFonts w:ascii="Times New Roman"/>
          <w:b w:val="false"/>
          <w:i w:val="false"/>
          <w:color w:val="000000"/>
          <w:sz w:val="28"/>
        </w:rPr>
        <w:t>
      № 333 сайлау учаскесі</w:t>
      </w:r>
    </w:p>
    <w:bookmarkEnd w:id="75"/>
    <w:p>
      <w:pPr>
        <w:spacing w:after="0"/>
        <w:ind w:left="0"/>
        <w:jc w:val="both"/>
      </w:pPr>
      <w:r>
        <w:rPr>
          <w:rFonts w:ascii="Times New Roman"/>
          <w:b w:val="false"/>
          <w:i w:val="false"/>
          <w:color w:val="000000"/>
          <w:sz w:val="28"/>
        </w:rPr>
        <w:t>
      Орналасқан жері: Асар шағынауданы, № 2001 учаскесі, Шымкент қаласының білім басқармасының "№ 89 ІТ мектеп-лицейі" КММ "Б" ғимараты.</w:t>
      </w:r>
    </w:p>
    <w:p>
      <w:pPr>
        <w:spacing w:after="0"/>
        <w:ind w:left="0"/>
        <w:jc w:val="both"/>
      </w:pPr>
      <w:r>
        <w:rPr>
          <w:rFonts w:ascii="Times New Roman"/>
          <w:b w:val="false"/>
          <w:i w:val="false"/>
          <w:color w:val="000000"/>
          <w:sz w:val="28"/>
        </w:rPr>
        <w:t>
      Шекарасы: Асар шағынауданы, 1-30 көп қабатты тұрғын үйлері, Жезқанат көшесі, 1-23, Нұр ата көшесі, 1-36, Айдаркөл көшесі, 1-32, Қиятас көшесі, 1-13, 1/1-1/11, атауы жоқ көше 1-30, Жасұлан көшесі, 1-34, Бойшұбар көшесі, 1-32, Құлпысары көшесі, 1-21, Қойлық көшесі, 1-13, Рамадан ата көшесі, 1-26, Балықты көшесі, 1-22, Баққой көшесі, 1-10, Жантөре көшесі, 1-21, Диқан көшесі, 1-34, Нұрлы көш көшесі, 1-12.</w:t>
      </w:r>
    </w:p>
    <w:bookmarkStart w:name="z78" w:id="76"/>
    <w:p>
      <w:pPr>
        <w:spacing w:after="0"/>
        <w:ind w:left="0"/>
        <w:jc w:val="both"/>
      </w:pPr>
      <w:r>
        <w:rPr>
          <w:rFonts w:ascii="Times New Roman"/>
          <w:b w:val="false"/>
          <w:i w:val="false"/>
          <w:color w:val="000000"/>
          <w:sz w:val="28"/>
        </w:rPr>
        <w:t>
      № 334 сайлау учаскесі</w:t>
      </w:r>
    </w:p>
    <w:bookmarkEnd w:id="7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"Б" ғимараты.</w:t>
      </w:r>
    </w:p>
    <w:p>
      <w:pPr>
        <w:spacing w:after="0"/>
        <w:ind w:left="0"/>
        <w:jc w:val="both"/>
      </w:pPr>
      <w:r>
        <w:rPr>
          <w:rFonts w:ascii="Times New Roman"/>
          <w:b w:val="false"/>
          <w:i w:val="false"/>
          <w:color w:val="000000"/>
          <w:sz w:val="28"/>
        </w:rPr>
        <w:t>
      Шекарасы: Торғауыт көшесі, 1-44, Құттыбілік көшесі, 1-38, Екпінді көшесі, 1-31, Маржанбұлақ көшесі, жұп жағы 2-62, тақ жағы 1-23, Жаңаша көшесі, жұп жағы 2-58, тақ жағы 1-53, Ащыкөл көшесі, жұп жағы 2-54, тақ жағы 1-63, Құланшы көшесі, жұп жағы 2-66, тақ жағы 1-55, Талапкер көшесі, 1-33, Сейхун көшесі, жұп жағы 2-36, тақ жағы 1-45, Қаржау көшесі, жұп жағы 2-2, тақ жағы 1-21, Төлтай көшесі, жұп жағы 2-24, тақ жағы 1-23, Шыршық көшесі, жұп жағы 2-22, тақ жағы 1-23, Қорған көшесі, жұп жағы 2-20, тақ жағы 1-19, Шалғай көшесі, 1-9, Талпыныс көшесі, 1-13, Бетеге көшесі, 43-48.</w:t>
      </w:r>
    </w:p>
    <w:bookmarkStart w:name="z79" w:id="77"/>
    <w:p>
      <w:pPr>
        <w:spacing w:after="0"/>
        <w:ind w:left="0"/>
        <w:jc w:val="both"/>
      </w:pPr>
      <w:r>
        <w:rPr>
          <w:rFonts w:ascii="Times New Roman"/>
          <w:b w:val="false"/>
          <w:i w:val="false"/>
          <w:color w:val="000000"/>
          <w:sz w:val="28"/>
        </w:rPr>
        <w:t>
      № 335 сайлау учаскесі</w:t>
      </w:r>
    </w:p>
    <w:bookmarkEnd w:id="77"/>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"Б" корпусы.</w:t>
      </w:r>
    </w:p>
    <w:p>
      <w:pPr>
        <w:spacing w:after="0"/>
        <w:ind w:left="0"/>
        <w:jc w:val="both"/>
      </w:pPr>
      <w:r>
        <w:rPr>
          <w:rFonts w:ascii="Times New Roman"/>
          <w:b w:val="false"/>
          <w:i w:val="false"/>
          <w:color w:val="000000"/>
          <w:sz w:val="28"/>
        </w:rPr>
        <w:t>
      Шекарасы: Шымкент-Сити шағынауданы, 22-37, 26/2, 26/3, 26/4, 26/5, 26/6, 26/7, 26/8, 26/9, 26/10 көп қабатты тұрғын үйлері және Асар сити шағынауданының көп қабатты тұрғын үйлері толығымен кіреді.</w:t>
      </w:r>
    </w:p>
    <w:bookmarkStart w:name="z80" w:id="78"/>
    <w:p>
      <w:pPr>
        <w:spacing w:after="0"/>
        <w:ind w:left="0"/>
        <w:jc w:val="both"/>
      </w:pPr>
      <w:r>
        <w:rPr>
          <w:rFonts w:ascii="Times New Roman"/>
          <w:b w:val="false"/>
          <w:i w:val="false"/>
          <w:color w:val="000000"/>
          <w:sz w:val="28"/>
        </w:rPr>
        <w:t>
      № 336 сайлау учаскесі</w:t>
      </w:r>
    </w:p>
    <w:bookmarkEnd w:id="78"/>
    <w:p>
      <w:pPr>
        <w:spacing w:after="0"/>
        <w:ind w:left="0"/>
        <w:jc w:val="both"/>
      </w:pPr>
      <w:r>
        <w:rPr>
          <w:rFonts w:ascii="Times New Roman"/>
          <w:b w:val="false"/>
          <w:i w:val="false"/>
          <w:color w:val="000000"/>
          <w:sz w:val="28"/>
        </w:rPr>
        <w:t>
      Орналасқан жері: Достық шағынауданы, 250, "Жан-нұр"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Ақсукент, Айғыржал, Қарақұм, Көмешбұлақ, Руханият, Кеген, Ханжайлау, Ханкөл, Шұбарағаш, Қайранкөл, Қатонқарағай, Шұбарқұдық, Жиренкөл, Баласағұн көшелерінің нөмірсіз үйлері және атауы жоқ 10 көшенің нөмірсіз үйлері кіреді.</w:t>
      </w:r>
    </w:p>
    <w:p>
      <w:pPr>
        <w:spacing w:after="0"/>
        <w:ind w:left="0"/>
        <w:jc w:val="both"/>
      </w:pPr>
      <w:r>
        <w:rPr>
          <w:rFonts w:ascii="Times New Roman"/>
          <w:b w:val="false"/>
          <w:i w:val="false"/>
          <w:color w:val="000000"/>
          <w:sz w:val="28"/>
        </w:rPr>
        <w:t>
      Әл-Фараби ауданы</w:t>
      </w:r>
    </w:p>
    <w:bookmarkStart w:name="z81" w:id="79"/>
    <w:p>
      <w:pPr>
        <w:spacing w:after="0"/>
        <w:ind w:left="0"/>
        <w:jc w:val="both"/>
      </w:pPr>
      <w:r>
        <w:rPr>
          <w:rFonts w:ascii="Times New Roman"/>
          <w:b w:val="false"/>
          <w:i w:val="false"/>
          <w:color w:val="000000"/>
          <w:sz w:val="28"/>
        </w:rPr>
        <w:t>
      № 91 сайлау учаскесі</w:t>
      </w:r>
    </w:p>
    <w:bookmarkEnd w:id="79"/>
    <w:p>
      <w:pPr>
        <w:spacing w:after="0"/>
        <w:ind w:left="0"/>
        <w:jc w:val="both"/>
      </w:pPr>
      <w:r>
        <w:rPr>
          <w:rFonts w:ascii="Times New Roman"/>
          <w:b w:val="false"/>
          <w:i w:val="false"/>
          <w:color w:val="000000"/>
          <w:sz w:val="28"/>
        </w:rPr>
        <w:t>
      Орналасқан жері: Н.Төреқұлов көшесі, 1б, Шымкент қаласы білім басқармасының "Тамақтандыру индустриясы және сервис колледжі" МКҚК ғимараты.</w:t>
      </w:r>
    </w:p>
    <w:p>
      <w:pPr>
        <w:spacing w:after="0"/>
        <w:ind w:left="0"/>
        <w:jc w:val="both"/>
      </w:pPr>
      <w:r>
        <w:rPr>
          <w:rFonts w:ascii="Times New Roman"/>
          <w:b w:val="false"/>
          <w:i w:val="false"/>
          <w:color w:val="000000"/>
          <w:sz w:val="28"/>
        </w:rPr>
        <w:t>
      Шекарасы: Д.Қонаев даңғылы, жұп жағы 34-48а және тақ жағы 63, 63а, Н.Төреқұлов көшесі, тақ жағы 1-17/1, А.Әлімбетов көшесі, тақ жағы 1-43, 45б, 45в және жұп жағы 2-28, М.Балакирев көшесі, 1-14, А.Байтұрсынов көшесі, жұп жағы 22-60 және тақ жағы 21-49, П.Кадеев көшесі, 1-43, Мәделі қожа көшесі, жұп жағы 2-58в, Қ.Рысқұлбеков көшесі, жұп жағы 14а-32, К.Рылеев көшесі, 1-35, М.Сапарбаев көшесі, 1-42, С.Есенин көшесі, 1-30, Н.Пирогов өткелі, 1-13.</w:t>
      </w:r>
    </w:p>
    <w:bookmarkStart w:name="z82" w:id="80"/>
    <w:p>
      <w:pPr>
        <w:spacing w:after="0"/>
        <w:ind w:left="0"/>
        <w:jc w:val="both"/>
      </w:pPr>
      <w:r>
        <w:rPr>
          <w:rFonts w:ascii="Times New Roman"/>
          <w:b w:val="false"/>
          <w:i w:val="false"/>
          <w:color w:val="000000"/>
          <w:sz w:val="28"/>
        </w:rPr>
        <w:t>
      № 92 сайлау учаскесі</w:t>
      </w:r>
    </w:p>
    <w:bookmarkEnd w:id="80"/>
    <w:p>
      <w:pPr>
        <w:spacing w:after="0"/>
        <w:ind w:left="0"/>
        <w:jc w:val="both"/>
      </w:pPr>
      <w:r>
        <w:rPr>
          <w:rFonts w:ascii="Times New Roman"/>
          <w:b w:val="false"/>
          <w:i w:val="false"/>
          <w:color w:val="000000"/>
          <w:sz w:val="28"/>
        </w:rPr>
        <w:t>
      Орналасқан жері: Қ.Рысқұлбеков көшесі, 12, Шымкент қаласы білім басқармасының "А.С.Пушкин атындағы № 1 мектеп-гимназиясы" КММ ғимараты.</w:t>
      </w:r>
    </w:p>
    <w:p>
      <w:pPr>
        <w:spacing w:after="0"/>
        <w:ind w:left="0"/>
        <w:jc w:val="both"/>
      </w:pPr>
      <w:r>
        <w:rPr>
          <w:rFonts w:ascii="Times New Roman"/>
          <w:b w:val="false"/>
          <w:i w:val="false"/>
          <w:color w:val="000000"/>
          <w:sz w:val="28"/>
        </w:rPr>
        <w:t>
      Шекарасы: Желтоқсан көшесі, тақ жағы 13-41, Д.Қонаев даңғылы, тақ жағы 21-39 және жұп жағы 8, 8а, Құрманғазы көшесі, жұп жағы 2-36а, Ж.Шәймерденов көшесі, тақ жағы 39а-119, Н.Төреқұлов көшесі, 2, 2/1, 4, 18, Л.Толстой көшесі, А.Байтұрсынов көшесі, жұп жағы 20а, 20Б, 20в, 20г және тақ жағы 23/1.</w:t>
      </w:r>
    </w:p>
    <w:bookmarkStart w:name="z83" w:id="81"/>
    <w:p>
      <w:pPr>
        <w:spacing w:after="0"/>
        <w:ind w:left="0"/>
        <w:jc w:val="both"/>
      </w:pPr>
      <w:r>
        <w:rPr>
          <w:rFonts w:ascii="Times New Roman"/>
          <w:b w:val="false"/>
          <w:i w:val="false"/>
          <w:color w:val="000000"/>
          <w:sz w:val="28"/>
        </w:rPr>
        <w:t>
      № 93 сайлау учаскесі</w:t>
      </w:r>
    </w:p>
    <w:bookmarkEnd w:id="81"/>
    <w:p>
      <w:pPr>
        <w:spacing w:after="0"/>
        <w:ind w:left="0"/>
        <w:jc w:val="both"/>
      </w:pPr>
      <w:r>
        <w:rPr>
          <w:rFonts w:ascii="Times New Roman"/>
          <w:b w:val="false"/>
          <w:i w:val="false"/>
          <w:color w:val="000000"/>
          <w:sz w:val="28"/>
        </w:rPr>
        <w:t>
      Орналасқан жері: Ә.Жылқышиев көшесі, 43, Шымкент қаласының денсаулық сақтау басқармасының "Жоғары медицина колледжі" ШҚ МКК ғимараты.</w:t>
      </w:r>
    </w:p>
    <w:p>
      <w:pPr>
        <w:spacing w:after="0"/>
        <w:ind w:left="0"/>
        <w:jc w:val="both"/>
      </w:pPr>
      <w:r>
        <w:rPr>
          <w:rFonts w:ascii="Times New Roman"/>
          <w:b w:val="false"/>
          <w:i w:val="false"/>
          <w:color w:val="000000"/>
          <w:sz w:val="28"/>
        </w:rPr>
        <w:t>
      Шекарасы: Тәуке хан даңғылы, 29, 31, 33, 33/2, 33/3, 33/89, М.Х.Дулатикөшесі, тақ жағы 3-99, Д.Қонаев даңғылы, 7, 7/1, 9г, 13, 15, 15/2, 17б, 17/3, 17/5, 17/7, Ж.Шәймерденов көшесі, жұп жағы 28-96 және тақ жағы 1-29/7, Ж.Шәймерденов өткелі, 2, 3, 4, 4а, 5, 7, 7а, 8, 9, 11, 13, Желтоқсан көшесі, жұп жағы 32-54 және тақ жағы 29а-53, Ә.Жылқышиев көшесі, 20, 23, 24, 25, 26, 27, 28, 28/1, 31, 33, 35а, А.Әлімбетов көшесі, 36, 38а, 38, 40, 42, 44, 46, 48, 49, 51, 53, 55, 57, 61, 63, Кеңкөше тұйығы, 2, 4, 6, 8, 10, 12, 14, 16, 16а, 18, 20, Ш.Руставели өткелі, 1-39, Н.Төреқұлов көшесі, 10-31, Л.Толстой көшесі, 6-21/1, Короленко көшесі, 1-8 және 2 нөмірсіз үй, К.Циолковский көшесі, 1-18, К.Циолковский тұйығы, 4, 5, 5а, 6, 8, 8а, 10, Ж.Тыныбаев көшесі, 21, 28, 29, 30, 32, 33, 35, 36, 37, 41, Ғ.Іляев көшесі, 37, 38, 39а, 40, 40/6, 40/40, 45, 45а, 47, 47/1.</w:t>
      </w:r>
    </w:p>
    <w:bookmarkStart w:name="z84" w:id="82"/>
    <w:p>
      <w:pPr>
        <w:spacing w:after="0"/>
        <w:ind w:left="0"/>
        <w:jc w:val="both"/>
      </w:pPr>
      <w:r>
        <w:rPr>
          <w:rFonts w:ascii="Times New Roman"/>
          <w:b w:val="false"/>
          <w:i w:val="false"/>
          <w:color w:val="000000"/>
          <w:sz w:val="28"/>
        </w:rPr>
        <w:t>
      № 95 сайлау учаскесі</w:t>
      </w:r>
    </w:p>
    <w:bookmarkEnd w:id="82"/>
    <w:p>
      <w:pPr>
        <w:spacing w:after="0"/>
        <w:ind w:left="0"/>
        <w:jc w:val="both"/>
      </w:pPr>
      <w:r>
        <w:rPr>
          <w:rFonts w:ascii="Times New Roman"/>
          <w:b w:val="false"/>
          <w:i w:val="false"/>
          <w:color w:val="000000"/>
          <w:sz w:val="28"/>
        </w:rPr>
        <w:t>
      Орналасқан жері: Қазыбек би көшесі, 40, Шымкент қаласы білім басқармасының "О.Жолдасбеков атындағы № 9 IT лицейі" КММ ғимараты.</w:t>
      </w:r>
    </w:p>
    <w:p>
      <w:pPr>
        <w:spacing w:after="0"/>
        <w:ind w:left="0"/>
        <w:jc w:val="both"/>
      </w:pPr>
      <w:r>
        <w:rPr>
          <w:rFonts w:ascii="Times New Roman"/>
          <w:b w:val="false"/>
          <w:i w:val="false"/>
          <w:color w:val="000000"/>
          <w:sz w:val="28"/>
        </w:rPr>
        <w:t>
      Шекарасы: Тәуке хан даңғылы, тақ жағы 35а-65/2, М.Х.Дулати көшесі, 2, 2б, 2б/1, 4/1, 6, 8, 10, 22, 36, 40, 42, 44, 46, 46/1, Ж.Адырбеков көшесі, тақ жағы 39-71, Л.Толстой көшесі, жұп жағы 22-84, Ғ.Іляев көшесі, жұп жағы 64-116 және тақ жағы 61-101/3, Бекет батыр көшесі, жұп жағы 2-30 және тақ жағы 1-35, Красин өткелі, 2-23, Т.Орынбаев көшесі, жұп жағы 36-84 және тақ жағы 29-69/2, Алматы өткелі, 4, 4/1, 6, А.Герцен өткелі, 1, 1/1, 3, 3а, 4, 5, 6, 8, 10, 12, 14, Ж.Тәшенов көшесі, жұп жағы 24-74 және тақ жағы 29-73, Одесский өткелі, 3, 4, 5, 6, 7, 8, 9, Р.Люксембург көшесі, 1-8, Бау-бақша өткелі, 1-16, Ә.Жылқышиев көшесі, жұп жағы 32-54 және тақ жағы 35-75, А.Диваев көшесі, 9, 11, 12, 13, 14, 15, 18а, 21, 22, 23, 25, 27, 30, 36, 38, 40, 42, 44, 44/1, Ақтаң көшесі, 2а, 3, 4, 4а, 5, 6, 7, 8, 9, 11, 13, А.Радищев өткелі, 1, 2, 3, 4, 5, 6, 7, 8, 9, 11, Желтоқсан көшесі, жұп жағы 60-106 және тақ жағы 59-111, А.Грибоедов өткелі, 2, 4, 5, 7, 8, 9, 11, 12, 13, 14, 15, 16, Ж.Тыныбаев көшесі, 38, 40/1, 40/4, 42, 49, Қазыбек би көшесі, 29, 37, 44, 46, 48, 48/4, 53, 55, 57, 61.</w:t>
      </w:r>
    </w:p>
    <w:bookmarkStart w:name="z85" w:id="83"/>
    <w:p>
      <w:pPr>
        <w:spacing w:after="0"/>
        <w:ind w:left="0"/>
        <w:jc w:val="both"/>
      </w:pPr>
      <w:r>
        <w:rPr>
          <w:rFonts w:ascii="Times New Roman"/>
          <w:b w:val="false"/>
          <w:i w:val="false"/>
          <w:color w:val="000000"/>
          <w:sz w:val="28"/>
        </w:rPr>
        <w:t>
      № 96 сайлау учаскесі</w:t>
      </w:r>
    </w:p>
    <w:bookmarkEnd w:id="83"/>
    <w:p>
      <w:pPr>
        <w:spacing w:after="0"/>
        <w:ind w:left="0"/>
        <w:jc w:val="both"/>
      </w:pPr>
      <w:r>
        <w:rPr>
          <w:rFonts w:ascii="Times New Roman"/>
          <w:b w:val="false"/>
          <w:i w:val="false"/>
          <w:color w:val="000000"/>
          <w:sz w:val="28"/>
        </w:rPr>
        <w:t>
      Орналасқан жері: А.Диваев көшесі, 46, Шымкент қаласы білім басқармасының "Айбек атындағы № 14 жалпы орта білім беретін мектебі" КММ ғимараты.</w:t>
      </w:r>
    </w:p>
    <w:p>
      <w:pPr>
        <w:spacing w:after="0"/>
        <w:ind w:left="0"/>
        <w:jc w:val="both"/>
      </w:pPr>
      <w:r>
        <w:rPr>
          <w:rFonts w:ascii="Times New Roman"/>
          <w:b w:val="false"/>
          <w:i w:val="false"/>
          <w:color w:val="000000"/>
          <w:sz w:val="28"/>
        </w:rPr>
        <w:t>
      Шекарасы: М.Х.Дулати көшесі, жұп жағы 48-110/2, Мәделі қожа көшесі, жұп жағы 56-126, Ж.Адырбеков көшесі, тақ жағы 73а-111, Л.Толстой көшесі, тақ жағы 27-87, Н.Төреқұлов көшесі, жұп жағы 32-96 және тақ жағы 33-97, Н.Төреқұлов өткелі, 2, 2а, 3, 4, 5, 6, 7, 56а, Орал өткелі, 1-8, Кемер өткелі, 1-13, М.Сапарбаев көшесі, тақ жағы 43-87 және жұп жағы 48-78, Қызыл-Арық өткелі, 1, 4, 6, 8, Қазыбек би көшесі, жұп жағы 50-84б және тақ жағы 63-105/3, А.Диваев көшесі, жұп жағы 48-94а және тақ жағы 33-71, К.Циолковский көшесі, жұп жағы 22-86 және тақ жағы 25-95, С.Лазо өткелі, 1-15, А.Әлімбетов көшесі, жұп жағы 54-100 және тақ жағы 69-113, К.Шевченко өткелі 3-38, Ж.Тәшенов көшесі, жұп жағы 76-106а және тақ жағы 77-101б, Т.Орынбаев көшесі, тақ жағы 71-91а/1 және жұп жағы 88-116, Майдантал көшесі, 1-18, Қ.Айтжанов өткелі, 2, 3, 4, 4а, 5, 5а, Қызыл-Орда өткелі, 1-10, Пахомов көшесі, тақ жағы 7-49 және жұп жағы 8-30.</w:t>
      </w:r>
    </w:p>
    <w:bookmarkStart w:name="z86" w:id="84"/>
    <w:p>
      <w:pPr>
        <w:spacing w:after="0"/>
        <w:ind w:left="0"/>
        <w:jc w:val="both"/>
      </w:pPr>
      <w:r>
        <w:rPr>
          <w:rFonts w:ascii="Times New Roman"/>
          <w:b w:val="false"/>
          <w:i w:val="false"/>
          <w:color w:val="000000"/>
          <w:sz w:val="28"/>
        </w:rPr>
        <w:t>
      № 97 сайлау учаскесі</w:t>
      </w:r>
    </w:p>
    <w:bookmarkEnd w:id="84"/>
    <w:p>
      <w:pPr>
        <w:spacing w:after="0"/>
        <w:ind w:left="0"/>
        <w:jc w:val="both"/>
      </w:pPr>
      <w:r>
        <w:rPr>
          <w:rFonts w:ascii="Times New Roman"/>
          <w:b w:val="false"/>
          <w:i w:val="false"/>
          <w:color w:val="000000"/>
          <w:sz w:val="28"/>
        </w:rPr>
        <w:t>
      Орналасқан жері: Ә.Жылқышиев көшесі, 81, Түркістан облысы қоғамдық денсаулық басқармасының "Облыстық фтизиопульмонология орталығы" ШҚ МКК ғимараты.</w:t>
      </w:r>
    </w:p>
    <w:p>
      <w:pPr>
        <w:spacing w:after="0"/>
        <w:ind w:left="0"/>
        <w:jc w:val="both"/>
      </w:pPr>
      <w:r>
        <w:rPr>
          <w:rFonts w:ascii="Times New Roman"/>
          <w:b w:val="false"/>
          <w:i w:val="false"/>
          <w:color w:val="000000"/>
          <w:sz w:val="28"/>
        </w:rPr>
        <w:t>
      Шекарасы: Фтизиопульмонология орталығы.</w:t>
      </w:r>
    </w:p>
    <w:bookmarkStart w:name="z87" w:id="85"/>
    <w:p>
      <w:pPr>
        <w:spacing w:after="0"/>
        <w:ind w:left="0"/>
        <w:jc w:val="both"/>
      </w:pPr>
      <w:r>
        <w:rPr>
          <w:rFonts w:ascii="Times New Roman"/>
          <w:b w:val="false"/>
          <w:i w:val="false"/>
          <w:color w:val="000000"/>
          <w:sz w:val="28"/>
        </w:rPr>
        <w:t>
      № 98 сайлау учаскесі</w:t>
      </w:r>
    </w:p>
    <w:bookmarkEnd w:id="85"/>
    <w:p>
      <w:pPr>
        <w:spacing w:after="0"/>
        <w:ind w:left="0"/>
        <w:jc w:val="both"/>
      </w:pPr>
      <w:r>
        <w:rPr>
          <w:rFonts w:ascii="Times New Roman"/>
          <w:b w:val="false"/>
          <w:i w:val="false"/>
          <w:color w:val="000000"/>
          <w:sz w:val="28"/>
        </w:rPr>
        <w:t>
      Орналасқан жері: А.Байтұрсынов көшесі, 13, "Өзбекәлі Жәнібеков атындағы Оңтүстік Қазақстан мемлекеттік педагогикалық университеті" КеАҚ ғимараты.</w:t>
      </w:r>
    </w:p>
    <w:p>
      <w:pPr>
        <w:spacing w:after="0"/>
        <w:ind w:left="0"/>
        <w:jc w:val="both"/>
      </w:pPr>
      <w:r>
        <w:rPr>
          <w:rFonts w:ascii="Times New Roman"/>
          <w:b w:val="false"/>
          <w:i w:val="false"/>
          <w:color w:val="000000"/>
          <w:sz w:val="28"/>
        </w:rPr>
        <w:t>
      Шекарасы: Желтоқсан көшесі, 20, 24, 26, 28, 30б, 30в, 30г, 30д, Д.Қонаев даңғылы, 31, 31/3, Ғ.Іляев көшесі, 18а, 18а/4, 18а/6 және тақ жағы 17-35а, Қ.Рысқұлбеков көшесі, 2, 4, 6, Ә.Жылқышиев көшесі, 4, 6, 6а, 6/1, А.Байтұрсынов көшесі, 15а, 15б, 16а, 16/15, 16/4, 17б, 17а, 18, 19.</w:t>
      </w:r>
    </w:p>
    <w:bookmarkStart w:name="z88" w:id="86"/>
    <w:p>
      <w:pPr>
        <w:spacing w:after="0"/>
        <w:ind w:left="0"/>
        <w:jc w:val="both"/>
      </w:pPr>
      <w:r>
        <w:rPr>
          <w:rFonts w:ascii="Times New Roman"/>
          <w:b w:val="false"/>
          <w:i w:val="false"/>
          <w:color w:val="000000"/>
          <w:sz w:val="28"/>
        </w:rPr>
        <w:t>
      № 99 сайлау учаскесі</w:t>
      </w:r>
    </w:p>
    <w:bookmarkEnd w:id="86"/>
    <w:p>
      <w:pPr>
        <w:spacing w:after="0"/>
        <w:ind w:left="0"/>
        <w:jc w:val="both"/>
      </w:pPr>
      <w:r>
        <w:rPr>
          <w:rFonts w:ascii="Times New Roman"/>
          <w:b w:val="false"/>
          <w:i w:val="false"/>
          <w:color w:val="000000"/>
          <w:sz w:val="28"/>
        </w:rPr>
        <w:t>
      Орналасқан жері: Түркістан көшесі, 1, Шымкент қаласы ішкі саясат және жастар істері жөніндегі басқармасының "Жастар ресурстық орталығы" КММ ғимараты.</w:t>
      </w:r>
    </w:p>
    <w:p>
      <w:pPr>
        <w:spacing w:after="0"/>
        <w:ind w:left="0"/>
        <w:jc w:val="both"/>
      </w:pPr>
      <w:r>
        <w:rPr>
          <w:rFonts w:ascii="Times New Roman"/>
          <w:b w:val="false"/>
          <w:i w:val="false"/>
          <w:color w:val="000000"/>
          <w:sz w:val="28"/>
        </w:rPr>
        <w:t>
      Шекарасы: Тәуке хан даңғылы, 4, 8, А.Байтұрсынов көшесі, 1, 1/2, 5, 5а, 7, 9/26, Түркістан көшесі, 1, 3, 5/1, Б.Момышұлы даңғылы, 4, 4а, 6, 6/1, 8, 8а, 8б.</w:t>
      </w:r>
    </w:p>
    <w:bookmarkStart w:name="z89" w:id="87"/>
    <w:p>
      <w:pPr>
        <w:spacing w:after="0"/>
        <w:ind w:left="0"/>
        <w:jc w:val="both"/>
      </w:pPr>
      <w:r>
        <w:rPr>
          <w:rFonts w:ascii="Times New Roman"/>
          <w:b w:val="false"/>
          <w:i w:val="false"/>
          <w:color w:val="000000"/>
          <w:sz w:val="28"/>
        </w:rPr>
        <w:t>
      № 100 сайлау учаскесі</w:t>
      </w:r>
    </w:p>
    <w:bookmarkEnd w:id="87"/>
    <w:p>
      <w:pPr>
        <w:spacing w:after="0"/>
        <w:ind w:left="0"/>
        <w:jc w:val="both"/>
      </w:pPr>
      <w:r>
        <w:rPr>
          <w:rFonts w:ascii="Times New Roman"/>
          <w:b w:val="false"/>
          <w:i w:val="false"/>
          <w:color w:val="000000"/>
          <w:sz w:val="28"/>
        </w:rPr>
        <w:t>
      Орналасқан жері: Қазыбек би көшесі, 29, Шымкент қаласы білім басқармасының "Мұхамед Хайдар Дулати атындағы үш тілде оқытатын № 8 мамандандырылған гимназия" КММ ғимараты.</w:t>
      </w:r>
    </w:p>
    <w:p>
      <w:pPr>
        <w:spacing w:after="0"/>
        <w:ind w:left="0"/>
        <w:jc w:val="both"/>
      </w:pPr>
      <w:r>
        <w:rPr>
          <w:rFonts w:ascii="Times New Roman"/>
          <w:b w:val="false"/>
          <w:i w:val="false"/>
          <w:color w:val="000000"/>
          <w:sz w:val="28"/>
        </w:rPr>
        <w:t>
      Шекарасы: Д.Қонаев даңғылы, 3б, 3/3, 5, Тәуке хан даңғылы, 30, 30/1, 32, 60, 62, Қазыбек би көшесі 11, 11/1, 11/2, 13, 13а, 13б, 15, 19, 21, 21/1, 29/1, І.Есенберлин көшесі, 13, Ғ.Тоқай көшесі, 18, Түркістан көшесі, 14, 16, 55, 61, 61/1, 65, 67.</w:t>
      </w:r>
    </w:p>
    <w:bookmarkStart w:name="z90" w:id="88"/>
    <w:p>
      <w:pPr>
        <w:spacing w:after="0"/>
        <w:ind w:left="0"/>
        <w:jc w:val="both"/>
      </w:pPr>
      <w:r>
        <w:rPr>
          <w:rFonts w:ascii="Times New Roman"/>
          <w:b w:val="false"/>
          <w:i w:val="false"/>
          <w:color w:val="000000"/>
          <w:sz w:val="28"/>
        </w:rPr>
        <w:t>
      № 101 сайлау учаскесі</w:t>
      </w:r>
    </w:p>
    <w:bookmarkEnd w:id="88"/>
    <w:p>
      <w:pPr>
        <w:spacing w:after="0"/>
        <w:ind w:left="0"/>
        <w:jc w:val="both"/>
      </w:pPr>
      <w:r>
        <w:rPr>
          <w:rFonts w:ascii="Times New Roman"/>
          <w:b w:val="false"/>
          <w:i w:val="false"/>
          <w:color w:val="000000"/>
          <w:sz w:val="28"/>
        </w:rPr>
        <w:t>
      Орналасқан жері: Тәуке хан даңғылы, 5, "М.Әуезов атындағы Оңтүстік Қазақстан университеті" КеАҚ бас ғимараты.</w:t>
      </w:r>
    </w:p>
    <w:p>
      <w:pPr>
        <w:spacing w:after="0"/>
        <w:ind w:left="0"/>
        <w:jc w:val="both"/>
      </w:pPr>
      <w:r>
        <w:rPr>
          <w:rFonts w:ascii="Times New Roman"/>
          <w:b w:val="false"/>
          <w:i w:val="false"/>
          <w:color w:val="000000"/>
          <w:sz w:val="28"/>
        </w:rPr>
        <w:t>
      Шекарасы: А.Байтұрсынов көшесі, 2, 4, Ғ.Іляев көшесі, 10, 12, 12/1, 13/2, 18, 22, 24/1, Ж.Тыныбаев көшесі, 1, 3, 5, 7, Тәуке хан даңғылы, 5, 5а, 7, 10, 11, 14, С.Пазылбеков көшесі, 2, 4, 5, 6, 7, 11, Түркістан көшесі, 7, 9, 11, 11а.</w:t>
      </w:r>
    </w:p>
    <w:bookmarkStart w:name="z91" w:id="89"/>
    <w:p>
      <w:pPr>
        <w:spacing w:after="0"/>
        <w:ind w:left="0"/>
        <w:jc w:val="both"/>
      </w:pPr>
      <w:r>
        <w:rPr>
          <w:rFonts w:ascii="Times New Roman"/>
          <w:b w:val="false"/>
          <w:i w:val="false"/>
          <w:color w:val="000000"/>
          <w:sz w:val="28"/>
        </w:rPr>
        <w:t>
      № 102 сайлау учаскесі</w:t>
      </w:r>
    </w:p>
    <w:bookmarkEnd w:id="89"/>
    <w:p>
      <w:pPr>
        <w:spacing w:after="0"/>
        <w:ind w:left="0"/>
        <w:jc w:val="both"/>
      </w:pPr>
      <w:r>
        <w:rPr>
          <w:rFonts w:ascii="Times New Roman"/>
          <w:b w:val="false"/>
          <w:i w:val="false"/>
          <w:color w:val="000000"/>
          <w:sz w:val="28"/>
        </w:rPr>
        <w:t>
      Орналасқан жері: Түркістан көшесі, 2а, Шымкент қаласы білім басқармасының "Жеңіл өнеркәсіп және сервис колледжі" МКҚК ғимараты.</w:t>
      </w:r>
    </w:p>
    <w:p>
      <w:pPr>
        <w:spacing w:after="0"/>
        <w:ind w:left="0"/>
        <w:jc w:val="both"/>
      </w:pPr>
      <w:r>
        <w:rPr>
          <w:rFonts w:ascii="Times New Roman"/>
          <w:b w:val="false"/>
          <w:i w:val="false"/>
          <w:color w:val="000000"/>
          <w:sz w:val="28"/>
        </w:rPr>
        <w:t>
      Шекарасы: Түркістан көшесі, 2/1, 2/2, 2/5, 2/6, 2/8, 2/9, 2/10, 2/56, 2/57, С.Тұрысов көшесі, 1/1, 2/2, 3, 3/1, 4, 4а, 5, 6а, 8, 8/1, 11/1, 12, 12а, 13, 14, 14а, 15, 15у, 18, 18а, 19, 20а, 22б, 26, 26б, 26г, Бостандық көшесі, 1-61, 130, Бостандық 1, 2 және 3 тұйықтары, Коканд көшесі, Ирек көшесі, 4, 4а, 6, 6а, 8, 10, 12, 16, 27, 27а, 31, Қисық көшесі, 1-44, Шымкент көшесі, 2, 6, 8, 10, 14а, 18, 20, Дехкан көшесі, 2, 28.</w:t>
      </w:r>
    </w:p>
    <w:bookmarkStart w:name="z92" w:id="90"/>
    <w:p>
      <w:pPr>
        <w:spacing w:after="0"/>
        <w:ind w:left="0"/>
        <w:jc w:val="both"/>
      </w:pPr>
      <w:r>
        <w:rPr>
          <w:rFonts w:ascii="Times New Roman"/>
          <w:b w:val="false"/>
          <w:i w:val="false"/>
          <w:color w:val="000000"/>
          <w:sz w:val="28"/>
        </w:rPr>
        <w:t>
      № 103 сайлау учаскесі</w:t>
      </w:r>
    </w:p>
    <w:bookmarkEnd w:id="90"/>
    <w:p>
      <w:pPr>
        <w:spacing w:after="0"/>
        <w:ind w:left="0"/>
        <w:jc w:val="both"/>
      </w:pPr>
      <w:r>
        <w:rPr>
          <w:rFonts w:ascii="Times New Roman"/>
          <w:b w:val="false"/>
          <w:i w:val="false"/>
          <w:color w:val="000000"/>
          <w:sz w:val="28"/>
        </w:rPr>
        <w:t>
      Орналасқан жері: Республика даңғылы, 3, Шымкент қаласы білім басқармасының "Қ.Сыпатаев атындағы № 7 IT мектеп-лицейі" КММ ғимараты.</w:t>
      </w:r>
    </w:p>
    <w:p>
      <w:pPr>
        <w:spacing w:after="0"/>
        <w:ind w:left="0"/>
        <w:jc w:val="both"/>
      </w:pPr>
      <w:r>
        <w:rPr>
          <w:rFonts w:ascii="Times New Roman"/>
          <w:b w:val="false"/>
          <w:i w:val="false"/>
          <w:color w:val="000000"/>
          <w:sz w:val="28"/>
        </w:rPr>
        <w:t>
      Шекарасы: Әл-Фараби алаңы, 2, 4, 4/1, Бейбітшілік көшесі, 2, 2а, 2б, 2/17, 4, 4а, 4б, 4/10, 6, 6а, 6/1, 6/2, 8, 8а, 8б, 8/3, 8/10, 8/50, Республика даңғылы, 1, 3, 3а, 4/5, Б.Момышұлы даңғылы, 3, 3а, 3а/1, 5, 5а, 5/1, 5/4, 7, 7а, 9, 9а, 9в, 9/7, 9/9.</w:t>
      </w:r>
    </w:p>
    <w:bookmarkStart w:name="z93" w:id="91"/>
    <w:p>
      <w:pPr>
        <w:spacing w:after="0"/>
        <w:ind w:left="0"/>
        <w:jc w:val="both"/>
      </w:pPr>
      <w:r>
        <w:rPr>
          <w:rFonts w:ascii="Times New Roman"/>
          <w:b w:val="false"/>
          <w:i w:val="false"/>
          <w:color w:val="000000"/>
          <w:sz w:val="28"/>
        </w:rPr>
        <w:t>
      № 104 сайлау учаскесі</w:t>
      </w:r>
    </w:p>
    <w:bookmarkEnd w:id="91"/>
    <w:p>
      <w:pPr>
        <w:spacing w:after="0"/>
        <w:ind w:left="0"/>
        <w:jc w:val="both"/>
      </w:pPr>
      <w:r>
        <w:rPr>
          <w:rFonts w:ascii="Times New Roman"/>
          <w:b w:val="false"/>
          <w:i w:val="false"/>
          <w:color w:val="000000"/>
          <w:sz w:val="28"/>
        </w:rPr>
        <w:t>
      Орналасқан жері: Республика даңғылы, 9, Шымкент қаласы білім басқармасының "Г.Титов атындағы № 20 мектеп-гимназиясы" КММ ғимараты.</w:t>
      </w:r>
    </w:p>
    <w:p>
      <w:pPr>
        <w:spacing w:after="0"/>
        <w:ind w:left="0"/>
        <w:jc w:val="both"/>
      </w:pPr>
      <w:r>
        <w:rPr>
          <w:rFonts w:ascii="Times New Roman"/>
          <w:b w:val="false"/>
          <w:i w:val="false"/>
          <w:color w:val="000000"/>
          <w:sz w:val="28"/>
        </w:rPr>
        <w:t>
      Шекарасы: Әл-Фараби алаңы, 10, Республика даңғылы, 9а, 9б, 11, 11/1, Т.Айбергенов көшесі, 2, 4, 4/115, 6, 6в, 8, 10, Т.Айбергенов өткелі, 1, 3, 4, 5, 6, 8, 8/2, 10, 12, 14, А.Асқаров көшесі, 1, 1/1, 3, 5, 7, 7/1, 9, 9/7.</w:t>
      </w:r>
    </w:p>
    <w:bookmarkStart w:name="z94" w:id="92"/>
    <w:p>
      <w:pPr>
        <w:spacing w:after="0"/>
        <w:ind w:left="0"/>
        <w:jc w:val="both"/>
      </w:pPr>
      <w:r>
        <w:rPr>
          <w:rFonts w:ascii="Times New Roman"/>
          <w:b w:val="false"/>
          <w:i w:val="false"/>
          <w:color w:val="000000"/>
          <w:sz w:val="28"/>
        </w:rPr>
        <w:t>
      № 105 сайлау учаскесі</w:t>
      </w:r>
    </w:p>
    <w:bookmarkEnd w:id="92"/>
    <w:p>
      <w:pPr>
        <w:spacing w:after="0"/>
        <w:ind w:left="0"/>
        <w:jc w:val="both"/>
      </w:pPr>
      <w:r>
        <w:rPr>
          <w:rFonts w:ascii="Times New Roman"/>
          <w:b w:val="false"/>
          <w:i w:val="false"/>
          <w:color w:val="000000"/>
          <w:sz w:val="28"/>
        </w:rPr>
        <w:t>
      Орналасқан жері: Республика даңғылы, 19г, Шымкент қаласы білім басқармасының "Д.И.Менделеев атындағы № 15 мектеп-лицейі" КММ ғимараты.</w:t>
      </w:r>
    </w:p>
    <w:p>
      <w:pPr>
        <w:spacing w:after="0"/>
        <w:ind w:left="0"/>
        <w:jc w:val="both"/>
      </w:pPr>
      <w:r>
        <w:rPr>
          <w:rFonts w:ascii="Times New Roman"/>
          <w:b w:val="false"/>
          <w:i w:val="false"/>
          <w:color w:val="000000"/>
          <w:sz w:val="28"/>
        </w:rPr>
        <w:t>
      Шекарасы: Т.Айбергенов көшесі, 1, 1а, 1б, 1г, 3, 5, 5а, 5б, 5в, 7, 7б, Ә.Жангелдин көшесі, 8, 8а, 8/8, Республика даңғылы, 13, 15, 15а, 17, 17а, 17б, 19, 19а, 19б.</w:t>
      </w:r>
    </w:p>
    <w:bookmarkStart w:name="z95" w:id="93"/>
    <w:p>
      <w:pPr>
        <w:spacing w:after="0"/>
        <w:ind w:left="0"/>
        <w:jc w:val="both"/>
      </w:pPr>
      <w:r>
        <w:rPr>
          <w:rFonts w:ascii="Times New Roman"/>
          <w:b w:val="false"/>
          <w:i w:val="false"/>
          <w:color w:val="000000"/>
          <w:sz w:val="28"/>
        </w:rPr>
        <w:t>
      № 106 сайлау учаскесі</w:t>
      </w:r>
    </w:p>
    <w:bookmarkEnd w:id="93"/>
    <w:p>
      <w:pPr>
        <w:spacing w:after="0"/>
        <w:ind w:left="0"/>
        <w:jc w:val="both"/>
      </w:pPr>
      <w:r>
        <w:rPr>
          <w:rFonts w:ascii="Times New Roman"/>
          <w:b w:val="false"/>
          <w:i w:val="false"/>
          <w:color w:val="000000"/>
          <w:sz w:val="28"/>
        </w:rPr>
        <w:t>
      Орналасқан жері: Әл-Фараби алаңы, 1, "Оңтүстік Қазақстан медицина академиясының" АҚ ғимараты.</w:t>
      </w:r>
    </w:p>
    <w:p>
      <w:pPr>
        <w:spacing w:after="0"/>
        <w:ind w:left="0"/>
        <w:jc w:val="both"/>
      </w:pPr>
      <w:r>
        <w:rPr>
          <w:rFonts w:ascii="Times New Roman"/>
          <w:b w:val="false"/>
          <w:i w:val="false"/>
          <w:color w:val="000000"/>
          <w:sz w:val="28"/>
        </w:rPr>
        <w:t>
      Шекарасы: Әл-Фараби алаңы, 1, 1а, 1/1, 3, 3а, 5а, 7, 9, Түркістан көшесі, 2, 2/3, 2/4, 2/4а, 2/4б, 2/7, Ә.Жангелдин көшесі, 1, 3, 5, 5а, 7, 9, 9а.</w:t>
      </w:r>
    </w:p>
    <w:bookmarkStart w:name="z96" w:id="94"/>
    <w:p>
      <w:pPr>
        <w:spacing w:after="0"/>
        <w:ind w:left="0"/>
        <w:jc w:val="both"/>
      </w:pPr>
      <w:r>
        <w:rPr>
          <w:rFonts w:ascii="Times New Roman"/>
          <w:b w:val="false"/>
          <w:i w:val="false"/>
          <w:color w:val="000000"/>
          <w:sz w:val="28"/>
        </w:rPr>
        <w:t>
      № 107 сайлау учаскесі</w:t>
      </w:r>
    </w:p>
    <w:bookmarkEnd w:id="94"/>
    <w:p>
      <w:pPr>
        <w:spacing w:after="0"/>
        <w:ind w:left="0"/>
        <w:jc w:val="both"/>
      </w:pPr>
      <w:r>
        <w:rPr>
          <w:rFonts w:ascii="Times New Roman"/>
          <w:b w:val="false"/>
          <w:i w:val="false"/>
          <w:color w:val="000000"/>
          <w:sz w:val="28"/>
        </w:rPr>
        <w:t>
      Орналасқан жері: Ә.Жангелдин көшесі, 13а, Шымкент қаласы дене шынықтыру және спорт басқармасының "№ 1 Шымкент қалалық олимпиада резервін дайындайтын балалар мен жасөспірімдердің кешенді мамандандырылған спорт мектебі" КММ ғимараты.</w:t>
      </w:r>
    </w:p>
    <w:p>
      <w:pPr>
        <w:spacing w:after="0"/>
        <w:ind w:left="0"/>
        <w:jc w:val="both"/>
      </w:pPr>
      <w:r>
        <w:rPr>
          <w:rFonts w:ascii="Times New Roman"/>
          <w:b w:val="false"/>
          <w:i w:val="false"/>
          <w:color w:val="000000"/>
          <w:sz w:val="28"/>
        </w:rPr>
        <w:t>
      Шекарасы: Красноармейский тұйығы, 23, 25, 27. А.Иманов көшесі, жұп жағы 20-68 және 25, 25а, 207/75, Шымкент көшесі, 11, 21, 21а, 22, 24, 37, 29, 31, 33, 34, 35, 36, 36а, 39, 41, 44, 45, 46, 47, 50, 51, 53, 54, 55, 56, 58, 60, Милицейский көшесі және Хаят көшесі, Ирек көшесі, 1, 3, 3а, 5, 7, 7а, 11, 11а, 13, 15, 23, Детский тұйығы, 3, 5, 4, 6, 8, 10, 12, Бостандық көшесі, 70/5, 73, 79, Ә.Жангелдин көшесі, 11, 13, 13а.</w:t>
      </w:r>
    </w:p>
    <w:bookmarkStart w:name="z97" w:id="95"/>
    <w:p>
      <w:pPr>
        <w:spacing w:after="0"/>
        <w:ind w:left="0"/>
        <w:jc w:val="both"/>
      </w:pPr>
      <w:r>
        <w:rPr>
          <w:rFonts w:ascii="Times New Roman"/>
          <w:b w:val="false"/>
          <w:i w:val="false"/>
          <w:color w:val="000000"/>
          <w:sz w:val="28"/>
        </w:rPr>
        <w:t>
      № 108 сайлау учаскесі</w:t>
      </w:r>
    </w:p>
    <w:bookmarkEnd w:id="95"/>
    <w:p>
      <w:pPr>
        <w:spacing w:after="0"/>
        <w:ind w:left="0"/>
        <w:jc w:val="both"/>
      </w:pPr>
      <w:r>
        <w:rPr>
          <w:rFonts w:ascii="Times New Roman"/>
          <w:b w:val="false"/>
          <w:i w:val="false"/>
          <w:color w:val="000000"/>
          <w:sz w:val="28"/>
        </w:rPr>
        <w:t>
      Орналасқан жері: Ғ.Тоқай көшесі, 27а, Шымкент қаласы білім басқармасының "А.Новои атындағы № 11 жалпы орта білім беретін мектебі" КММ ғимараты.</w:t>
      </w:r>
    </w:p>
    <w:p>
      <w:pPr>
        <w:spacing w:after="0"/>
        <w:ind w:left="0"/>
        <w:jc w:val="both"/>
      </w:pPr>
      <w:r>
        <w:rPr>
          <w:rFonts w:ascii="Times New Roman"/>
          <w:b w:val="false"/>
          <w:i w:val="false"/>
          <w:color w:val="000000"/>
          <w:sz w:val="28"/>
        </w:rPr>
        <w:t>
      Шекарасы: Әйтеке би көшесі, 1, 12/1, 3, Бостандық көшесі, 64-89, Бостандық 6, 7 және 8 тұйықтары, Өзбек көшесі, 2-49а, 2-Өзбек тұйығы, С.Тұрысов көшесі, 3/1а, 6а/1, 9, 17а, 21, 23, 25, 25/1, 25а, 25б, 27, 29, 31, 31а, 33, 33а, 34а, 34б, 34г, 35, 36, 37, 38, 38/1, 38/2, 38/4, 39, 40б, 41, 42, 43, 44, 47, 46/3, 49, 49/1, 51, 51а, 54, 54/1, 56, С.Тұрысов 2 және 4 тұйықтары, Ғ.Тоқай көшесі, 10, 10а, 11, 12, 12а, 14, 14б, 23, 27а, Ғ.Тоқай өткелі, 16, 16а, Төле би көшесі, 1, 5, 7, Қазыбек би көшесі, 1, 3, 6, І.Есенберлин көшесі, 2, 4, 6, 6/3, 6/4, 8, 9, 9/3, 13а, Түркістан көшесі, 6, 6/1, 10, 2-Базар көшесі, 8, 9, 9а, 10, 12, 14.</w:t>
      </w:r>
    </w:p>
    <w:bookmarkStart w:name="z98" w:id="96"/>
    <w:p>
      <w:pPr>
        <w:spacing w:after="0"/>
        <w:ind w:left="0"/>
        <w:jc w:val="both"/>
      </w:pPr>
      <w:r>
        <w:rPr>
          <w:rFonts w:ascii="Times New Roman"/>
          <w:b w:val="false"/>
          <w:i w:val="false"/>
          <w:color w:val="000000"/>
          <w:sz w:val="28"/>
        </w:rPr>
        <w:t>
      № 109 сайлау учаскесі</w:t>
      </w:r>
    </w:p>
    <w:bookmarkEnd w:id="96"/>
    <w:p>
      <w:pPr>
        <w:spacing w:after="0"/>
        <w:ind w:left="0"/>
        <w:jc w:val="both"/>
      </w:pPr>
      <w:r>
        <w:rPr>
          <w:rFonts w:ascii="Times New Roman"/>
          <w:b w:val="false"/>
          <w:i w:val="false"/>
          <w:color w:val="000000"/>
          <w:sz w:val="28"/>
        </w:rPr>
        <w:t>
      Орналасқан жері: Т.Орынбаев көшесі, 21а, Шымкент қаласының мәдениет, тілдерді дамыту және архивтер басқармасының "Шымкент қалалық жасөспірімдер кітапханасы" КММ ғимараты.</w:t>
      </w:r>
    </w:p>
    <w:p>
      <w:pPr>
        <w:spacing w:after="0"/>
        <w:ind w:left="0"/>
        <w:jc w:val="both"/>
      </w:pPr>
      <w:r>
        <w:rPr>
          <w:rFonts w:ascii="Times New Roman"/>
          <w:b w:val="false"/>
          <w:i w:val="false"/>
          <w:color w:val="000000"/>
          <w:sz w:val="28"/>
        </w:rPr>
        <w:t>
      Шекарасы: Тәуке хан даңғылы, жұп жағы 80-100, Ж.Адырбеков көшесі, 3, 3а, 5, 5/1, 7, 9б, 11, 13, 13/1, 29, 31, 33, 33а, 33/1, 33/2, 45, Майлы қожа көшесі, 17, 18, 20, 20/1, 21, 26/1, 26/1а, 41, 41/1, 43/1, Т.Орынбаев көшесі, 2, 6, 8а, 9, 9/1, 10/1, 11, 12, 12/1, 13, 13/1, 16, 21а, 23, 30, 41а, Ж.Тәшенов көшесі, 4/1, 4/1б, 4г, 6, 6а/2, 8, 10, 12/1, 14, 16, Түркістан көшесі, 21, 23, 38, 38/2, 38/3, 38/4, 42, 43, 43/2, 44, 44а, 46, 48, 50, 85/1, 89, 91, 95, 103, 105, 109У, І.Есенберлин көшесі, 1а, 1б, 39а, 39б, 41, 43, 45, 51, 51а, 52а, 53, 53а, 61, 63, 65, 65/1, 67, Балхаш өткелі, 1/2, 1/4, 2/2, 3, 4/2, 5, 7, 9, 11/1, 11/2.</w:t>
      </w:r>
    </w:p>
    <w:bookmarkStart w:name="z99" w:id="97"/>
    <w:p>
      <w:pPr>
        <w:spacing w:after="0"/>
        <w:ind w:left="0"/>
        <w:jc w:val="both"/>
      </w:pPr>
      <w:r>
        <w:rPr>
          <w:rFonts w:ascii="Times New Roman"/>
          <w:b w:val="false"/>
          <w:i w:val="false"/>
          <w:color w:val="000000"/>
          <w:sz w:val="28"/>
        </w:rPr>
        <w:t>
      № 110 сайлау учаскесі</w:t>
      </w:r>
    </w:p>
    <w:bookmarkEnd w:id="97"/>
    <w:p>
      <w:pPr>
        <w:spacing w:after="0"/>
        <w:ind w:left="0"/>
        <w:jc w:val="both"/>
      </w:pPr>
      <w:r>
        <w:rPr>
          <w:rFonts w:ascii="Times New Roman"/>
          <w:b w:val="false"/>
          <w:i w:val="false"/>
          <w:color w:val="000000"/>
          <w:sz w:val="28"/>
        </w:rPr>
        <w:t>
      Орналасқан жері: Майлы қожа көшесі, 4, Түркістан облысы қоғамдық денсаулық басқармасының "Облыстық клиникалық ауруханасы" ШҚ МКК ғимараты.</w:t>
      </w:r>
    </w:p>
    <w:p>
      <w:pPr>
        <w:spacing w:after="0"/>
        <w:ind w:left="0"/>
        <w:jc w:val="both"/>
      </w:pPr>
      <w:r>
        <w:rPr>
          <w:rFonts w:ascii="Times New Roman"/>
          <w:b w:val="false"/>
          <w:i w:val="false"/>
          <w:color w:val="000000"/>
          <w:sz w:val="28"/>
        </w:rPr>
        <w:t>
      Шекарасы: Облыстық клиникалық аурухана.</w:t>
      </w:r>
    </w:p>
    <w:bookmarkStart w:name="z100" w:id="98"/>
    <w:p>
      <w:pPr>
        <w:spacing w:after="0"/>
        <w:ind w:left="0"/>
        <w:jc w:val="both"/>
      </w:pPr>
      <w:r>
        <w:rPr>
          <w:rFonts w:ascii="Times New Roman"/>
          <w:b w:val="false"/>
          <w:i w:val="false"/>
          <w:color w:val="000000"/>
          <w:sz w:val="28"/>
        </w:rPr>
        <w:t>
      № 111 сайлау учаскесі</w:t>
      </w:r>
    </w:p>
    <w:bookmarkEnd w:id="98"/>
    <w:p>
      <w:pPr>
        <w:spacing w:after="0"/>
        <w:ind w:left="0"/>
        <w:jc w:val="both"/>
      </w:pPr>
      <w:r>
        <w:rPr>
          <w:rFonts w:ascii="Times New Roman"/>
          <w:b w:val="false"/>
          <w:i w:val="false"/>
          <w:color w:val="000000"/>
          <w:sz w:val="28"/>
        </w:rPr>
        <w:t>
      Орналасқан жері: Ш.Қалдаяқов көшесі, 1, Шымкент қаласының білім басқармасының "№ 45 мектеп-гимназиясы" ШҚ МКК ғимараты.</w:t>
      </w:r>
    </w:p>
    <w:p>
      <w:pPr>
        <w:spacing w:after="0"/>
        <w:ind w:left="0"/>
        <w:jc w:val="both"/>
      </w:pPr>
      <w:r>
        <w:rPr>
          <w:rFonts w:ascii="Times New Roman"/>
          <w:b w:val="false"/>
          <w:i w:val="false"/>
          <w:color w:val="000000"/>
          <w:sz w:val="28"/>
        </w:rPr>
        <w:t>
      Шекарасы: Республика даңғылы, 19/1, 21, 21а, 23, 23а, 25, 25/1, 25/10, 25а, 25б, 25г, 25д, 27, 29, 31, 35, 35/10, Ә.Жангелдин көшесі, 2/5, 10, 10г, Ш.Қалдаяқов көшесі, 1/1, 1/1а, 1/1б, 1/1в, 1/1г, 1/27, 1/27а, 1/27б, 2/5, 4/3, 4/3а, 4/3б, 4/5, 4/5а, 4/6, 4/7, 4а/5, 4/14.</w:t>
      </w:r>
    </w:p>
    <w:bookmarkStart w:name="z101" w:id="99"/>
    <w:p>
      <w:pPr>
        <w:spacing w:after="0"/>
        <w:ind w:left="0"/>
        <w:jc w:val="both"/>
      </w:pPr>
      <w:r>
        <w:rPr>
          <w:rFonts w:ascii="Times New Roman"/>
          <w:b w:val="false"/>
          <w:i w:val="false"/>
          <w:color w:val="000000"/>
          <w:sz w:val="28"/>
        </w:rPr>
        <w:t>
      № 112 сайлау учаскесі</w:t>
      </w:r>
    </w:p>
    <w:bookmarkEnd w:id="99"/>
    <w:p>
      <w:pPr>
        <w:spacing w:after="0"/>
        <w:ind w:left="0"/>
        <w:jc w:val="both"/>
      </w:pPr>
      <w:r>
        <w:rPr>
          <w:rFonts w:ascii="Times New Roman"/>
          <w:b w:val="false"/>
          <w:i w:val="false"/>
          <w:color w:val="000000"/>
          <w:sz w:val="28"/>
        </w:rPr>
        <w:t>
      Орналасқан жері: Республика даңғылы, 39б, Шымкент қаласы білім басқармасының "Ш.Уәлиханов атындағы № 18 жалпы орта мектебі" КММ ғимараты.</w:t>
      </w:r>
    </w:p>
    <w:p>
      <w:pPr>
        <w:spacing w:after="0"/>
        <w:ind w:left="0"/>
        <w:jc w:val="both"/>
      </w:pPr>
      <w:r>
        <w:rPr>
          <w:rFonts w:ascii="Times New Roman"/>
          <w:b w:val="false"/>
          <w:i w:val="false"/>
          <w:color w:val="000000"/>
          <w:sz w:val="28"/>
        </w:rPr>
        <w:t>
      Шекарасы: Республика даңғылы, 37, 39, 41, 41а, 41а/1, 41/3, 43а, 45, Ә.Молдағұлова көшесі, 7, 8б, 9, 9б, 10, 12, 15, 15а, 15/1, 17, 17/1, 19, 25, Ш.Рашидов көшесі, 7, 98, 98а, 100, 100/1, 108, 108/1, 108/2, 108а, 110, 112, 112/3, 114, 114а, 114в, 116, Ю.Гагарин көшесі, 6, 8.</w:t>
      </w:r>
    </w:p>
    <w:bookmarkStart w:name="z102" w:id="100"/>
    <w:p>
      <w:pPr>
        <w:spacing w:after="0"/>
        <w:ind w:left="0"/>
        <w:jc w:val="both"/>
      </w:pPr>
      <w:r>
        <w:rPr>
          <w:rFonts w:ascii="Times New Roman"/>
          <w:b w:val="false"/>
          <w:i w:val="false"/>
          <w:color w:val="000000"/>
          <w:sz w:val="28"/>
        </w:rPr>
        <w:t>
      № 113 сайлау учаскесі</w:t>
      </w:r>
    </w:p>
    <w:bookmarkEnd w:id="100"/>
    <w:p>
      <w:pPr>
        <w:spacing w:after="0"/>
        <w:ind w:left="0"/>
        <w:jc w:val="both"/>
      </w:pPr>
      <w:r>
        <w:rPr>
          <w:rFonts w:ascii="Times New Roman"/>
          <w:b w:val="false"/>
          <w:i w:val="false"/>
          <w:color w:val="000000"/>
          <w:sz w:val="28"/>
        </w:rPr>
        <w:t>
      Орналасқан жері: Қарасу шағынауданы, 84а, Шымкент қаласы білім басқармасының "Ж.Аймауытов атындағы № 64 мектеп-гимназиясы" КММ ғимараты.</w:t>
      </w:r>
    </w:p>
    <w:p>
      <w:pPr>
        <w:spacing w:after="0"/>
        <w:ind w:left="0"/>
        <w:jc w:val="both"/>
      </w:pPr>
      <w:r>
        <w:rPr>
          <w:rFonts w:ascii="Times New Roman"/>
          <w:b w:val="false"/>
          <w:i w:val="false"/>
          <w:color w:val="000000"/>
          <w:sz w:val="28"/>
        </w:rPr>
        <w:t>
      Шекарасы: Қарасу шағынауданы, 1а, 4, 5, 6, 7, 8, 9, 21, 22, 23, 25, 26, 27, 28, 29, 36, 39, 40, 43, 47, 48, 65, 66, 67, 69, 70/78, 109, 110, 8-Март көшесі. 13, 15, 17, 18, 19, 21б, 23, 31, 31/1, 33, 37, 39, 41б, 43, 43а, 45, 49, 51, 53, Ш.Рашидов көшесі, 26, 26а, 36, 36/2, 44/2, Е.Ерназаров көшесі, 1, 2, 3, 3а, 4, 5, 6, 8, 8а, 10, 3-Е.Ерназаров тұйығы, 8, Ә.Жангелдин көшесі, 10а.</w:t>
      </w:r>
    </w:p>
    <w:bookmarkStart w:name="z103" w:id="101"/>
    <w:p>
      <w:pPr>
        <w:spacing w:after="0"/>
        <w:ind w:left="0"/>
        <w:jc w:val="both"/>
      </w:pPr>
      <w:r>
        <w:rPr>
          <w:rFonts w:ascii="Times New Roman"/>
          <w:b w:val="false"/>
          <w:i w:val="false"/>
          <w:color w:val="000000"/>
          <w:sz w:val="28"/>
        </w:rPr>
        <w:t>
      № 114 сайлау учаскесі</w:t>
      </w:r>
    </w:p>
    <w:bookmarkEnd w:id="101"/>
    <w:p>
      <w:pPr>
        <w:spacing w:after="0"/>
        <w:ind w:left="0"/>
        <w:jc w:val="both"/>
      </w:pPr>
      <w:r>
        <w:rPr>
          <w:rFonts w:ascii="Times New Roman"/>
          <w:b w:val="false"/>
          <w:i w:val="false"/>
          <w:color w:val="000000"/>
          <w:sz w:val="28"/>
        </w:rPr>
        <w:t>
      Орналасқан жері: Сапақ датқа көшесі, 6, Түркістан облысының адами әлеуетті дамыту басқармасының "Маржан Тасова атындағы үш тілде оқытатын мамандандырылған № 12 мектеп-интернаты" КММ ғимараты.</w:t>
      </w:r>
    </w:p>
    <w:p>
      <w:pPr>
        <w:spacing w:after="0"/>
        <w:ind w:left="0"/>
        <w:jc w:val="both"/>
      </w:pPr>
      <w:r>
        <w:rPr>
          <w:rFonts w:ascii="Times New Roman"/>
          <w:b w:val="false"/>
          <w:i w:val="false"/>
          <w:color w:val="000000"/>
          <w:sz w:val="28"/>
        </w:rPr>
        <w:t>
      Шекарасы: Әйтеке би көшесі, 2, 2а, 4, 6а, 6б, 8а, 8в, 10, 18, 28а, 28б, 30/30, 39а, 39а/2, 39а/3, 63а, Ж.Ерманов көшесі, 3, 3/1, 5, 7, 11, 11а, 13, 13а, 13/1, 13/2, Сапақ датқа көшесі, 1, 2, 2/5, 2а, 2б, 2в, 2г, 3, 3а, 4, 4/1, 4а, 4б, 4в, 4д, 5, 6, 6б, 6г, 6/5, 7, 7а, 7в, 7/2а, 8, 9, 9г, 10, 10/1, 10а, 10б, 11, 11а, 12, 13, 14, 15, Володарский көшесі, 1/1,1/2, 1/3, 1/4, 1/5, 1/6, 1/7, 1б, 2, 5, 7, 7/7, 9, 11, 13, Ш.Рашидов көшесі, 9, 11, 17, 27/10, 27/11, 27/2.</w:t>
      </w:r>
    </w:p>
    <w:bookmarkStart w:name="z104" w:id="102"/>
    <w:p>
      <w:pPr>
        <w:spacing w:after="0"/>
        <w:ind w:left="0"/>
        <w:jc w:val="both"/>
      </w:pPr>
      <w:r>
        <w:rPr>
          <w:rFonts w:ascii="Times New Roman"/>
          <w:b w:val="false"/>
          <w:i w:val="false"/>
          <w:color w:val="000000"/>
          <w:sz w:val="28"/>
        </w:rPr>
        <w:t>
      № 115 сайлау учаскесі</w:t>
      </w:r>
    </w:p>
    <w:bookmarkEnd w:id="102"/>
    <w:p>
      <w:pPr>
        <w:spacing w:after="0"/>
        <w:ind w:left="0"/>
        <w:jc w:val="both"/>
      </w:pPr>
      <w:r>
        <w:rPr>
          <w:rFonts w:ascii="Times New Roman"/>
          <w:b w:val="false"/>
          <w:i w:val="false"/>
          <w:color w:val="000000"/>
          <w:sz w:val="28"/>
        </w:rPr>
        <w:t>
      Орналасқан жері: І.Жансүгіров көшесі, 10, Шымкент қаласы білім басқармасының "Низамхан" орта мектебі" КММ ғимараты.</w:t>
      </w:r>
    </w:p>
    <w:p>
      <w:pPr>
        <w:spacing w:after="0"/>
        <w:ind w:left="0"/>
        <w:jc w:val="both"/>
      </w:pPr>
      <w:r>
        <w:rPr>
          <w:rFonts w:ascii="Times New Roman"/>
          <w:b w:val="false"/>
          <w:i w:val="false"/>
          <w:color w:val="000000"/>
          <w:sz w:val="28"/>
        </w:rPr>
        <w:t>
      Шекарасы: А.Анаров көшесі, 28, 30, 32, 32/1, 32б, І.Жансүгіров көшесі, 2, 4/8, 4/8а, 6, 8, 9, 12/1, 14, 16, Спорт өткелі, 12а, 13, 14, 16/1, 16а, Жастық көшесі, 3, 3/1, 7, 9, 9/1, 11, 15, 17, 17/1, 17/2, В.Терешкова көшесі, 4, 5/5, 5/8, 5/8а, 10/5, 10/12, 10/13, 15/1, 15/4, Жолшы көшесі, 3, 3/1, 4, 5, 6, 7, 7а, 8, Сағым көшесі, 3, 4, 5, 7, 9, Майса өткелі, 3, 5, 5а/1, 5а/7, 7, Мақта зауыты көшесі, 4, 6, 6/7, 9, 10, 10б, 10/6, 11, 11б, 12, 13, 13а, 14, 14а, 15.</w:t>
      </w:r>
    </w:p>
    <w:bookmarkStart w:name="z105" w:id="103"/>
    <w:p>
      <w:pPr>
        <w:spacing w:after="0"/>
        <w:ind w:left="0"/>
        <w:jc w:val="both"/>
      </w:pPr>
      <w:r>
        <w:rPr>
          <w:rFonts w:ascii="Times New Roman"/>
          <w:b w:val="false"/>
          <w:i w:val="false"/>
          <w:color w:val="000000"/>
          <w:sz w:val="28"/>
        </w:rPr>
        <w:t>
      № 116 сайлау учаскесі</w:t>
      </w:r>
    </w:p>
    <w:bookmarkEnd w:id="103"/>
    <w:p>
      <w:pPr>
        <w:spacing w:after="0"/>
        <w:ind w:left="0"/>
        <w:jc w:val="both"/>
      </w:pPr>
      <w:r>
        <w:rPr>
          <w:rFonts w:ascii="Times New Roman"/>
          <w:b w:val="false"/>
          <w:i w:val="false"/>
          <w:color w:val="000000"/>
          <w:sz w:val="28"/>
        </w:rPr>
        <w:t>
      Орналасқан жері: В.Терешкова көшесі, 2/1, Шымкент қаласы білім басқармасының "Қорқыт ата атындағы № 22 жалпы орта білім беретін мектебі" КММ ғимараты.</w:t>
      </w:r>
    </w:p>
    <w:p>
      <w:pPr>
        <w:spacing w:after="0"/>
        <w:ind w:left="0"/>
        <w:jc w:val="both"/>
      </w:pPr>
      <w:r>
        <w:rPr>
          <w:rFonts w:ascii="Times New Roman"/>
          <w:b w:val="false"/>
          <w:i w:val="false"/>
          <w:color w:val="000000"/>
          <w:sz w:val="28"/>
        </w:rPr>
        <w:t>
      Шекарасы: Әсем көшесі, 1, 3, 4, 5, 7, 9, 9а, 9б, Бөлімше көшесі, 3, 4, 5, 6, 6/4, 7, 8, 9, 11, 23, Дамыл өткелі 2, 7, 10, Быковский көшесі, 1, 2, 4, 5, 6, 7, 27, 28, 30, 31, 32, 55, 59, Ткацкий өткелі, 4, 6, 8, В.Терешкова көшесі, 1а, 2а, 3, 3/1, 3в, 3к, 4а, 5, 5а, 7а, 8, 8б, 10, 10б, 46, 47, 48, 49, 50, 50а, 56, 56/1.</w:t>
      </w:r>
    </w:p>
    <w:bookmarkStart w:name="z106" w:id="104"/>
    <w:p>
      <w:pPr>
        <w:spacing w:after="0"/>
        <w:ind w:left="0"/>
        <w:jc w:val="both"/>
      </w:pPr>
      <w:r>
        <w:rPr>
          <w:rFonts w:ascii="Times New Roman"/>
          <w:b w:val="false"/>
          <w:i w:val="false"/>
          <w:color w:val="000000"/>
          <w:sz w:val="28"/>
        </w:rPr>
        <w:t>
      № 117 сайлау учаскесі</w:t>
      </w:r>
    </w:p>
    <w:bookmarkEnd w:id="104"/>
    <w:p>
      <w:pPr>
        <w:spacing w:after="0"/>
        <w:ind w:left="0"/>
        <w:jc w:val="both"/>
      </w:pPr>
      <w:r>
        <w:rPr>
          <w:rFonts w:ascii="Times New Roman"/>
          <w:b w:val="false"/>
          <w:i w:val="false"/>
          <w:color w:val="000000"/>
          <w:sz w:val="28"/>
        </w:rPr>
        <w:t>
      Орналасқан жері: Т.Әлімқұлов көшесі, 14, Шымкент қаласы білім басқармасының "Өзбекәлі Жәнібеков атындағы № 19 жалпы орта білім беретін мектебі" КММ ғимараты.</w:t>
      </w:r>
    </w:p>
    <w:p>
      <w:pPr>
        <w:spacing w:after="0"/>
        <w:ind w:left="0"/>
        <w:jc w:val="both"/>
      </w:pPr>
      <w:r>
        <w:rPr>
          <w:rFonts w:ascii="Times New Roman"/>
          <w:b w:val="false"/>
          <w:i w:val="false"/>
          <w:color w:val="000000"/>
          <w:sz w:val="28"/>
        </w:rPr>
        <w:t>
      Шекарасы: Төлеби көшесі, 12а, 12б, 12в, Т.Әлімқұлов көшесі, жұп жағы 2-38 және 7а, Бекетті көшесі, 42б, 415а, 416, 420, 421, 423, 425, 425/1, 427, 428, 429, Казправда көшесі, 1, 1/1, 1/2, 2/2, 3/1, 3/2, 4, 5/1, 6, 7, 8, 9/1, 11/1, 11/2, 11/3, 12/1, 12/2, 12/3, 13/1, 13/2, 14, 14/1, 14/2, 15/1, 15/2, 15/3, 16/2, 16/2, 17/1, 17/2, 18/1, 18/2, 19/1, 19/2, 19/3, 20, 21, 21/1а, 22/1, 22/4, 23, 24/1, 24/2, 25/1, 26, 45, 46/1, 46/2, 49, 49/2, 50, 54, 60, 63, 65, 66, 69, 70, 72, 72а, 73, 112/3, 113/6, 114, 115/2, Қошқарата көшесі, 17а, 29, 30, 32, 33, 36, 49, 50, 75, 77, 79, 79а, 81а, 83а, 85, 89, 90, 91, 92а, 92б, 93, 94, 95, 96, 96/5, 98, 99, 99а, 100, 100а, 102а, 104а, 104б, 105, 105а, 105б, 106, 109, 113, 115, 116, 116а, 117, 121а, 122, 123, 125, 129, 130, 132, Таң-нұры көшесі, 1, 3, 5, 7, 18/3, 20, 30/2, 44/2, 58а, 58/б, 82а, 96, 96/3, 90, 98, 104, 105, 110, 114Б, 116.</w:t>
      </w:r>
    </w:p>
    <w:bookmarkStart w:name="z107" w:id="105"/>
    <w:p>
      <w:pPr>
        <w:spacing w:after="0"/>
        <w:ind w:left="0"/>
        <w:jc w:val="both"/>
      </w:pPr>
      <w:r>
        <w:rPr>
          <w:rFonts w:ascii="Times New Roman"/>
          <w:b w:val="false"/>
          <w:i w:val="false"/>
          <w:color w:val="000000"/>
          <w:sz w:val="28"/>
        </w:rPr>
        <w:t>
      № 118 сайлау учаскесі</w:t>
      </w:r>
    </w:p>
    <w:bookmarkEnd w:id="105"/>
    <w:p>
      <w:pPr>
        <w:spacing w:after="0"/>
        <w:ind w:left="0"/>
        <w:jc w:val="both"/>
      </w:pPr>
      <w:r>
        <w:rPr>
          <w:rFonts w:ascii="Times New Roman"/>
          <w:b w:val="false"/>
          <w:i w:val="false"/>
          <w:color w:val="000000"/>
          <w:sz w:val="28"/>
        </w:rPr>
        <w:t>
      Орналасқан жері: Төлеби көшесі, 32, "А.Қуатбеков атындағы Қазақстан халықтар Достығы университеті" ЖШС ғимараты.</w:t>
      </w:r>
    </w:p>
    <w:p>
      <w:pPr>
        <w:spacing w:after="0"/>
        <w:ind w:left="0"/>
        <w:jc w:val="both"/>
      </w:pPr>
      <w:r>
        <w:rPr>
          <w:rFonts w:ascii="Times New Roman"/>
          <w:b w:val="false"/>
          <w:i w:val="false"/>
          <w:color w:val="000000"/>
          <w:sz w:val="28"/>
        </w:rPr>
        <w:t>
      Шекарасы: Төлеби көшесі, 14, 14/1, 14/2, 16, 16а, 16/1, 20, 20/1, 20/2, 20/3, 20/5, 20/7, 20/8, 20/9, 20/10, 20/13, 20а, 20б, 20в, 20/30, 22, 22а, 24, 24/1, 24/2, 26, 28, 28/1, 30, 32/1, 32/1а, 32/5, 32а, 32а/1, 32а/2, 32б, 130, Т.Әлімқұлов көшесі, тақ жағы 1-25, Бекетті көшесі,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А.Анаров көшесі, 68а, 72, 72а, 74, 90а, 94, 94а, 98, 455, Проектная көшесі, 5.</w:t>
      </w:r>
    </w:p>
    <w:bookmarkStart w:name="z108" w:id="106"/>
    <w:p>
      <w:pPr>
        <w:spacing w:after="0"/>
        <w:ind w:left="0"/>
        <w:jc w:val="both"/>
      </w:pPr>
      <w:r>
        <w:rPr>
          <w:rFonts w:ascii="Times New Roman"/>
          <w:b w:val="false"/>
          <w:i w:val="false"/>
          <w:color w:val="000000"/>
          <w:sz w:val="28"/>
        </w:rPr>
        <w:t>
      № 119 сайлау учаскесі</w:t>
      </w:r>
    </w:p>
    <w:bookmarkEnd w:id="106"/>
    <w:p>
      <w:pPr>
        <w:spacing w:after="0"/>
        <w:ind w:left="0"/>
        <w:jc w:val="both"/>
      </w:pPr>
      <w:r>
        <w:rPr>
          <w:rFonts w:ascii="Times New Roman"/>
          <w:b w:val="false"/>
          <w:i w:val="false"/>
          <w:color w:val="000000"/>
          <w:sz w:val="28"/>
        </w:rPr>
        <w:t>
      Орналасқан жері: Қабанбай батыр даңғылы, 26, "Park Healts" ЖШС ғимараты.</w:t>
      </w:r>
    </w:p>
    <w:p>
      <w:pPr>
        <w:spacing w:after="0"/>
        <w:ind w:left="0"/>
        <w:jc w:val="both"/>
      </w:pPr>
      <w:r>
        <w:rPr>
          <w:rFonts w:ascii="Times New Roman"/>
          <w:b w:val="false"/>
          <w:i w:val="false"/>
          <w:color w:val="000000"/>
          <w:sz w:val="28"/>
        </w:rPr>
        <w:t>
      Шекарасы: "Park Healts" ауруханасы.</w:t>
      </w:r>
    </w:p>
    <w:bookmarkStart w:name="z109" w:id="107"/>
    <w:p>
      <w:pPr>
        <w:spacing w:after="0"/>
        <w:ind w:left="0"/>
        <w:jc w:val="both"/>
      </w:pPr>
      <w:r>
        <w:rPr>
          <w:rFonts w:ascii="Times New Roman"/>
          <w:b w:val="false"/>
          <w:i w:val="false"/>
          <w:color w:val="000000"/>
          <w:sz w:val="28"/>
        </w:rPr>
        <w:t>
      № 120 сайлау учаскесі</w:t>
      </w:r>
    </w:p>
    <w:bookmarkEnd w:id="107"/>
    <w:p>
      <w:pPr>
        <w:spacing w:after="0"/>
        <w:ind w:left="0"/>
        <w:jc w:val="both"/>
      </w:pPr>
      <w:r>
        <w:rPr>
          <w:rFonts w:ascii="Times New Roman"/>
          <w:b w:val="false"/>
          <w:i w:val="false"/>
          <w:color w:val="000000"/>
          <w:sz w:val="28"/>
        </w:rPr>
        <w:t>
      Орналасқан жері: Володарский көшесі, 15, Шымкент қаласы білім басқармасының "М.Лермонтов атындағы № 17 жалпы орта білім беретін мектебі" КММ ғимараты.</w:t>
      </w:r>
    </w:p>
    <w:p>
      <w:pPr>
        <w:spacing w:after="0"/>
        <w:ind w:left="0"/>
        <w:jc w:val="both"/>
      </w:pPr>
      <w:r>
        <w:rPr>
          <w:rFonts w:ascii="Times New Roman"/>
          <w:b w:val="false"/>
          <w:i w:val="false"/>
          <w:color w:val="000000"/>
          <w:sz w:val="28"/>
        </w:rPr>
        <w:t>
      Шекарасы: І.Жансүгіров көшесі, 3, 5, 18, 20, 20б, 30, 71, 71а, 73, 75, 77, 79, 81, 217, 238а, 240б, 247б, 249, 249/1, 249а, 249б, 269а, 271, 283а, 285, 287, 297, 307, 337, Бірінші тұйық көшесі, 199, 201, 215, 217, 225, 227а, 231, 233, 243, 247, 291, 295, 295а, 305, 307б, 309, 309а, 317, 321, 329, 331а, Володарский көшесі, 1а, 2а, 2б, 2в, 2в/1, 2/15, 2/1, 4, 6, 8, 10, 10а, 12б, 17, 21, 25, 21, 25, 346, 350, 352, 354, 356, 357, 358, 359, 360, 380, 384, 384а, 390, 368, 369, 370, 378, 394, 396, 400, 402, 408, 414, 416, 418, 422, 422/1, 424, Кездеме көшесі, Жастық көшесі, 19/2, 19/5, 19б, 163, 334, 335, 365, Майса өткелі, 4, 4а, 6, 6а, 8, 8/1, 8а, 8б, 1-Көксай көшесі, 85, 141а, 185, 189, 208, 209б, 341, 373, 377, 389, 391, 427, Спорт өткелі 16, 139а, 141, 141а, 145, 147, 149, 151, 153, 308, 312, 314, 320, 322а, 407, 419, 429, 430, 432, 442, 444а.</w:t>
      </w:r>
    </w:p>
    <w:bookmarkStart w:name="z110" w:id="108"/>
    <w:p>
      <w:pPr>
        <w:spacing w:after="0"/>
        <w:ind w:left="0"/>
        <w:jc w:val="both"/>
      </w:pPr>
      <w:r>
        <w:rPr>
          <w:rFonts w:ascii="Times New Roman"/>
          <w:b w:val="false"/>
          <w:i w:val="false"/>
          <w:color w:val="000000"/>
          <w:sz w:val="28"/>
        </w:rPr>
        <w:t>
      № 121 сайлау учаскесі</w:t>
      </w:r>
    </w:p>
    <w:bookmarkEnd w:id="108"/>
    <w:p>
      <w:pPr>
        <w:spacing w:after="0"/>
        <w:ind w:left="0"/>
        <w:jc w:val="both"/>
      </w:pPr>
      <w:r>
        <w:rPr>
          <w:rFonts w:ascii="Times New Roman"/>
          <w:b w:val="false"/>
          <w:i w:val="false"/>
          <w:color w:val="000000"/>
          <w:sz w:val="28"/>
        </w:rPr>
        <w:t>
      Орналасқан жері: Жастық көшесі, 2, "Техникалық колледж" жеке мекемесінің ғимараты.</w:t>
      </w:r>
    </w:p>
    <w:p>
      <w:pPr>
        <w:spacing w:after="0"/>
        <w:ind w:left="0"/>
        <w:jc w:val="both"/>
      </w:pPr>
      <w:r>
        <w:rPr>
          <w:rFonts w:ascii="Times New Roman"/>
          <w:b w:val="false"/>
          <w:i w:val="false"/>
          <w:color w:val="000000"/>
          <w:sz w:val="28"/>
        </w:rPr>
        <w:t>
      Шекарасы: Қабанбай батыр даңғылы, 1, 1а, 3, 5, 5а, А.Анаров көшесі, 12, 12/2, 20, 22, Жастық көшесі, 2/1, 4, 4/9, 6, 6а, Спорт өткелі, 1, 1/5, 3, 3а, 5, 7, 1-Көксай көшесі, 2, 4а, 5, 6, 7, 11, 12а, 15, 17, 19, 24, 24а, 27, 29, 33, 37, 37а, 51, 51а, 53, 59, 63, 83, 473, 484, 489, 493, 495, 497, 499, 509, 521.</w:t>
      </w:r>
    </w:p>
    <w:bookmarkStart w:name="z111" w:id="109"/>
    <w:p>
      <w:pPr>
        <w:spacing w:after="0"/>
        <w:ind w:left="0"/>
        <w:jc w:val="both"/>
      </w:pPr>
      <w:r>
        <w:rPr>
          <w:rFonts w:ascii="Times New Roman"/>
          <w:b w:val="false"/>
          <w:i w:val="false"/>
          <w:color w:val="000000"/>
          <w:sz w:val="28"/>
        </w:rPr>
        <w:t>
      № 122 сайлау учаскесі</w:t>
      </w:r>
    </w:p>
    <w:bookmarkEnd w:id="109"/>
    <w:p>
      <w:pPr>
        <w:spacing w:after="0"/>
        <w:ind w:left="0"/>
        <w:jc w:val="both"/>
      </w:pPr>
      <w:r>
        <w:rPr>
          <w:rFonts w:ascii="Times New Roman"/>
          <w:b w:val="false"/>
          <w:i w:val="false"/>
          <w:color w:val="000000"/>
          <w:sz w:val="28"/>
        </w:rPr>
        <w:t>
      Орналасқан жері: Ә.Жангелдин көшесі, 17, Шымкент қаласы білім басқармасының "Жастардың уақытын тиімді ұйымдастыру орталығы" КММ ғимараты.</w:t>
      </w:r>
    </w:p>
    <w:p>
      <w:pPr>
        <w:spacing w:after="0"/>
        <w:ind w:left="0"/>
        <w:jc w:val="both"/>
      </w:pPr>
      <w:r>
        <w:rPr>
          <w:rFonts w:ascii="Times New Roman"/>
          <w:b w:val="false"/>
          <w:i w:val="false"/>
          <w:color w:val="000000"/>
          <w:sz w:val="28"/>
        </w:rPr>
        <w:t>
      Шекарасы: Ә.Жангелдин көшесі, 2, 2а, 35, 106, Қарасу шағынауданы, 1, 3, 3а, 4а, 4б, 5/3, 12, 13, 14, 14/1, 18, 45, 46, 54, 57, 58, 59, 60, 61, 82, 83, 84, 85, Ш.Қалдаяқов көшесі, 1а, Красноармейский тұйығы, 1/1, 3, 3а, 4, 6, 7, 8, 9, 10, 10/1, 58/1, А.Иманов көшесі, 5, 5а, 7, 11, 13, 13б, 15/15, 17, 17а, 19, 21, Әйтеке би көшесі, 19/23, 27/1, 53, 59, 8-Март көшесі, 1/1, 2б, 3а, 5, 5/2, 6, 12, 20, 20а, 144, Құлантау көшесі толығымен.</w:t>
      </w:r>
    </w:p>
    <w:bookmarkStart w:name="z112" w:id="110"/>
    <w:p>
      <w:pPr>
        <w:spacing w:after="0"/>
        <w:ind w:left="0"/>
        <w:jc w:val="both"/>
      </w:pPr>
      <w:r>
        <w:rPr>
          <w:rFonts w:ascii="Times New Roman"/>
          <w:b w:val="false"/>
          <w:i w:val="false"/>
          <w:color w:val="000000"/>
          <w:sz w:val="28"/>
        </w:rPr>
        <w:t>
      № 123 сайлау учаскесі</w:t>
      </w:r>
    </w:p>
    <w:bookmarkEnd w:id="110"/>
    <w:p>
      <w:pPr>
        <w:spacing w:after="0"/>
        <w:ind w:left="0"/>
        <w:jc w:val="both"/>
      </w:pPr>
      <w:r>
        <w:rPr>
          <w:rFonts w:ascii="Times New Roman"/>
          <w:b w:val="false"/>
          <w:i w:val="false"/>
          <w:color w:val="000000"/>
          <w:sz w:val="28"/>
        </w:rPr>
        <w:t>
      Орналасқан жері: Быковский көшесі, 54, "Орталық Азия Инновациялық университеті" ЖШС № 2 оқу ғимараты.</w:t>
      </w:r>
    </w:p>
    <w:p>
      <w:pPr>
        <w:spacing w:after="0"/>
        <w:ind w:left="0"/>
        <w:jc w:val="both"/>
      </w:pPr>
      <w:r>
        <w:rPr>
          <w:rFonts w:ascii="Times New Roman"/>
          <w:b w:val="false"/>
          <w:i w:val="false"/>
          <w:color w:val="000000"/>
          <w:sz w:val="28"/>
        </w:rPr>
        <w:t>
      Шекарасы: Ә.Әбдіразақов көшесі, 1, 2, 3, 3а, 4, 5, 5/13, 6, 7, 8, 9, 10, 11, 15, Аймақ көшесі, 3, 5, 12, 12а, 15, 20а, 57, 59, Ш.Рашидов көшесі, 13, 13а, 15, 27, 25, 25а, 25б, 25в, 63б, 63г, 67, 67а, 69, 69а, Быковский көшесі, 17, 54, 54б.</w:t>
      </w:r>
    </w:p>
    <w:bookmarkStart w:name="z113" w:id="111"/>
    <w:p>
      <w:pPr>
        <w:spacing w:after="0"/>
        <w:ind w:left="0"/>
        <w:jc w:val="both"/>
      </w:pPr>
      <w:r>
        <w:rPr>
          <w:rFonts w:ascii="Times New Roman"/>
          <w:b w:val="false"/>
          <w:i w:val="false"/>
          <w:color w:val="000000"/>
          <w:sz w:val="28"/>
        </w:rPr>
        <w:t>
      № 124 сайлау учаскесі</w:t>
      </w:r>
    </w:p>
    <w:bookmarkEnd w:id="111"/>
    <w:p>
      <w:pPr>
        <w:spacing w:after="0"/>
        <w:ind w:left="0"/>
        <w:jc w:val="both"/>
      </w:pPr>
      <w:r>
        <w:rPr>
          <w:rFonts w:ascii="Times New Roman"/>
          <w:b w:val="false"/>
          <w:i w:val="false"/>
          <w:color w:val="000000"/>
          <w:sz w:val="28"/>
        </w:rPr>
        <w:t>
      Орналасқан жері: И.Суриков көшесі, 2Б, Шымкент қаласы білім басқармасының "Ж.Баласағұн атындағы № 6 жалпы орта білім беретін мектебі" КММ ғимараты.</w:t>
      </w:r>
    </w:p>
    <w:p>
      <w:pPr>
        <w:spacing w:after="0"/>
        <w:ind w:left="0"/>
        <w:jc w:val="both"/>
      </w:pPr>
      <w:r>
        <w:rPr>
          <w:rFonts w:ascii="Times New Roman"/>
          <w:b w:val="false"/>
          <w:i w:val="false"/>
          <w:color w:val="000000"/>
          <w:sz w:val="28"/>
        </w:rPr>
        <w:t>
      Шекарасы: И.Суриков көшесі мен И.Суриков өткелі, Жұмысшылар қалашығы, А.Суворов көшесі мен А.Суворов өткелі, И.Репин көшесі, 1-20, Қызыл жұлдыз көшесі, Інжігүл көшесі, 19, 20, 21, 24, 24а, 25, 26, Г.Седов көшесі, 1-75, Н.Ерметов көшесі, 4-76, А.Можайский өткелі, 1-72, Ақбастау көшесі, жұп жағы 2-70 және 1, Бөгет көшесі, 1б, 2, 70/1.</w:t>
      </w:r>
    </w:p>
    <w:bookmarkStart w:name="z114" w:id="112"/>
    <w:p>
      <w:pPr>
        <w:spacing w:after="0"/>
        <w:ind w:left="0"/>
        <w:jc w:val="both"/>
      </w:pPr>
      <w:r>
        <w:rPr>
          <w:rFonts w:ascii="Times New Roman"/>
          <w:b w:val="false"/>
          <w:i w:val="false"/>
          <w:color w:val="000000"/>
          <w:sz w:val="28"/>
        </w:rPr>
        <w:t>
      125 сайлау учаскесі</w:t>
      </w:r>
    </w:p>
    <w:bookmarkEnd w:id="112"/>
    <w:p>
      <w:pPr>
        <w:spacing w:after="0"/>
        <w:ind w:left="0"/>
        <w:jc w:val="both"/>
      </w:pPr>
      <w:r>
        <w:rPr>
          <w:rFonts w:ascii="Times New Roman"/>
          <w:b w:val="false"/>
          <w:i w:val="false"/>
          <w:color w:val="000000"/>
          <w:sz w:val="28"/>
        </w:rPr>
        <w:t>
      Орналасқан жері: Ш.Рашидов көшесі, 29, Түркістан облысы денсаулық басқармасының "№ 2 перинаталдық орталығы" ШҚ МКК ғимараты.</w:t>
      </w:r>
    </w:p>
    <w:p>
      <w:pPr>
        <w:spacing w:after="0"/>
        <w:ind w:left="0"/>
        <w:jc w:val="both"/>
      </w:pPr>
      <w:r>
        <w:rPr>
          <w:rFonts w:ascii="Times New Roman"/>
          <w:b w:val="false"/>
          <w:i w:val="false"/>
          <w:color w:val="000000"/>
          <w:sz w:val="28"/>
        </w:rPr>
        <w:t>
      Шекарасы: № 2 перинаталдық орталық.</w:t>
      </w:r>
    </w:p>
    <w:bookmarkStart w:name="z115" w:id="113"/>
    <w:p>
      <w:pPr>
        <w:spacing w:after="0"/>
        <w:ind w:left="0"/>
        <w:jc w:val="both"/>
      </w:pPr>
      <w:r>
        <w:rPr>
          <w:rFonts w:ascii="Times New Roman"/>
          <w:b w:val="false"/>
          <w:i w:val="false"/>
          <w:color w:val="000000"/>
          <w:sz w:val="28"/>
        </w:rPr>
        <w:t>
      № 126 сайлау учаскесі</w:t>
      </w:r>
    </w:p>
    <w:bookmarkEnd w:id="113"/>
    <w:p>
      <w:pPr>
        <w:spacing w:after="0"/>
        <w:ind w:left="0"/>
        <w:jc w:val="both"/>
      </w:pPr>
      <w:r>
        <w:rPr>
          <w:rFonts w:ascii="Times New Roman"/>
          <w:b w:val="false"/>
          <w:i w:val="false"/>
          <w:color w:val="000000"/>
          <w:sz w:val="28"/>
        </w:rPr>
        <w:t>
      Орналасқан жері: В.Терешкова көшесі, 14, "Аймақтық әлеуметтік-инновациялық университеті" ЖШС ғимараты.</w:t>
      </w:r>
    </w:p>
    <w:p>
      <w:pPr>
        <w:spacing w:after="0"/>
        <w:ind w:left="0"/>
        <w:jc w:val="both"/>
      </w:pPr>
      <w:r>
        <w:rPr>
          <w:rFonts w:ascii="Times New Roman"/>
          <w:b w:val="false"/>
          <w:i w:val="false"/>
          <w:color w:val="000000"/>
          <w:sz w:val="28"/>
        </w:rPr>
        <w:t>
      Шекарасы: Тар өткелі, 2а, 4а, 1, 3, 5, 8, 7, 9, 10, 11, 12, 14, Өндірісті көшесі, 1, Есіл көшесі, 2, 3, 4, 5, 5а, 6, 6а, 8/5, 16, 16а, 16б, 20, 25, 28/5, Полевой өткелі, 3-16, Оперштейн көшесі, 1, 6, Өрнек көшесі, 4, Қамал көшесі, 1-32, Переездная көшесі, тақ жағы 1-25, С.Ковалев көшесі мен С.Ковалев өткелі, А.Можайский өткелі, 77-94, Ақбастау көшесі, жұп жағы 80-128 және 101, Жағалау көшесі, Бөгет көшесі, тақ жағы 17-57 және 1, 3а, 16а, Ю.Ишанқұлов өткелі, 1-31 және 124, Ю.Ишанқұлов тұйығы, 1, 1/1, 1/3, 4, 8а, 11, 14, 16, 18, 24а, Қасқалдақ көшесі, 1-46, Баян батыр көшесі, жұп жағы 6-62 және 23, 113, 115, 117, 119, Баян батыр өткелі, 44, 56, 58, 64, 66, 68, Депо көшесі, 1а-19, Песочный көшесі, 1, 2, 3, 4, 4а, 5, 5а, 6, 8, 14, А.Мәметов көшесі, 3-16, В.Терешкова көшесі, 16, 18.</w:t>
      </w:r>
    </w:p>
    <w:bookmarkStart w:name="z116" w:id="114"/>
    <w:p>
      <w:pPr>
        <w:spacing w:after="0"/>
        <w:ind w:left="0"/>
        <w:jc w:val="both"/>
      </w:pPr>
      <w:r>
        <w:rPr>
          <w:rFonts w:ascii="Times New Roman"/>
          <w:b w:val="false"/>
          <w:i w:val="false"/>
          <w:color w:val="000000"/>
          <w:sz w:val="28"/>
        </w:rPr>
        <w:t>
      № 127 сайлау учаскесі</w:t>
      </w:r>
    </w:p>
    <w:bookmarkEnd w:id="114"/>
    <w:p>
      <w:pPr>
        <w:spacing w:after="0"/>
        <w:ind w:left="0"/>
        <w:jc w:val="both"/>
      </w:pPr>
      <w:r>
        <w:rPr>
          <w:rFonts w:ascii="Times New Roman"/>
          <w:b w:val="false"/>
          <w:i w:val="false"/>
          <w:color w:val="000000"/>
          <w:sz w:val="28"/>
        </w:rPr>
        <w:t>
      Орналасқан жері: Энергетиктер көшесі, 1, "Оңтүстік Жарық Транзит" ЖШС ғимараты.</w:t>
      </w:r>
    </w:p>
    <w:p>
      <w:pPr>
        <w:spacing w:after="0"/>
        <w:ind w:left="0"/>
        <w:jc w:val="both"/>
      </w:pPr>
      <w:r>
        <w:rPr>
          <w:rFonts w:ascii="Times New Roman"/>
          <w:b w:val="false"/>
          <w:i w:val="false"/>
          <w:color w:val="000000"/>
          <w:sz w:val="28"/>
        </w:rPr>
        <w:t>
      Шекарасы: Б.Саттарханов көшесі, тақ жағы 1-37 және жұп жағы 2-62а, Абат көшесі, 1-37, Н.Сералиев көшесі, 1-64, Забадам көшесі, жұп жағы 16-60 және 4а, тақ жағы 15-89, Талтүс көшесі, 1-47, Ш.Аширходжаев көшесі, тақ жағы 1-29 және жұп жағы 10-32, П.Чайковский көшесі, тақ жағы 1-27 және жұп жағы 2-32, Мөлдір көшесі, жұп жағы 2-28 және 11, Ақжауын көшесі 1-13, Өркендеу көшесі мен өткелі, Табысты және Тобыл көшелері, Таржол мен Қырман өткелдері.</w:t>
      </w:r>
    </w:p>
    <w:bookmarkStart w:name="z117" w:id="115"/>
    <w:p>
      <w:pPr>
        <w:spacing w:after="0"/>
        <w:ind w:left="0"/>
        <w:jc w:val="both"/>
      </w:pPr>
      <w:r>
        <w:rPr>
          <w:rFonts w:ascii="Times New Roman"/>
          <w:b w:val="false"/>
          <w:i w:val="false"/>
          <w:color w:val="000000"/>
          <w:sz w:val="28"/>
        </w:rPr>
        <w:t>
      № 128 сайлау учаскесі</w:t>
      </w:r>
    </w:p>
    <w:bookmarkEnd w:id="115"/>
    <w:p>
      <w:pPr>
        <w:spacing w:after="0"/>
        <w:ind w:left="0"/>
        <w:jc w:val="both"/>
      </w:pPr>
      <w:r>
        <w:rPr>
          <w:rFonts w:ascii="Times New Roman"/>
          <w:b w:val="false"/>
          <w:i w:val="false"/>
          <w:color w:val="000000"/>
          <w:sz w:val="28"/>
        </w:rPr>
        <w:t>
      Орналасқан жері: П.Чайковский көшесі, 90, Шымкент қаласы білім басқармасының "Мукими атындағы № 13 жалпы орта білім беретін мектебі" КММ ғимараты.</w:t>
      </w:r>
    </w:p>
    <w:p>
      <w:pPr>
        <w:spacing w:after="0"/>
        <w:ind w:left="0"/>
        <w:jc w:val="both"/>
      </w:pPr>
      <w:r>
        <w:rPr>
          <w:rFonts w:ascii="Times New Roman"/>
          <w:b w:val="false"/>
          <w:i w:val="false"/>
          <w:color w:val="000000"/>
          <w:sz w:val="28"/>
        </w:rPr>
        <w:t>
      Шекарасы: Баян батыр көшесі, тақ жағы 71-129 және жұп жағы 64-106, И.Тайманұлы көшесі, жұп жағы 84-96, Б.Саттарханов көшесі, тақ жағы 39-101 және жұп жағы 72-150, Талтүс көшесі 48-89, Мөлдір көшесі, тақ жағы 13-53, Достық көшесі, 20-75, П.Чайковский көшесі, тақ жағы 29-97 және жұп жағы 34-104, Ақжауын көшесі, 16-45, С.Әзім көшесі мен өткелі, Қ.Спатаев, Достық, Боз-Арық, Нұра, Таған және Шыршалы көшелері, Забадам өткелі мен Алқа тұйығы.</w:t>
      </w:r>
    </w:p>
    <w:bookmarkStart w:name="z118" w:id="116"/>
    <w:p>
      <w:pPr>
        <w:spacing w:after="0"/>
        <w:ind w:left="0"/>
        <w:jc w:val="both"/>
      </w:pPr>
      <w:r>
        <w:rPr>
          <w:rFonts w:ascii="Times New Roman"/>
          <w:b w:val="false"/>
          <w:i w:val="false"/>
          <w:color w:val="000000"/>
          <w:sz w:val="28"/>
        </w:rPr>
        <w:t>
      № 129 сайлау учаскесі</w:t>
      </w:r>
    </w:p>
    <w:bookmarkEnd w:id="116"/>
    <w:p>
      <w:pPr>
        <w:spacing w:after="0"/>
        <w:ind w:left="0"/>
        <w:jc w:val="both"/>
      </w:pPr>
      <w:r>
        <w:rPr>
          <w:rFonts w:ascii="Times New Roman"/>
          <w:b w:val="false"/>
          <w:i w:val="false"/>
          <w:color w:val="000000"/>
          <w:sz w:val="28"/>
        </w:rPr>
        <w:t>
      Орналасқан жері: Сәуле шағынауданы, Абай көшесі, 4, Шымкент қаласы білім басқармасының "Рысбек Мырзашев атындағы № 76 негізгі орта мектебі" КММ ғимараты.</w:t>
      </w:r>
    </w:p>
    <w:p>
      <w:pPr>
        <w:spacing w:after="0"/>
        <w:ind w:left="0"/>
        <w:jc w:val="both"/>
      </w:pPr>
      <w:r>
        <w:rPr>
          <w:rFonts w:ascii="Times New Roman"/>
          <w:b w:val="false"/>
          <w:i w:val="false"/>
          <w:color w:val="000000"/>
          <w:sz w:val="28"/>
        </w:rPr>
        <w:t>
      Шекарасы: Ж.Жабаев көшесі, тақ жағы және нөмірсіз үйлер, Абылай хан, М.Әуезов, Ғ.Мұратбаев, Ақ мешіт, Ақкеніш, Алтынқыран, Балдәурен, Балтакөл, Белағаш, Жаңатас, Көктөбе, Күмісті, Қазығұрт, Қайыңды, Қалдыкөл, Қызылтау, Қостөбе, Нарқобыз, Сарықамыс, Тараз, Тойтөбе, Тұмарлы көшелері толығымен және Қос Тұра, Шалқар көшелерінің нөмірсіз үйлері.</w:t>
      </w:r>
    </w:p>
    <w:bookmarkStart w:name="z119" w:id="117"/>
    <w:p>
      <w:pPr>
        <w:spacing w:after="0"/>
        <w:ind w:left="0"/>
        <w:jc w:val="both"/>
      </w:pPr>
      <w:r>
        <w:rPr>
          <w:rFonts w:ascii="Times New Roman"/>
          <w:b w:val="false"/>
          <w:i w:val="false"/>
          <w:color w:val="000000"/>
          <w:sz w:val="28"/>
        </w:rPr>
        <w:t>
      № 131 сайлау учаскесі</w:t>
      </w:r>
    </w:p>
    <w:bookmarkEnd w:id="117"/>
    <w:p>
      <w:pPr>
        <w:spacing w:after="0"/>
        <w:ind w:left="0"/>
        <w:jc w:val="both"/>
      </w:pPr>
      <w:r>
        <w:rPr>
          <w:rFonts w:ascii="Times New Roman"/>
          <w:b w:val="false"/>
          <w:i w:val="false"/>
          <w:color w:val="000000"/>
          <w:sz w:val="28"/>
        </w:rPr>
        <w:t>
      Орналасқан жері: Сәуле шағынауданы, Жаңабазар көшесі, 1/2, Шымкент қаласы білім басқармасының "№ 129 жалпы орта білім беретін мектебі" КММ ғимараты.</w:t>
      </w:r>
    </w:p>
    <w:p>
      <w:pPr>
        <w:spacing w:after="0"/>
        <w:ind w:left="0"/>
        <w:jc w:val="both"/>
      </w:pPr>
      <w:r>
        <w:rPr>
          <w:rFonts w:ascii="Times New Roman"/>
          <w:b w:val="false"/>
          <w:i w:val="false"/>
          <w:color w:val="000000"/>
          <w:sz w:val="28"/>
        </w:rPr>
        <w:t>
      Шекарасы: Жаңабазар көшесі, тақ жағы 1-25 және жұп жағы 4, 4/1, 6, Серпін көшесінің оң жағы, Әскери қалашық, жеке үйлер 1-24 және көпқабатты тұрғын үйлер 41, 42, 43, 44, Береке шағынауданы 276-орамның атаусыз көшелері.</w:t>
      </w:r>
    </w:p>
    <w:bookmarkStart w:name="z120" w:id="118"/>
    <w:p>
      <w:pPr>
        <w:spacing w:after="0"/>
        <w:ind w:left="0"/>
        <w:jc w:val="both"/>
      </w:pPr>
      <w:r>
        <w:rPr>
          <w:rFonts w:ascii="Times New Roman"/>
          <w:b w:val="false"/>
          <w:i w:val="false"/>
          <w:color w:val="000000"/>
          <w:sz w:val="28"/>
        </w:rPr>
        <w:t>
      № 132 сайлау учаскесі</w:t>
      </w:r>
    </w:p>
    <w:bookmarkEnd w:id="118"/>
    <w:p>
      <w:pPr>
        <w:spacing w:after="0"/>
        <w:ind w:left="0"/>
        <w:jc w:val="both"/>
      </w:pPr>
      <w:r>
        <w:rPr>
          <w:rFonts w:ascii="Times New Roman"/>
          <w:b w:val="false"/>
          <w:i w:val="false"/>
          <w:color w:val="000000"/>
          <w:sz w:val="28"/>
        </w:rPr>
        <w:t>
      Орналасқан жері: Сауле шағынауданы, 82/1, Қазақстан Республикасы Ішкі істер министрлігі қылмыстық-атқару жүйесі комитетінің "№ 69 мекеме" РММ ғимараты.</w:t>
      </w:r>
    </w:p>
    <w:p>
      <w:pPr>
        <w:spacing w:after="0"/>
        <w:ind w:left="0"/>
        <w:jc w:val="both"/>
      </w:pPr>
      <w:r>
        <w:rPr>
          <w:rFonts w:ascii="Times New Roman"/>
          <w:b w:val="false"/>
          <w:i w:val="false"/>
          <w:color w:val="000000"/>
          <w:sz w:val="28"/>
        </w:rPr>
        <w:t>
      Шекарасы: № 69 мекеме.</w:t>
      </w:r>
    </w:p>
    <w:bookmarkStart w:name="z121" w:id="119"/>
    <w:p>
      <w:pPr>
        <w:spacing w:after="0"/>
        <w:ind w:left="0"/>
        <w:jc w:val="both"/>
      </w:pPr>
      <w:r>
        <w:rPr>
          <w:rFonts w:ascii="Times New Roman"/>
          <w:b w:val="false"/>
          <w:i w:val="false"/>
          <w:color w:val="000000"/>
          <w:sz w:val="28"/>
        </w:rPr>
        <w:t>
      № 133 сайлау учаскесі</w:t>
      </w:r>
    </w:p>
    <w:bookmarkEnd w:id="119"/>
    <w:p>
      <w:pPr>
        <w:spacing w:after="0"/>
        <w:ind w:left="0"/>
        <w:jc w:val="both"/>
      </w:pPr>
      <w:r>
        <w:rPr>
          <w:rFonts w:ascii="Times New Roman"/>
          <w:b w:val="false"/>
          <w:i w:val="false"/>
          <w:color w:val="000000"/>
          <w:sz w:val="28"/>
        </w:rPr>
        <w:t>
      Орналасқан жері: Ташкент тас жолы, 33А, Түркістан облысының қоғамдық денсаулық сақтау басқармасының "Облыстық психикалық денсаулық орталығы" ШҚ МКК ғимараты.</w:t>
      </w:r>
    </w:p>
    <w:p>
      <w:pPr>
        <w:spacing w:after="0"/>
        <w:ind w:left="0"/>
        <w:jc w:val="both"/>
      </w:pPr>
      <w:r>
        <w:rPr>
          <w:rFonts w:ascii="Times New Roman"/>
          <w:b w:val="false"/>
          <w:i w:val="false"/>
          <w:color w:val="000000"/>
          <w:sz w:val="28"/>
        </w:rPr>
        <w:t>
      Шекарасы: Облыстық психикалық денсаулық орталығы.</w:t>
      </w:r>
    </w:p>
    <w:bookmarkStart w:name="z122" w:id="120"/>
    <w:p>
      <w:pPr>
        <w:spacing w:after="0"/>
        <w:ind w:left="0"/>
        <w:jc w:val="both"/>
      </w:pPr>
      <w:r>
        <w:rPr>
          <w:rFonts w:ascii="Times New Roman"/>
          <w:b w:val="false"/>
          <w:i w:val="false"/>
          <w:color w:val="000000"/>
          <w:sz w:val="28"/>
        </w:rPr>
        <w:t>
      № 134 сайлау учаскесі</w:t>
      </w:r>
    </w:p>
    <w:bookmarkEnd w:id="120"/>
    <w:p>
      <w:pPr>
        <w:spacing w:after="0"/>
        <w:ind w:left="0"/>
        <w:jc w:val="both"/>
      </w:pPr>
      <w:r>
        <w:rPr>
          <w:rFonts w:ascii="Times New Roman"/>
          <w:b w:val="false"/>
          <w:i w:val="false"/>
          <w:color w:val="000000"/>
          <w:sz w:val="28"/>
        </w:rPr>
        <w:t>
      Орналасқан жері: Ташкент тас жолы, 19Б, Шымкент қаласының денсаулық сақтау басқармасының "Психикалық денсаулық орталығы" ШҚ МКК ғимараты.</w:t>
      </w:r>
    </w:p>
    <w:p>
      <w:pPr>
        <w:spacing w:after="0"/>
        <w:ind w:left="0"/>
        <w:jc w:val="both"/>
      </w:pPr>
      <w:r>
        <w:rPr>
          <w:rFonts w:ascii="Times New Roman"/>
          <w:b w:val="false"/>
          <w:i w:val="false"/>
          <w:color w:val="000000"/>
          <w:sz w:val="28"/>
        </w:rPr>
        <w:t>
      Шекарасы: Психикалық денсаулық орталығы.</w:t>
      </w:r>
    </w:p>
    <w:bookmarkStart w:name="z123" w:id="121"/>
    <w:p>
      <w:pPr>
        <w:spacing w:after="0"/>
        <w:ind w:left="0"/>
        <w:jc w:val="both"/>
      </w:pPr>
      <w:r>
        <w:rPr>
          <w:rFonts w:ascii="Times New Roman"/>
          <w:b w:val="false"/>
          <w:i w:val="false"/>
          <w:color w:val="000000"/>
          <w:sz w:val="28"/>
        </w:rPr>
        <w:t>
      № 135 сайлау учаскесі</w:t>
      </w:r>
    </w:p>
    <w:bookmarkEnd w:id="121"/>
    <w:p>
      <w:pPr>
        <w:spacing w:after="0"/>
        <w:ind w:left="0"/>
        <w:jc w:val="both"/>
      </w:pPr>
      <w:r>
        <w:rPr>
          <w:rFonts w:ascii="Times New Roman"/>
          <w:b w:val="false"/>
          <w:i w:val="false"/>
          <w:color w:val="000000"/>
          <w:sz w:val="28"/>
        </w:rPr>
        <w:t>
      Орналасқан жері: Текесу тұрғын алабы, Текесу көшесі, 57, Шымкент қаласы білім басқармасының "№ 121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Текесу тұрғын алабы толығымен кіреді.</w:t>
      </w:r>
    </w:p>
    <w:bookmarkStart w:name="z124" w:id="122"/>
    <w:p>
      <w:pPr>
        <w:spacing w:after="0"/>
        <w:ind w:left="0"/>
        <w:jc w:val="both"/>
      </w:pPr>
      <w:r>
        <w:rPr>
          <w:rFonts w:ascii="Times New Roman"/>
          <w:b w:val="false"/>
          <w:i w:val="false"/>
          <w:color w:val="000000"/>
          <w:sz w:val="28"/>
        </w:rPr>
        <w:t>
      № 299 сайлау учаскесі</w:t>
      </w:r>
    </w:p>
    <w:bookmarkEnd w:id="122"/>
    <w:p>
      <w:pPr>
        <w:spacing w:after="0"/>
        <w:ind w:left="0"/>
        <w:jc w:val="both"/>
      </w:pPr>
      <w:r>
        <w:rPr>
          <w:rFonts w:ascii="Times New Roman"/>
          <w:b w:val="false"/>
          <w:i w:val="false"/>
          <w:color w:val="000000"/>
          <w:sz w:val="28"/>
        </w:rPr>
        <w:t>
      Орналасқан жері: Ә.Жангелдин көшесі, 6, Шымкент қаласы білім басқармасының "№ 19 "Қызғалдақ" бөбекжай-бақшасы" КММ ғимараты.</w:t>
      </w:r>
    </w:p>
    <w:p>
      <w:pPr>
        <w:spacing w:after="0"/>
        <w:ind w:left="0"/>
        <w:jc w:val="both"/>
      </w:pPr>
      <w:r>
        <w:rPr>
          <w:rFonts w:ascii="Times New Roman"/>
          <w:b w:val="false"/>
          <w:i w:val="false"/>
          <w:color w:val="000000"/>
          <w:sz w:val="28"/>
        </w:rPr>
        <w:t>
      Шекарасы: Ә.Молдағұлова көшесі, 2, 4, 6, 4а, 6а, 8а, 24а, Ә.Жангелдин көшесі, 12, 12а, 14, 16, 16а, 16б, 16в, 18, 20, 20а, 22, 22а, 24а, 26, 28, 30, 32, Қалдаяқов көшесі, 1/3, 1/5, 1/7, 115.</w:t>
      </w:r>
    </w:p>
    <w:bookmarkStart w:name="z125" w:id="123"/>
    <w:p>
      <w:pPr>
        <w:spacing w:after="0"/>
        <w:ind w:left="0"/>
        <w:jc w:val="both"/>
      </w:pPr>
      <w:r>
        <w:rPr>
          <w:rFonts w:ascii="Times New Roman"/>
          <w:b w:val="false"/>
          <w:i w:val="false"/>
          <w:color w:val="000000"/>
          <w:sz w:val="28"/>
        </w:rPr>
        <w:t>
      № 300 сайлау учаскесі</w:t>
      </w:r>
    </w:p>
    <w:bookmarkEnd w:id="123"/>
    <w:p>
      <w:pPr>
        <w:spacing w:after="0"/>
        <w:ind w:left="0"/>
        <w:jc w:val="both"/>
      </w:pPr>
      <w:r>
        <w:rPr>
          <w:rFonts w:ascii="Times New Roman"/>
          <w:b w:val="false"/>
          <w:i w:val="false"/>
          <w:color w:val="000000"/>
          <w:sz w:val="28"/>
        </w:rPr>
        <w:t>
      Орналасқан жері: Кенесарин көшесі, 23/20. "Эскулап-Vita ASSITANSE" медициналық орталығы" ЖШС ғимараты.</w:t>
      </w:r>
    </w:p>
    <w:p>
      <w:pPr>
        <w:spacing w:after="0"/>
        <w:ind w:left="0"/>
        <w:jc w:val="both"/>
      </w:pPr>
      <w:r>
        <w:rPr>
          <w:rFonts w:ascii="Times New Roman"/>
          <w:b w:val="false"/>
          <w:i w:val="false"/>
          <w:color w:val="000000"/>
          <w:sz w:val="28"/>
        </w:rPr>
        <w:t>
      Шекарасы: И.Тайманұлы көшесі, 79, 81, 81а, Б.Саттарханов көшесі, жұп жағы 156-164, 7-көше, 1-20, Ақ Орда, Ақмола, Ақжайқын, Ақмылтық, Байтөбе, Дария, Жарқын, Көксай, Қазата, Қарағанды, Қаржантау, Қызылтас, Қырыққыз, Маржансу, Нұршашу, Үшағаш көшелері толығымен.</w:t>
      </w:r>
    </w:p>
    <w:bookmarkStart w:name="z126" w:id="124"/>
    <w:p>
      <w:pPr>
        <w:spacing w:after="0"/>
        <w:ind w:left="0"/>
        <w:jc w:val="both"/>
      </w:pPr>
      <w:r>
        <w:rPr>
          <w:rFonts w:ascii="Times New Roman"/>
          <w:b w:val="false"/>
          <w:i w:val="false"/>
          <w:color w:val="000000"/>
          <w:sz w:val="28"/>
        </w:rPr>
        <w:t>
      № 301 сайлау учаскесі</w:t>
      </w:r>
    </w:p>
    <w:bookmarkEnd w:id="124"/>
    <w:p>
      <w:pPr>
        <w:spacing w:after="0"/>
        <w:ind w:left="0"/>
        <w:jc w:val="both"/>
      </w:pPr>
      <w:r>
        <w:rPr>
          <w:rFonts w:ascii="Times New Roman"/>
          <w:b w:val="false"/>
          <w:i w:val="false"/>
          <w:color w:val="000000"/>
          <w:sz w:val="28"/>
        </w:rPr>
        <w:t>
      Орналасқан жері: Қабанбай батыр даңғылы, 11, Шымкент қаласы білім басқармасының "№ 2 "Қарлығаш" бөбекжай-бақшасы" КММ ғимараты.</w:t>
      </w:r>
    </w:p>
    <w:p>
      <w:pPr>
        <w:spacing w:after="0"/>
        <w:ind w:left="0"/>
        <w:jc w:val="both"/>
      </w:pPr>
      <w:r>
        <w:rPr>
          <w:rFonts w:ascii="Times New Roman"/>
          <w:b w:val="false"/>
          <w:i w:val="false"/>
          <w:color w:val="000000"/>
          <w:sz w:val="28"/>
        </w:rPr>
        <w:t>
      Шекарасы: Қабанбай батыр даңғылы, 2, 2а, 2б, 6, 7, 7а, 8, 9, 9а, 9б, 10, 10а, 10б, 11а, 11б, 12, 126, 13, 13а, 14, 17, 18, 23/1, 24, А.Анаров көшесі, 8, 8а, 10, 10а, 10б, Ж.Ерманов көшесі, 8, 19, 21, Сапақ датқа көшесі, 19, 21, 23, Шығанақ көшесі, Володарский көшесі, 17, 19/3, 21, 23,25.</w:t>
      </w:r>
    </w:p>
    <w:bookmarkStart w:name="z127" w:id="125"/>
    <w:p>
      <w:pPr>
        <w:spacing w:after="0"/>
        <w:ind w:left="0"/>
        <w:jc w:val="both"/>
      </w:pPr>
      <w:r>
        <w:rPr>
          <w:rFonts w:ascii="Times New Roman"/>
          <w:b w:val="false"/>
          <w:i w:val="false"/>
          <w:color w:val="000000"/>
          <w:sz w:val="28"/>
        </w:rPr>
        <w:t>
      № 304 сайлау учаскесі</w:t>
      </w:r>
    </w:p>
    <w:bookmarkEnd w:id="125"/>
    <w:p>
      <w:pPr>
        <w:spacing w:after="0"/>
        <w:ind w:left="0"/>
        <w:jc w:val="both"/>
      </w:pPr>
      <w:r>
        <w:rPr>
          <w:rFonts w:ascii="Times New Roman"/>
          <w:b w:val="false"/>
          <w:i w:val="false"/>
          <w:color w:val="000000"/>
          <w:sz w:val="28"/>
        </w:rPr>
        <w:t>
      Орналасқан жері: Тәуке хан даңғылы, 66/2, Шымкент қаласы білім басқармасының "№ 31 "Салтанат" бөбекжай-бақшасы" МКҚК ғимараты.</w:t>
      </w:r>
    </w:p>
    <w:p>
      <w:pPr>
        <w:spacing w:after="0"/>
        <w:ind w:left="0"/>
        <w:jc w:val="both"/>
      </w:pPr>
      <w:r>
        <w:rPr>
          <w:rFonts w:ascii="Times New Roman"/>
          <w:b w:val="false"/>
          <w:i w:val="false"/>
          <w:color w:val="000000"/>
          <w:sz w:val="28"/>
        </w:rPr>
        <w:t>
      Шекарасы: Тәуке хан даңғылы, 64, 66, 68, 70, 72, 76, Қазыбек би көшесі, 12, 16а, 18, 20, 24, 24а, 30, 32а, Майлы қожа көшесі, 1, 4/4, 4/8, 4/11, 13,Түркістан көшесі, 24, 26б, І.Есенберлин көшесі, 11б, 172, А.Диваев көшесі, 4, 4/1, 5, 6.</w:t>
      </w:r>
    </w:p>
    <w:bookmarkStart w:name="z128" w:id="126"/>
    <w:p>
      <w:pPr>
        <w:spacing w:after="0"/>
        <w:ind w:left="0"/>
        <w:jc w:val="both"/>
      </w:pPr>
      <w:r>
        <w:rPr>
          <w:rFonts w:ascii="Times New Roman"/>
          <w:b w:val="false"/>
          <w:i w:val="false"/>
          <w:color w:val="000000"/>
          <w:sz w:val="28"/>
        </w:rPr>
        <w:t>
      № 305 сайлау учаскесі</w:t>
      </w:r>
    </w:p>
    <w:bookmarkEnd w:id="126"/>
    <w:p>
      <w:pPr>
        <w:spacing w:after="0"/>
        <w:ind w:left="0"/>
        <w:jc w:val="both"/>
      </w:pPr>
      <w:r>
        <w:rPr>
          <w:rFonts w:ascii="Times New Roman"/>
          <w:b w:val="false"/>
          <w:i w:val="false"/>
          <w:color w:val="000000"/>
          <w:sz w:val="28"/>
        </w:rPr>
        <w:t>
      Орналасқан жері: Азаттық көшесі, 35, Шымкент қаласы білім басқармасының "№ 35 "Сәуле" бөбекжай-бақшасы" МКҚК ғимараты.</w:t>
      </w:r>
    </w:p>
    <w:p>
      <w:pPr>
        <w:spacing w:after="0"/>
        <w:ind w:left="0"/>
        <w:jc w:val="both"/>
      </w:pPr>
      <w:r>
        <w:rPr>
          <w:rFonts w:ascii="Times New Roman"/>
          <w:b w:val="false"/>
          <w:i w:val="false"/>
          <w:color w:val="000000"/>
          <w:sz w:val="28"/>
        </w:rPr>
        <w:t>
      Шекарасы: Ж.Жабаев көшесі, жұп жағы және нөмірсіз үйлер, Жаңабазар көшесі, жұп жағы және нөмірсіз үйлер, Ақсемсер, Баян-ауыл, Бөген, Дәулет, Зерде, Қазығұрт, Марқакөл, Алтынқыран, Жеңістің 50 жылдығы, Жаңакент, Киелісай, Қос Тұра, Шалқар, Маяқұм, Қапшағай, Ақдала, Таусамалы көшелері.</w:t>
      </w:r>
    </w:p>
    <w:bookmarkStart w:name="z129" w:id="127"/>
    <w:p>
      <w:pPr>
        <w:spacing w:after="0"/>
        <w:ind w:left="0"/>
        <w:jc w:val="both"/>
      </w:pPr>
      <w:r>
        <w:rPr>
          <w:rFonts w:ascii="Times New Roman"/>
          <w:b w:val="false"/>
          <w:i w:val="false"/>
          <w:color w:val="000000"/>
          <w:sz w:val="28"/>
        </w:rPr>
        <w:t>
      № 136 сайлау учаскесі</w:t>
      </w:r>
    </w:p>
    <w:bookmarkEnd w:id="127"/>
    <w:p>
      <w:pPr>
        <w:spacing w:after="0"/>
        <w:ind w:left="0"/>
        <w:jc w:val="both"/>
      </w:pPr>
      <w:r>
        <w:rPr>
          <w:rFonts w:ascii="Times New Roman"/>
          <w:b w:val="false"/>
          <w:i w:val="false"/>
          <w:color w:val="000000"/>
          <w:sz w:val="28"/>
        </w:rPr>
        <w:t>
      Орналасқан жері: 18 шағынауданы, 6/1, Шымкент қаласының білім басқармасының "Н.Ондасынов атындағы № 38 мектеп-гимназиясы" ШҚ МКК ғимараты.</w:t>
      </w:r>
    </w:p>
    <w:p>
      <w:pPr>
        <w:spacing w:after="0"/>
        <w:ind w:left="0"/>
        <w:jc w:val="both"/>
      </w:pPr>
      <w:r>
        <w:rPr>
          <w:rFonts w:ascii="Times New Roman"/>
          <w:b w:val="false"/>
          <w:i w:val="false"/>
          <w:color w:val="000000"/>
          <w:sz w:val="28"/>
        </w:rPr>
        <w:t>
      Шекарасы: 18 шағынауданы, 8, 9, 10, 11, 13, 14, 15, 16, 17, 18, 19, 20, 21, 22, 23, 24, 25, 26.</w:t>
      </w:r>
    </w:p>
    <w:bookmarkStart w:name="z130" w:id="128"/>
    <w:p>
      <w:pPr>
        <w:spacing w:after="0"/>
        <w:ind w:left="0"/>
        <w:jc w:val="both"/>
      </w:pPr>
      <w:r>
        <w:rPr>
          <w:rFonts w:ascii="Times New Roman"/>
          <w:b w:val="false"/>
          <w:i w:val="false"/>
          <w:color w:val="000000"/>
          <w:sz w:val="28"/>
        </w:rPr>
        <w:t>
      № 137 сайлау учаскесі</w:t>
      </w:r>
    </w:p>
    <w:bookmarkEnd w:id="128"/>
    <w:p>
      <w:pPr>
        <w:spacing w:after="0"/>
        <w:ind w:left="0"/>
        <w:jc w:val="both"/>
      </w:pPr>
      <w:r>
        <w:rPr>
          <w:rFonts w:ascii="Times New Roman"/>
          <w:b w:val="false"/>
          <w:i w:val="false"/>
          <w:color w:val="000000"/>
          <w:sz w:val="28"/>
        </w:rPr>
        <w:t>
      Орналасқан жері: 18 шағынауданы, 79а, Шымкент қаласы білім басқармасының "№ 106 "Ердәулет" бөбекжай-бақшасы" КММ ғимараты.</w:t>
      </w:r>
    </w:p>
    <w:p>
      <w:pPr>
        <w:spacing w:after="0"/>
        <w:ind w:left="0"/>
        <w:jc w:val="both"/>
      </w:pPr>
      <w:r>
        <w:rPr>
          <w:rFonts w:ascii="Times New Roman"/>
          <w:b w:val="false"/>
          <w:i w:val="false"/>
          <w:color w:val="000000"/>
          <w:sz w:val="28"/>
        </w:rPr>
        <w:t>
      Шекарасы: 18 шағынауданы, 1, 2, 3, 4, 5, 6, 7, 12, 46, 47, 51, 52, 53, 57, 58, 59, 62, 64, 78а, 78б.</w:t>
      </w:r>
    </w:p>
    <w:bookmarkStart w:name="z131" w:id="129"/>
    <w:p>
      <w:pPr>
        <w:spacing w:after="0"/>
        <w:ind w:left="0"/>
        <w:jc w:val="both"/>
      </w:pPr>
      <w:r>
        <w:rPr>
          <w:rFonts w:ascii="Times New Roman"/>
          <w:b w:val="false"/>
          <w:i w:val="false"/>
          <w:color w:val="000000"/>
          <w:sz w:val="28"/>
        </w:rPr>
        <w:t>
      № 138 сайлау учаскесі</w:t>
      </w:r>
    </w:p>
    <w:bookmarkEnd w:id="129"/>
    <w:p>
      <w:pPr>
        <w:spacing w:after="0"/>
        <w:ind w:left="0"/>
        <w:jc w:val="both"/>
      </w:pPr>
      <w:r>
        <w:rPr>
          <w:rFonts w:ascii="Times New Roman"/>
          <w:b w:val="false"/>
          <w:i w:val="false"/>
          <w:color w:val="000000"/>
          <w:sz w:val="28"/>
        </w:rPr>
        <w:t>
      Орналасқан жері: 18 шағынауданы, 45/1, Шымкент қаласы білім басқармасының "А.Макаренко атындағы № 41 мектеп-лицейі" КММ ғимараты.</w:t>
      </w:r>
    </w:p>
    <w:p>
      <w:pPr>
        <w:spacing w:after="0"/>
        <w:ind w:left="0"/>
        <w:jc w:val="both"/>
      </w:pPr>
      <w:r>
        <w:rPr>
          <w:rFonts w:ascii="Times New Roman"/>
          <w:b w:val="false"/>
          <w:i w:val="false"/>
          <w:color w:val="000000"/>
          <w:sz w:val="28"/>
        </w:rPr>
        <w:t>
      Шекарасы: 18 шағынауданы, 41, 42, 43, 44, 45, 48, 49, 54, 60, 61, 63, 63а, 65, 67, 76, 78, 79, С.Жандосов көшесі, тақ жағы 63-69.</w:t>
      </w:r>
    </w:p>
    <w:bookmarkStart w:name="z132" w:id="130"/>
    <w:p>
      <w:pPr>
        <w:spacing w:after="0"/>
        <w:ind w:left="0"/>
        <w:jc w:val="both"/>
      </w:pPr>
      <w:r>
        <w:rPr>
          <w:rFonts w:ascii="Times New Roman"/>
          <w:b w:val="false"/>
          <w:i w:val="false"/>
          <w:color w:val="000000"/>
          <w:sz w:val="28"/>
        </w:rPr>
        <w:t>
      № 139 сайлау учаскесі</w:t>
      </w:r>
    </w:p>
    <w:bookmarkEnd w:id="130"/>
    <w:p>
      <w:pPr>
        <w:spacing w:after="0"/>
        <w:ind w:left="0"/>
        <w:jc w:val="both"/>
      </w:pPr>
      <w:r>
        <w:rPr>
          <w:rFonts w:ascii="Times New Roman"/>
          <w:b w:val="false"/>
          <w:i w:val="false"/>
          <w:color w:val="000000"/>
          <w:sz w:val="28"/>
        </w:rPr>
        <w:t>
      Орналасқан жері: С.Жандосов көшесі, 92, Шымкент қаласының денсаулық сақтау басқармасының "№ 2 қалалық аурухана" ШҚ МКК ғимараты.</w:t>
      </w:r>
    </w:p>
    <w:p>
      <w:pPr>
        <w:spacing w:after="0"/>
        <w:ind w:left="0"/>
        <w:jc w:val="both"/>
      </w:pPr>
      <w:r>
        <w:rPr>
          <w:rFonts w:ascii="Times New Roman"/>
          <w:b w:val="false"/>
          <w:i w:val="false"/>
          <w:color w:val="000000"/>
          <w:sz w:val="28"/>
        </w:rPr>
        <w:t>
      Шекарасы: Шымкент қалалық № 2 аурухана.</w:t>
      </w:r>
    </w:p>
    <w:bookmarkStart w:name="z133" w:id="131"/>
    <w:p>
      <w:pPr>
        <w:spacing w:after="0"/>
        <w:ind w:left="0"/>
        <w:jc w:val="both"/>
      </w:pPr>
      <w:r>
        <w:rPr>
          <w:rFonts w:ascii="Times New Roman"/>
          <w:b w:val="false"/>
          <w:i w:val="false"/>
          <w:color w:val="000000"/>
          <w:sz w:val="28"/>
        </w:rPr>
        <w:t>
      № 140 сайлау учаскесі</w:t>
      </w:r>
    </w:p>
    <w:bookmarkEnd w:id="131"/>
    <w:p>
      <w:pPr>
        <w:spacing w:after="0"/>
        <w:ind w:left="0"/>
        <w:jc w:val="both"/>
      </w:pPr>
      <w:r>
        <w:rPr>
          <w:rFonts w:ascii="Times New Roman"/>
          <w:b w:val="false"/>
          <w:i w:val="false"/>
          <w:color w:val="000000"/>
          <w:sz w:val="28"/>
        </w:rPr>
        <w:t>
      Орналасқан жері: Жібек жолы даңғылы, 13/1, Түркістан облысы қоғамдық денсаулық басқармасының "Облыстық фитизиопульмонология орталығы" ШҚ МКК ғимараты.</w:t>
      </w:r>
    </w:p>
    <w:p>
      <w:pPr>
        <w:spacing w:after="0"/>
        <w:ind w:left="0"/>
        <w:jc w:val="both"/>
      </w:pPr>
      <w:r>
        <w:rPr>
          <w:rFonts w:ascii="Times New Roman"/>
          <w:b w:val="false"/>
          <w:i w:val="false"/>
          <w:color w:val="000000"/>
          <w:sz w:val="28"/>
        </w:rPr>
        <w:t>
      Шекарасы: Облыстық фтизиопульмонология орталығы</w:t>
      </w:r>
    </w:p>
    <w:bookmarkStart w:name="z134" w:id="132"/>
    <w:p>
      <w:pPr>
        <w:spacing w:after="0"/>
        <w:ind w:left="0"/>
        <w:jc w:val="both"/>
      </w:pPr>
      <w:r>
        <w:rPr>
          <w:rFonts w:ascii="Times New Roman"/>
          <w:b w:val="false"/>
          <w:i w:val="false"/>
          <w:color w:val="000000"/>
          <w:sz w:val="28"/>
        </w:rPr>
        <w:t>
      № 141 сайлау учаскесі</w:t>
      </w:r>
    </w:p>
    <w:bookmarkEnd w:id="132"/>
    <w:p>
      <w:pPr>
        <w:spacing w:after="0"/>
        <w:ind w:left="0"/>
        <w:jc w:val="both"/>
      </w:pPr>
      <w:r>
        <w:rPr>
          <w:rFonts w:ascii="Times New Roman"/>
          <w:b w:val="false"/>
          <w:i w:val="false"/>
          <w:color w:val="000000"/>
          <w:sz w:val="28"/>
        </w:rPr>
        <w:t>
      Орналасқан жері: 17 шағынауданы, Ж.Шаяхметов көшесі, 1,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 2, 3, 4, 5, 6, 7, 8, 9а, 10, 11, 12, 13, 15, 16, 16в, 21в, Д.Ерімбетов көшесі, 2.</w:t>
      </w:r>
    </w:p>
    <w:bookmarkStart w:name="z135" w:id="133"/>
    <w:p>
      <w:pPr>
        <w:spacing w:after="0"/>
        <w:ind w:left="0"/>
        <w:jc w:val="both"/>
      </w:pPr>
      <w:r>
        <w:rPr>
          <w:rFonts w:ascii="Times New Roman"/>
          <w:b w:val="false"/>
          <w:i w:val="false"/>
          <w:color w:val="000000"/>
          <w:sz w:val="28"/>
        </w:rPr>
        <w:t>
      № 142 сайлау учаскесі</w:t>
      </w:r>
    </w:p>
    <w:bookmarkEnd w:id="133"/>
    <w:p>
      <w:pPr>
        <w:spacing w:after="0"/>
        <w:ind w:left="0"/>
        <w:jc w:val="both"/>
      </w:pPr>
      <w:r>
        <w:rPr>
          <w:rFonts w:ascii="Times New Roman"/>
          <w:b w:val="false"/>
          <w:i w:val="false"/>
          <w:color w:val="000000"/>
          <w:sz w:val="28"/>
        </w:rPr>
        <w:t>
      Орналасқан жері: 15 шағынауданы, 2а, Шымкент қаласы білім басқармасының "Саттар Ерубаев атындағы № 24 ІТ мектеп-лицейі" КММ ғимараты.</w:t>
      </w:r>
    </w:p>
    <w:p>
      <w:pPr>
        <w:spacing w:after="0"/>
        <w:ind w:left="0"/>
        <w:jc w:val="both"/>
      </w:pPr>
      <w:r>
        <w:rPr>
          <w:rFonts w:ascii="Times New Roman"/>
          <w:b w:val="false"/>
          <w:i w:val="false"/>
          <w:color w:val="000000"/>
          <w:sz w:val="28"/>
        </w:rPr>
        <w:t>
      Шекарасы: 15 шағынауданы, 1, 2, 3, 4, 5, 6, 7, 14, 230, Жібек Жолы даңғылы 1, 2, 3, 43, С.Жандосов көшесі 14, 16 шағынауданы, 5, 38, 17 шағынауданы 9, 25.</w:t>
      </w:r>
    </w:p>
    <w:bookmarkStart w:name="z136" w:id="134"/>
    <w:p>
      <w:pPr>
        <w:spacing w:after="0"/>
        <w:ind w:left="0"/>
        <w:jc w:val="both"/>
      </w:pPr>
      <w:r>
        <w:rPr>
          <w:rFonts w:ascii="Times New Roman"/>
          <w:b w:val="false"/>
          <w:i w:val="false"/>
          <w:color w:val="000000"/>
          <w:sz w:val="28"/>
        </w:rPr>
        <w:t>
      № 143 сайлау учаскесі</w:t>
      </w:r>
    </w:p>
    <w:bookmarkEnd w:id="134"/>
    <w:p>
      <w:pPr>
        <w:spacing w:after="0"/>
        <w:ind w:left="0"/>
        <w:jc w:val="both"/>
      </w:pPr>
      <w:r>
        <w:rPr>
          <w:rFonts w:ascii="Times New Roman"/>
          <w:b w:val="false"/>
          <w:i w:val="false"/>
          <w:color w:val="000000"/>
          <w:sz w:val="28"/>
        </w:rPr>
        <w:t>
      Орналасқан жері: 16 шағынауданы, 11/2,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1а, 2а, 3а, 4а, 5а, 5б, 6а, 7а, 8а,10а, 11а, 12а, 13а, 14а, 15а, 16а, 17, 18, 19, 20, 21, 22, 26, 26/5, 27.</w:t>
      </w:r>
    </w:p>
    <w:bookmarkStart w:name="z137" w:id="135"/>
    <w:p>
      <w:pPr>
        <w:spacing w:after="0"/>
        <w:ind w:left="0"/>
        <w:jc w:val="both"/>
      </w:pPr>
      <w:r>
        <w:rPr>
          <w:rFonts w:ascii="Times New Roman"/>
          <w:b w:val="false"/>
          <w:i w:val="false"/>
          <w:color w:val="000000"/>
          <w:sz w:val="28"/>
        </w:rPr>
        <w:t>
      № 144 сайлау учаскесі</w:t>
      </w:r>
    </w:p>
    <w:bookmarkEnd w:id="135"/>
    <w:p>
      <w:pPr>
        <w:spacing w:after="0"/>
        <w:ind w:left="0"/>
        <w:jc w:val="both"/>
      </w:pPr>
      <w:r>
        <w:rPr>
          <w:rFonts w:ascii="Times New Roman"/>
          <w:b w:val="false"/>
          <w:i w:val="false"/>
          <w:color w:val="000000"/>
          <w:sz w:val="28"/>
        </w:rPr>
        <w:t>
      Орналасқан жері: 16 шағынауданы, 9/1, Шымкент қаласы білім басқармасының "№ 39 жалпы орта білім беретін мектебі" КММ ғимараты.</w:t>
      </w:r>
    </w:p>
    <w:p>
      <w:pPr>
        <w:spacing w:after="0"/>
        <w:ind w:left="0"/>
        <w:jc w:val="both"/>
      </w:pPr>
      <w:r>
        <w:rPr>
          <w:rFonts w:ascii="Times New Roman"/>
          <w:b w:val="false"/>
          <w:i w:val="false"/>
          <w:color w:val="000000"/>
          <w:sz w:val="28"/>
        </w:rPr>
        <w:t>
      Шекарасы: 16 шағынауданы, 1, 2, 9, 10, 11, 12, 13, 14, 15, 24, 34, 37, 40, 41, 42, 42а, 43, 43а, 48, 54, Т.Рысқұлов көшесі, 62Б.</w:t>
      </w:r>
    </w:p>
    <w:bookmarkStart w:name="z138" w:id="136"/>
    <w:p>
      <w:pPr>
        <w:spacing w:after="0"/>
        <w:ind w:left="0"/>
        <w:jc w:val="both"/>
      </w:pPr>
      <w:r>
        <w:rPr>
          <w:rFonts w:ascii="Times New Roman"/>
          <w:b w:val="false"/>
          <w:i w:val="false"/>
          <w:color w:val="000000"/>
          <w:sz w:val="28"/>
        </w:rPr>
        <w:t>
      № 145 сайлау учаскесі</w:t>
      </w:r>
    </w:p>
    <w:bookmarkEnd w:id="136"/>
    <w:p>
      <w:pPr>
        <w:spacing w:after="0"/>
        <w:ind w:left="0"/>
        <w:jc w:val="both"/>
      </w:pPr>
      <w:r>
        <w:rPr>
          <w:rFonts w:ascii="Times New Roman"/>
          <w:b w:val="false"/>
          <w:i w:val="false"/>
          <w:color w:val="000000"/>
          <w:sz w:val="28"/>
        </w:rPr>
        <w:t>
      Орналасқан жері: 16 шағынауданы, 3а, Шымкент қаласы білім басқармасының "№ 73 "Айжан бөбекжай бақшасы" КММ ғимараты.</w:t>
      </w:r>
    </w:p>
    <w:p>
      <w:pPr>
        <w:spacing w:after="0"/>
        <w:ind w:left="0"/>
        <w:jc w:val="both"/>
      </w:pPr>
      <w:r>
        <w:rPr>
          <w:rFonts w:ascii="Times New Roman"/>
          <w:b w:val="false"/>
          <w:i w:val="false"/>
          <w:color w:val="000000"/>
          <w:sz w:val="28"/>
        </w:rPr>
        <w:t>
      Шекарасы: 16 шағынауданы, 3, 4, 6, 7, 8, 16, 17, 18, 19, 20, 21, 22, 23, 31, 32, 33, 39, 44.</w:t>
      </w:r>
    </w:p>
    <w:bookmarkStart w:name="z139" w:id="137"/>
    <w:p>
      <w:pPr>
        <w:spacing w:after="0"/>
        <w:ind w:left="0"/>
        <w:jc w:val="both"/>
      </w:pPr>
      <w:r>
        <w:rPr>
          <w:rFonts w:ascii="Times New Roman"/>
          <w:b w:val="false"/>
          <w:i w:val="false"/>
          <w:color w:val="000000"/>
          <w:sz w:val="28"/>
        </w:rPr>
        <w:t>
      № 146 сайлау учаскесі</w:t>
      </w:r>
    </w:p>
    <w:bookmarkEnd w:id="137"/>
    <w:p>
      <w:pPr>
        <w:spacing w:after="0"/>
        <w:ind w:left="0"/>
        <w:jc w:val="both"/>
      </w:pPr>
      <w:r>
        <w:rPr>
          <w:rFonts w:ascii="Times New Roman"/>
          <w:b w:val="false"/>
          <w:i w:val="false"/>
          <w:color w:val="000000"/>
          <w:sz w:val="28"/>
        </w:rPr>
        <w:t>
      Орналасқан жері: Сайрам шағынауданы, 86/2, Шымкент қаласы білім басқармасының "Ы.Алтынсарин атындағы № 65 мектеп-гимназиясы" КММ ғимараты.</w:t>
      </w:r>
    </w:p>
    <w:p>
      <w:pPr>
        <w:spacing w:after="0"/>
        <w:ind w:left="0"/>
        <w:jc w:val="both"/>
      </w:pPr>
      <w:r>
        <w:rPr>
          <w:rFonts w:ascii="Times New Roman"/>
          <w:b w:val="false"/>
          <w:i w:val="false"/>
          <w:color w:val="000000"/>
          <w:sz w:val="28"/>
        </w:rPr>
        <w:t>
      Шекарасы: Сайрам шағынауданы, 6, 7, 8, 9, 10, 11, 12, 13, 14, 14/2, 27, 27/1, 30, 32, Д.Ерімбетов көшесі 6, 24, 28, 30, 30а, 32, 32а, 32б, 33, 34а, 36, 38, 38а, 67, 81, 116а, 170, 178, 180, 181, Т.Рысқұлов көшесі, 27/2, Ж.Шаяхметов көшесі, 5, Бәйтерек және Парасат көшелері, Айша бибі көшесі, тақ жағы 1-25а және жұп жағы 2-26, С.Байтереков көшесі 95, 96, 97, 98, 99, 100, 101, 102, 103, 104, 105, Ә.Мырзқожаев көшесі, тақ жағы 1-23, жұп жағы 2-22 және 40, 41, 42, Жетісу көшесі, тақ жағы 1-19 және жұп жағы 2-20, Шаңырақ көшесі, тақ жағы 1-17 және жұп жағы 2-20, Өркениет көшесі, тақ жағы 1-19, жұп жағы 2-24 және 99а.</w:t>
      </w:r>
    </w:p>
    <w:bookmarkStart w:name="z140" w:id="138"/>
    <w:p>
      <w:pPr>
        <w:spacing w:after="0"/>
        <w:ind w:left="0"/>
        <w:jc w:val="both"/>
      </w:pPr>
      <w:r>
        <w:rPr>
          <w:rFonts w:ascii="Times New Roman"/>
          <w:b w:val="false"/>
          <w:i w:val="false"/>
          <w:color w:val="000000"/>
          <w:sz w:val="28"/>
        </w:rPr>
        <w:t>
      № 148 сайлау учаскесі</w:t>
      </w:r>
    </w:p>
    <w:bookmarkEnd w:id="138"/>
    <w:p>
      <w:pPr>
        <w:spacing w:after="0"/>
        <w:ind w:left="0"/>
        <w:jc w:val="both"/>
      </w:pPr>
      <w:r>
        <w:rPr>
          <w:rFonts w:ascii="Times New Roman"/>
          <w:b w:val="false"/>
          <w:i w:val="false"/>
          <w:color w:val="000000"/>
          <w:sz w:val="28"/>
        </w:rPr>
        <w:t>
      Орналасқан жері: Теріскей шағынауданы, 6, Шымкент қаласы білім басқармасының "№ 46 мектеп-лицейі" КММ ғимараты.</w:t>
      </w:r>
    </w:p>
    <w:p>
      <w:pPr>
        <w:spacing w:after="0"/>
        <w:ind w:left="0"/>
        <w:jc w:val="both"/>
      </w:pPr>
      <w:r>
        <w:rPr>
          <w:rFonts w:ascii="Times New Roman"/>
          <w:b w:val="false"/>
          <w:i w:val="false"/>
          <w:color w:val="000000"/>
          <w:sz w:val="28"/>
        </w:rPr>
        <w:t>
      Шекарасы: Теріскей шағынауданы, 11, 2, 3, 4, 5, 7, 8, 9, 10, 11, 12, 13, 14, 15, 16, 17, 18, 19, 20, 21, 22, 23, 24, 25.</w:t>
      </w:r>
    </w:p>
    <w:bookmarkStart w:name="z141" w:id="139"/>
    <w:p>
      <w:pPr>
        <w:spacing w:after="0"/>
        <w:ind w:left="0"/>
        <w:jc w:val="both"/>
      </w:pPr>
      <w:r>
        <w:rPr>
          <w:rFonts w:ascii="Times New Roman"/>
          <w:b w:val="false"/>
          <w:i w:val="false"/>
          <w:color w:val="000000"/>
          <w:sz w:val="28"/>
        </w:rPr>
        <w:t>
      № 149 сайлау учаскесі</w:t>
      </w:r>
    </w:p>
    <w:bookmarkEnd w:id="139"/>
    <w:p>
      <w:pPr>
        <w:spacing w:after="0"/>
        <w:ind w:left="0"/>
        <w:jc w:val="both"/>
      </w:pPr>
      <w:r>
        <w:rPr>
          <w:rFonts w:ascii="Times New Roman"/>
          <w:b w:val="false"/>
          <w:i w:val="false"/>
          <w:color w:val="000000"/>
          <w:sz w:val="28"/>
        </w:rPr>
        <w:t>
      Орналасқан жері: Теріскей шағынауданы, 66Б, Шымкент қаласы білім басқармасының "Қ.Қазиев атындағы № 71 бөбекжай-бақшасы" КММ ғимараты.</w:t>
      </w:r>
    </w:p>
    <w:p>
      <w:pPr>
        <w:spacing w:after="0"/>
        <w:ind w:left="0"/>
        <w:jc w:val="both"/>
      </w:pPr>
      <w:r>
        <w:rPr>
          <w:rFonts w:ascii="Times New Roman"/>
          <w:b w:val="false"/>
          <w:i w:val="false"/>
          <w:color w:val="000000"/>
          <w:sz w:val="28"/>
        </w:rPr>
        <w:t>
      Шекарасы: Теріскей шағынауданы, 52, 53, 54, 55, 56, 57, 58, 59, 60, 61, 62, 63, 64, 65, 66, 67, 68 және 62 көпқабатты үйден бастап Х.Пазиков көшесінің тақ жағын бойлай, Жолан батыр көшесіне дейін, Жолан батыр көшесінің жұп жағымен 32/4 ғимараттың қиылысына дейін, Жолан батыр көшесінің қиылысынан бастап, Теріскей шағынауданындағы ішкі көшемен Ө.Жәнібеков көшесінің қиылысына дейін орналасқан үйлер.</w:t>
      </w:r>
    </w:p>
    <w:bookmarkStart w:name="z142" w:id="140"/>
    <w:p>
      <w:pPr>
        <w:spacing w:after="0"/>
        <w:ind w:left="0"/>
        <w:jc w:val="both"/>
      </w:pPr>
      <w:r>
        <w:rPr>
          <w:rFonts w:ascii="Times New Roman"/>
          <w:b w:val="false"/>
          <w:i w:val="false"/>
          <w:color w:val="000000"/>
          <w:sz w:val="28"/>
        </w:rPr>
        <w:t>
      № 150 сайлау учаскесі</w:t>
      </w:r>
    </w:p>
    <w:bookmarkEnd w:id="140"/>
    <w:p>
      <w:pPr>
        <w:spacing w:after="0"/>
        <w:ind w:left="0"/>
        <w:jc w:val="both"/>
      </w:pPr>
      <w:r>
        <w:rPr>
          <w:rFonts w:ascii="Times New Roman"/>
          <w:b w:val="false"/>
          <w:i w:val="false"/>
          <w:color w:val="000000"/>
          <w:sz w:val="28"/>
        </w:rPr>
        <w:t>
      Орналасқан жері: Күншығыс шағынауданы, 107Б, Шымкент қаласы білім басқармасының "№ 48 "Береке" бөбекжай-бақшасы" КММ ғимараты.</w:t>
      </w:r>
    </w:p>
    <w:p>
      <w:pPr>
        <w:spacing w:after="0"/>
        <w:ind w:left="0"/>
        <w:jc w:val="both"/>
      </w:pPr>
      <w:r>
        <w:rPr>
          <w:rFonts w:ascii="Times New Roman"/>
          <w:b w:val="false"/>
          <w:i w:val="false"/>
          <w:color w:val="000000"/>
          <w:sz w:val="28"/>
        </w:rPr>
        <w:t>
      Шекарасы: Күншығыс шағынауданы, 3а, 11, 11а, 33, 37, 96, 106, 107, 107а, 107в, 108, 108а, 109, 110, 111, 112, 113, 114, 115, 116 және Х.Пазиков көшесінің Күншығыс шағынауданы тұсындағы тақ жағындағы жекеменшік үйлер.</w:t>
      </w:r>
    </w:p>
    <w:bookmarkStart w:name="z143" w:id="141"/>
    <w:p>
      <w:pPr>
        <w:spacing w:after="0"/>
        <w:ind w:left="0"/>
        <w:jc w:val="both"/>
      </w:pPr>
      <w:r>
        <w:rPr>
          <w:rFonts w:ascii="Times New Roman"/>
          <w:b w:val="false"/>
          <w:i w:val="false"/>
          <w:color w:val="000000"/>
          <w:sz w:val="28"/>
        </w:rPr>
        <w:t>
      № 151 сайлау учаскесі</w:t>
      </w:r>
    </w:p>
    <w:bookmarkEnd w:id="141"/>
    <w:p>
      <w:pPr>
        <w:spacing w:after="0"/>
        <w:ind w:left="0"/>
        <w:jc w:val="both"/>
      </w:pPr>
      <w:r>
        <w:rPr>
          <w:rFonts w:ascii="Times New Roman"/>
          <w:b w:val="false"/>
          <w:i w:val="false"/>
          <w:color w:val="000000"/>
          <w:sz w:val="28"/>
        </w:rPr>
        <w:t>
      Орналасқан жері: Күншығыс шағынауданы, 62, Шымкент қаласы білім басқармасының "Т.Рысқұлов атындағы № 25 мектеп-гимназиясы" КММ ғимараты.</w:t>
      </w:r>
    </w:p>
    <w:p>
      <w:pPr>
        <w:spacing w:after="0"/>
        <w:ind w:left="0"/>
        <w:jc w:val="both"/>
      </w:pPr>
      <w:r>
        <w:rPr>
          <w:rFonts w:ascii="Times New Roman"/>
          <w:b w:val="false"/>
          <w:i w:val="false"/>
          <w:color w:val="000000"/>
          <w:sz w:val="28"/>
        </w:rPr>
        <w:t>
      Шекарасы: Күншығыс шағынауданы, 18, 19, 22, 23, 24, 25, 26, 30, 31, 34, 59, 88, 89, 90, 91, 92, 93, 94, 95.</w:t>
      </w:r>
    </w:p>
    <w:bookmarkStart w:name="z144" w:id="142"/>
    <w:p>
      <w:pPr>
        <w:spacing w:after="0"/>
        <w:ind w:left="0"/>
        <w:jc w:val="both"/>
      </w:pPr>
      <w:r>
        <w:rPr>
          <w:rFonts w:ascii="Times New Roman"/>
          <w:b w:val="false"/>
          <w:i w:val="false"/>
          <w:color w:val="000000"/>
          <w:sz w:val="28"/>
        </w:rPr>
        <w:t>
      № 152 сайлау учаскесі</w:t>
      </w:r>
    </w:p>
    <w:bookmarkEnd w:id="142"/>
    <w:p>
      <w:pPr>
        <w:spacing w:after="0"/>
        <w:ind w:left="0"/>
        <w:jc w:val="both"/>
      </w:pPr>
      <w:r>
        <w:rPr>
          <w:rFonts w:ascii="Times New Roman"/>
          <w:b w:val="false"/>
          <w:i w:val="false"/>
          <w:color w:val="000000"/>
          <w:sz w:val="28"/>
        </w:rPr>
        <w:t>
      Орналасқан жері: Күншығыс шағынауданы, 63/2, Шымкент қаласы білім басқармасының "№ 28 жалпы орта білім беретін мектебі" КММ ғимараты.</w:t>
      </w:r>
    </w:p>
    <w:p>
      <w:pPr>
        <w:spacing w:after="0"/>
        <w:ind w:left="0"/>
        <w:jc w:val="both"/>
      </w:pPr>
      <w:r>
        <w:rPr>
          <w:rFonts w:ascii="Times New Roman"/>
          <w:b w:val="false"/>
          <w:i w:val="false"/>
          <w:color w:val="000000"/>
          <w:sz w:val="28"/>
        </w:rPr>
        <w:t>
      Шекарасы: Күншығыс шағынауданы, 2, 3, 4, 5, 6, 7, 8, 9, 10, 12, 13, 14, 15, 16, 17, 20, 21.</w:t>
      </w:r>
    </w:p>
    <w:bookmarkStart w:name="z145" w:id="143"/>
    <w:p>
      <w:pPr>
        <w:spacing w:after="0"/>
        <w:ind w:left="0"/>
        <w:jc w:val="both"/>
      </w:pPr>
      <w:r>
        <w:rPr>
          <w:rFonts w:ascii="Times New Roman"/>
          <w:b w:val="false"/>
          <w:i w:val="false"/>
          <w:color w:val="000000"/>
          <w:sz w:val="28"/>
        </w:rPr>
        <w:t>
      № 165 сайлау учаскесі</w:t>
      </w:r>
    </w:p>
    <w:bookmarkEnd w:id="143"/>
    <w:p>
      <w:pPr>
        <w:spacing w:after="0"/>
        <w:ind w:left="0"/>
        <w:jc w:val="both"/>
      </w:pPr>
      <w:r>
        <w:rPr>
          <w:rFonts w:ascii="Times New Roman"/>
          <w:b w:val="false"/>
          <w:i w:val="false"/>
          <w:color w:val="000000"/>
          <w:sz w:val="28"/>
        </w:rPr>
        <w:t>
      Орналасқан жері: М.Мәметова көшесі, 154А, "ALYA MED (АЛУА МЕД)" медициналық орталығы" ЖШС ғимараты.</w:t>
      </w:r>
    </w:p>
    <w:p>
      <w:pPr>
        <w:spacing w:after="0"/>
        <w:ind w:left="0"/>
        <w:jc w:val="both"/>
      </w:pPr>
      <w:r>
        <w:rPr>
          <w:rFonts w:ascii="Times New Roman"/>
          <w:b w:val="false"/>
          <w:i w:val="false"/>
          <w:color w:val="000000"/>
          <w:sz w:val="28"/>
        </w:rPr>
        <w:t>
      Шекарасы: С.Әзім өткелі 150-170, С.Асанов көшесі, тақ жағы 133-151, 171а, жұп жағы 154, 156, 158а, Т.Тәжібаев көшесі, тақ жағы 169-193 және жұп жағы 176а-200, М.Шолохов көшесі, тақ жағы 155-187 және жұп жағы 168-184, Ш.Уәлиханов көшесі, тақ жағы 181-211 және жұп жағы 150-182, Ш.Уәлиханов өткелі 45-49, Қасқабұлақ көшесі, тақ жағы 135-169 және жұп жағы 126-156, Жас Гвардия көшесі 131а-158, Мәделі қожа көшесі, тақ жағы 187-211 және жұп жағы 168-202, Ы.Алтынсарин көшесі, тақ жағы 1-27 және жұп жағы 2-32а, М.Сапарбаев көшесі, тақ жағы 137-167, Ж.Аймауытов көшесі 162-164, Елшібек батыр көшесі, тақ жағы 113-151, М.Мәметова көшесі, тақ жағы 143-171а және жұп жағы 160а-188б, 403/2, Ө.Жолдасбеков көшесі, 69, 71, 73, 73в, 82, 143/3, 154а.</w:t>
      </w:r>
    </w:p>
    <w:bookmarkStart w:name="z146" w:id="144"/>
    <w:p>
      <w:pPr>
        <w:spacing w:after="0"/>
        <w:ind w:left="0"/>
        <w:jc w:val="both"/>
      </w:pPr>
      <w:r>
        <w:rPr>
          <w:rFonts w:ascii="Times New Roman"/>
          <w:b w:val="false"/>
          <w:i w:val="false"/>
          <w:color w:val="000000"/>
          <w:sz w:val="28"/>
        </w:rPr>
        <w:t>
      № 166 сайлау учаскесі</w:t>
      </w:r>
    </w:p>
    <w:bookmarkEnd w:id="144"/>
    <w:p>
      <w:pPr>
        <w:spacing w:after="0"/>
        <w:ind w:left="0"/>
        <w:jc w:val="both"/>
      </w:pPr>
      <w:r>
        <w:rPr>
          <w:rFonts w:ascii="Times New Roman"/>
          <w:b w:val="false"/>
          <w:i w:val="false"/>
          <w:color w:val="000000"/>
          <w:sz w:val="28"/>
        </w:rPr>
        <w:t>
      Орналасқан жері: Ғ.Іляев көшесі, 142а, Түркістан облысы қоғамдық денсаулық басқармасының "№ 1 Облыстық перинаталдық орталығы" ШҚ МКК ғимараты.</w:t>
      </w:r>
    </w:p>
    <w:p>
      <w:pPr>
        <w:spacing w:after="0"/>
        <w:ind w:left="0"/>
        <w:jc w:val="both"/>
      </w:pPr>
      <w:r>
        <w:rPr>
          <w:rFonts w:ascii="Times New Roman"/>
          <w:b w:val="false"/>
          <w:i w:val="false"/>
          <w:color w:val="000000"/>
          <w:sz w:val="28"/>
        </w:rPr>
        <w:t>
      Шекарасы: № 1 облыстық перинаталдық орталық.</w:t>
      </w:r>
    </w:p>
    <w:bookmarkStart w:name="z147" w:id="145"/>
    <w:p>
      <w:pPr>
        <w:spacing w:after="0"/>
        <w:ind w:left="0"/>
        <w:jc w:val="both"/>
      </w:pPr>
      <w:r>
        <w:rPr>
          <w:rFonts w:ascii="Times New Roman"/>
          <w:b w:val="false"/>
          <w:i w:val="false"/>
          <w:color w:val="000000"/>
          <w:sz w:val="28"/>
        </w:rPr>
        <w:t>
      № 167 сайлау учаскесі</w:t>
      </w:r>
    </w:p>
    <w:bookmarkEnd w:id="145"/>
    <w:p>
      <w:pPr>
        <w:spacing w:after="0"/>
        <w:ind w:left="0"/>
        <w:jc w:val="both"/>
      </w:pPr>
      <w:r>
        <w:rPr>
          <w:rFonts w:ascii="Times New Roman"/>
          <w:b w:val="false"/>
          <w:i w:val="false"/>
          <w:color w:val="000000"/>
          <w:sz w:val="28"/>
        </w:rPr>
        <w:t>
      Орналасқан жері: Мәделі қожа көшесі, 137, "Мардан Сапарбаев институты" ЖШС ғимараты.</w:t>
      </w:r>
    </w:p>
    <w:p>
      <w:pPr>
        <w:spacing w:after="0"/>
        <w:ind w:left="0"/>
        <w:jc w:val="both"/>
      </w:pPr>
      <w:r>
        <w:rPr>
          <w:rFonts w:ascii="Times New Roman"/>
          <w:b w:val="false"/>
          <w:i w:val="false"/>
          <w:color w:val="000000"/>
          <w:sz w:val="28"/>
        </w:rPr>
        <w:t>
      Шекарасы: Мәделі қожа көшесі, тақ жағы 137, 153-181, Жас Гвардия көшесі 108-131, 133а, М.Мәметова көшесі, тақ жағы 103-143 және жұп жағы 138-160б, 162а, Қасқабұлақ көшесі, тақ жағы 79а-121а және жұп жағы 94-116/2, Ш.Уәлиханов көшесі, тақ жағы 135-185/2 және жұп жағы 102-148, 150а, 152/1, М.Шолохов көшесі, тақ жағы 117-151 және жұп жағы 130-166, 118, Т.Тәжібаев көшесі, тақ жағы 141-167 және жұп жағы 146-176, Защитный өткелі, С.Асанов көшесі, тақ жағы 89-103 және жұп жағы 88-104, Ақпан батыр көшесі, тақ жағы 129-175 және жұп жағы 106-170, С.Әзім өткелі, тақ жағы 87-113 және жұп жағы 120-148, А.Бірімжанов өткелі, тақ жағы 47-57 және жұп жағы 50-62, Ә.Сасбұқаев көшесі, тақ жағы 99/1-149/1 және жұп жағы 110-144б, Бахчевой өткелі, В.Верещагин көшесі, тақ жағы 77-101 және жұп жағы 88-110, Халықтар Достығы көшесі, тақ жағы 35-47 және жұп жағы 40-52, С.Жандосов көшесі, жұп жағы 60-86, Ж.Адырбеков көшесі, жұп жағы 120-158 және 117.</w:t>
      </w:r>
    </w:p>
    <w:bookmarkStart w:name="z148" w:id="146"/>
    <w:p>
      <w:pPr>
        <w:spacing w:after="0"/>
        <w:ind w:left="0"/>
        <w:jc w:val="both"/>
      </w:pPr>
      <w:r>
        <w:rPr>
          <w:rFonts w:ascii="Times New Roman"/>
          <w:b w:val="false"/>
          <w:i w:val="false"/>
          <w:color w:val="000000"/>
          <w:sz w:val="28"/>
        </w:rPr>
        <w:t>
      № 168 сайлау учаскесі</w:t>
      </w:r>
    </w:p>
    <w:bookmarkEnd w:id="146"/>
    <w:p>
      <w:pPr>
        <w:spacing w:after="0"/>
        <w:ind w:left="0"/>
        <w:jc w:val="both"/>
      </w:pPr>
      <w:r>
        <w:rPr>
          <w:rFonts w:ascii="Times New Roman"/>
          <w:b w:val="false"/>
          <w:i w:val="false"/>
          <w:color w:val="000000"/>
          <w:sz w:val="28"/>
        </w:rPr>
        <w:t>
      Орналасқан жері: Ақпан батыр көшесі, 108, "Парасат колледжі" жеке мекемесінің ғимараты.</w:t>
      </w:r>
    </w:p>
    <w:p>
      <w:pPr>
        <w:spacing w:after="0"/>
        <w:ind w:left="0"/>
        <w:jc w:val="both"/>
      </w:pPr>
      <w:r>
        <w:rPr>
          <w:rFonts w:ascii="Times New Roman"/>
          <w:b w:val="false"/>
          <w:i w:val="false"/>
          <w:color w:val="000000"/>
          <w:sz w:val="28"/>
        </w:rPr>
        <w:t>
      Шекарасы: Ж.Адырбеков көшесі, жұп жағы 68-108, Ә.Жылқышиев көшесі, тақ жағы 83-91а, Малый өткелі, Балдырған көшесі 1-94, Тяжев көшесі 19б/1-27, Д.Менделеев көшесі, тақ жағы 1-17б, жұп жағы 2-14 және 18а, 18б, 20/1, 20/2, 22/1, 22/2, Д.Менделеев өткелі 2а, 17, А.Герцен өткелі, тақ жағы 9-43а және жұп жағы 18-44, Мәделі қожа көшесі, жұп жағы 128-166, Л.Толстой көшесі 88-120а, Ақпан батыр көшесі, тақ жағы 73-125 және жұп жағы 48-104, Ә.Сасбұқаев көшесі, тақ жағы 45-93 және жұп жағы 48-122, Ә.Сасбұқаев өткелі, 4, 6, 5б, 9, 11, 13, 75, 108/11, Қ.Айтжанов өткелі, тақ жағы 9-31 және жұп жағы 12-34, Н.Төреқұлов көшесі, тақ жағы 101-121 және жұп жағы 100-128, А.Әлімбетов көшесі, 85/1, 108/1, 108/2, 112а, 125, 127, 129, 129а, 129б, Жауқазын көшесі, М.Сапарбаев көшесі, тақ жағы 95-135а және жұп жағы 88-114а, К.Циолковский көшесі, тақ жағы 101-135 және жұп жағы 90-132, Желтоқсан көшесі, жұп жағы 84/1-96 және 114-130, Ө.Жолдасбеков көшесі, тақ жағы 43-51.</w:t>
      </w:r>
    </w:p>
    <w:bookmarkStart w:name="z149" w:id="147"/>
    <w:p>
      <w:pPr>
        <w:spacing w:after="0"/>
        <w:ind w:left="0"/>
        <w:jc w:val="both"/>
      </w:pPr>
      <w:r>
        <w:rPr>
          <w:rFonts w:ascii="Times New Roman"/>
          <w:b w:val="false"/>
          <w:i w:val="false"/>
          <w:color w:val="000000"/>
          <w:sz w:val="28"/>
        </w:rPr>
        <w:t>
      № 170 сайлау учаскесі</w:t>
      </w:r>
    </w:p>
    <w:bookmarkEnd w:id="147"/>
    <w:p>
      <w:pPr>
        <w:spacing w:after="0"/>
        <w:ind w:left="0"/>
        <w:jc w:val="both"/>
      </w:pPr>
      <w:r>
        <w:rPr>
          <w:rFonts w:ascii="Times New Roman"/>
          <w:b w:val="false"/>
          <w:i w:val="false"/>
          <w:color w:val="000000"/>
          <w:sz w:val="28"/>
        </w:rPr>
        <w:t>
      Орналасқан жері: Ө.Жолдасбеков көшесі, 57, "Өрлеу" жалпы білім беру мектебі" ЖШС ғимараты.</w:t>
      </w:r>
    </w:p>
    <w:p>
      <w:pPr>
        <w:spacing w:after="0"/>
        <w:ind w:left="0"/>
        <w:jc w:val="both"/>
      </w:pPr>
      <w:r>
        <w:rPr>
          <w:rFonts w:ascii="Times New Roman"/>
          <w:b w:val="false"/>
          <w:i w:val="false"/>
          <w:color w:val="000000"/>
          <w:sz w:val="28"/>
        </w:rPr>
        <w:t>
      Шекарасы: Елшібек батыр көшесі, тақ жағы 41-113, М.Сапарбаев көшесі, жұп жағы 106, 114-146, А.Әлімбетов көшесі, тақ жағы 131-177 және жұп жағы 114-160, Мектеп өткелі, тақ жағы 1-47 және жұп жағы 4-48, Н.Төреқұлов көшесі, тақ жағы 65а, 123-173 және жұп жағы 130-184, Қ.Айтжанов өткелі, тақ жағы 45-87 және жұп жағы 42-84, Ө.Жолдасбеков көшесі, тақ жағы 53-67Б және жұп жағы 24-80а, Ж.Аймауытов көшесі, тақ жағы 67-137а және жұп жағы 68-160, М.Сматлаев көшесі, тақ жағы 79-133Б, 163а және жұп жағы 60-120, Л.Толстой көшесі, тақ жағы 121/1-167 және жұп жағы 122а-158/1, Д.Менделеев көшесі 16-29, Желтоқсан көшесі, тақ жағы 113-169 және жұп жағы 136-158, Н.Гастелло көшесі, тақ жағы 3-5 және жұп жағы 4-12, Балдырған көшесі, жұп жағы 98-108, Ә.Жылқышиев көшесі, тақ жағы 93-119а және жұп жағы 72-90, Ғ.Іляев көшесі, тақ жағы 123-173 және жұп жағы 158-204, Бекет батыр көшесі, тақ жағы 89-149 және жұп жағы 104-158а, Ф.Шопен көшесі, тақ жағы 3-13 және жұп жағы 2-12, И.Мичурин көшесі, тақ жағы 15-45 және жұп жағы 20-48, Қараменде батыр көшесі, тақ жағы 1-37 және жұп жағы 2-44, Ф.Шаляпин, Жетіген, Жетіқазына, Көктерек, Құмнан, Теректі, Тоғайлы көшелері және Ұлықбек өткелі толығымен.</w:t>
      </w:r>
    </w:p>
    <w:bookmarkStart w:name="z150" w:id="148"/>
    <w:p>
      <w:pPr>
        <w:spacing w:after="0"/>
        <w:ind w:left="0"/>
        <w:jc w:val="both"/>
      </w:pPr>
      <w:r>
        <w:rPr>
          <w:rFonts w:ascii="Times New Roman"/>
          <w:b w:val="false"/>
          <w:i w:val="false"/>
          <w:color w:val="000000"/>
          <w:sz w:val="28"/>
        </w:rPr>
        <w:t>
      № 174 сайлау учаскесі</w:t>
      </w:r>
    </w:p>
    <w:bookmarkEnd w:id="148"/>
    <w:p>
      <w:pPr>
        <w:spacing w:after="0"/>
        <w:ind w:left="0"/>
        <w:jc w:val="both"/>
      </w:pPr>
      <w:r>
        <w:rPr>
          <w:rFonts w:ascii="Times New Roman"/>
          <w:b w:val="false"/>
          <w:i w:val="false"/>
          <w:color w:val="000000"/>
          <w:sz w:val="28"/>
        </w:rPr>
        <w:t>
      Орналасқан жері: Майлы қожа көшесі, 61, Шымкент қаласы білім басқармасының "Ақпан батыр атындағы № 10 жалпы орта білім беретін мектебі" КММ ғимараты.</w:t>
      </w:r>
    </w:p>
    <w:p>
      <w:pPr>
        <w:spacing w:after="0"/>
        <w:ind w:left="0"/>
        <w:jc w:val="both"/>
      </w:pPr>
      <w:r>
        <w:rPr>
          <w:rFonts w:ascii="Times New Roman"/>
          <w:b w:val="false"/>
          <w:i w:val="false"/>
          <w:color w:val="000000"/>
          <w:sz w:val="28"/>
        </w:rPr>
        <w:t>
      Шекарасы: Тәуке хан даңғылы, тақ жағы 67-119 және жұп жағы 104-126,Түркістан көшесі, тақ жағы 115-151а, Майлы қожа көшесі, тақ жағы 55-67 және жұп жағы 54-82, Ақпан батыр көшесі, тақ жағы 15-69 және жұп жағы 12-48, Бекет батыр көшесі, тақ жағы 41-85 және жұп жағы 48-100, Ө.Жолдасбеков көшесі, тақ жағы 19-37, 89, Ғ.Іляев көшесі, тақ жағы 103-119 және жұп жағы 120-156, Ж.Адырбеков көшесі, жұп жағы 20-66, Ә.Жылқышиев көшесі 62, 64, 66, Қ.Әбләзимов көшесі 29-42,Ә.Сасбұқаев көшесі, тақ жағы 1-43 және жұп жағы 32-40, Ф.Достоевский көшесі, тақ жағы 1-9 және жұп жағы 2-4, И.Мичурин көшесі, тақ жағы 1-13 және жұп жағы 4-16, Қайындыкөл, Тыныш көшелері, Арычный тұйық көшесі, Л.Бетховен, Жасыл өткелдері және Войково тұйығы толығымен.</w:t>
      </w:r>
    </w:p>
    <w:bookmarkStart w:name="z151" w:id="149"/>
    <w:p>
      <w:pPr>
        <w:spacing w:after="0"/>
        <w:ind w:left="0"/>
        <w:jc w:val="both"/>
      </w:pPr>
      <w:r>
        <w:rPr>
          <w:rFonts w:ascii="Times New Roman"/>
          <w:b w:val="false"/>
          <w:i w:val="false"/>
          <w:color w:val="000000"/>
          <w:sz w:val="28"/>
        </w:rPr>
        <w:t>
      № 176 сайлау учаскесі</w:t>
      </w:r>
    </w:p>
    <w:bookmarkEnd w:id="149"/>
    <w:p>
      <w:pPr>
        <w:spacing w:after="0"/>
        <w:ind w:left="0"/>
        <w:jc w:val="both"/>
      </w:pPr>
      <w:r>
        <w:rPr>
          <w:rFonts w:ascii="Times New Roman"/>
          <w:b w:val="false"/>
          <w:i w:val="false"/>
          <w:color w:val="000000"/>
          <w:sz w:val="28"/>
        </w:rPr>
        <w:t>
      Орналасқан жері: Ж.Алдияров көшесі, 60а, Шымкент қаласының денсаулық сақтау басқармасының "Т.О.Орынбаев атындағы гипербариялық оксигенация орталығы" ШҚ МКК ғимараты.</w:t>
      </w:r>
    </w:p>
    <w:p>
      <w:pPr>
        <w:spacing w:after="0"/>
        <w:ind w:left="0"/>
        <w:jc w:val="both"/>
      </w:pPr>
      <w:r>
        <w:rPr>
          <w:rFonts w:ascii="Times New Roman"/>
          <w:b w:val="false"/>
          <w:i w:val="false"/>
          <w:color w:val="000000"/>
          <w:sz w:val="28"/>
        </w:rPr>
        <w:t>
      Шекарасы: Т.Орынбаев атындағы жоғары қысымды оттегімен емдеу орталығы.</w:t>
      </w:r>
    </w:p>
    <w:bookmarkStart w:name="z152" w:id="150"/>
    <w:p>
      <w:pPr>
        <w:spacing w:after="0"/>
        <w:ind w:left="0"/>
        <w:jc w:val="both"/>
      </w:pPr>
      <w:r>
        <w:rPr>
          <w:rFonts w:ascii="Times New Roman"/>
          <w:b w:val="false"/>
          <w:i w:val="false"/>
          <w:color w:val="000000"/>
          <w:sz w:val="28"/>
        </w:rPr>
        <w:t>
      № 177 сайлау учаскесі</w:t>
      </w:r>
    </w:p>
    <w:bookmarkEnd w:id="150"/>
    <w:p>
      <w:pPr>
        <w:spacing w:after="0"/>
        <w:ind w:left="0"/>
        <w:jc w:val="both"/>
      </w:pPr>
      <w:r>
        <w:rPr>
          <w:rFonts w:ascii="Times New Roman"/>
          <w:b w:val="false"/>
          <w:i w:val="false"/>
          <w:color w:val="000000"/>
          <w:sz w:val="28"/>
        </w:rPr>
        <w:t>
      Орналасқан жері: Ж.Алдияров көшесі, 38, Түркістан облысы адами әлеуетті дамыту басқармасының "Түркістан индустриалды-құрылыс колледжі" МКҚК ғимараты.</w:t>
      </w:r>
    </w:p>
    <w:p>
      <w:pPr>
        <w:spacing w:after="0"/>
        <w:ind w:left="0"/>
        <w:jc w:val="both"/>
      </w:pPr>
      <w:r>
        <w:rPr>
          <w:rFonts w:ascii="Times New Roman"/>
          <w:b w:val="false"/>
          <w:i w:val="false"/>
          <w:color w:val="000000"/>
          <w:sz w:val="28"/>
        </w:rPr>
        <w:t>
      Шекарасы: Тәуке хан даңғылы, жұп жағы 128-226, Елшібек батыр көшесі, тақ жағы 19-35, Майлы қожа көшесі, тақ жағы 69-181 және жұп жағы 84-182а, Ақназар хан көшесі, тақ жағы 17/1-35, Ақпан батыр көшесі, тақ жағы 1-13 және жұп жағы 2-8, Ж.Аймауытов көшесі, тақ жағы 35-61 және жұп жағы 18-62, Түркістан көшесі, тақ жағы 153-265 және жұп жағы 54-232, Ж.Алдияров көшесі, тақ жағы 1-97 және жұп жағы 46-58, Ж.Адырбеков көшесі, жұп жағы 8-18, Ө.Жолдасбеков көшесі, тақ жағы 1-13а және жұп жағы 4-16, М.Сматлаев көшесі, тақ жағы 23-57 және жұп жағы 26-56, Ә.Сасбұқаев көшесі, 96, Қ.Әбләзимов көшесі 1-28, Ф.Достоевский көшесі, тақ жағы 13-77 және жұп жағы 8-100, С.Челюскинцев көшесі, тақ жағы 1-53 және жұп жағы 2-42, В.Безделев көшесі, тақ жағы 1-35, Тяжев көшесі, 3-20, Ж.Сүлейменов, Ж.Нұрымов, И.Крылов, М.Салтыков-Щедрин, Дудич, Алакөл көшелері және Жиделі, Көлшік өткелдері толығымен.</w:t>
      </w:r>
    </w:p>
    <w:bookmarkStart w:name="z153" w:id="151"/>
    <w:p>
      <w:pPr>
        <w:spacing w:after="0"/>
        <w:ind w:left="0"/>
        <w:jc w:val="both"/>
      </w:pPr>
      <w:r>
        <w:rPr>
          <w:rFonts w:ascii="Times New Roman"/>
          <w:b w:val="false"/>
          <w:i w:val="false"/>
          <w:color w:val="000000"/>
          <w:sz w:val="28"/>
        </w:rPr>
        <w:t>
      № 178 сайлау учаскесі</w:t>
      </w:r>
    </w:p>
    <w:bookmarkEnd w:id="151"/>
    <w:p>
      <w:pPr>
        <w:spacing w:after="0"/>
        <w:ind w:left="0"/>
        <w:jc w:val="both"/>
      </w:pPr>
      <w:r>
        <w:rPr>
          <w:rFonts w:ascii="Times New Roman"/>
          <w:b w:val="false"/>
          <w:i w:val="false"/>
          <w:color w:val="000000"/>
          <w:sz w:val="28"/>
        </w:rPr>
        <w:t>
      Орналасқан жері: Сарбаздар көшесі, 7, "Оңтүстік Қазақстан жоғары медицина колледжі" ЖШС ғимараты.</w:t>
      </w:r>
    </w:p>
    <w:p>
      <w:pPr>
        <w:spacing w:after="0"/>
        <w:ind w:left="0"/>
        <w:jc w:val="both"/>
      </w:pPr>
      <w:r>
        <w:rPr>
          <w:rFonts w:ascii="Times New Roman"/>
          <w:b w:val="false"/>
          <w:i w:val="false"/>
          <w:color w:val="000000"/>
          <w:sz w:val="28"/>
        </w:rPr>
        <w:t>
      Шекарасы: Төле би көшесі, тақ жағы 15-45 және 2-4, Ақназар хан көшесі 1, 1/1, 3/4, 8, 8/8, 43/8, 43/8а, Ж.Алдияров көшесі, жұп жағы 2-18/2 және 34-40, Ж.Аймауытов көшесі, тақ жағы 5-31, Ж.Адырбеков көшесі, 2/2, 4а, Сарбаздар көшесі толығымен.</w:t>
      </w:r>
    </w:p>
    <w:bookmarkStart w:name="z154" w:id="152"/>
    <w:p>
      <w:pPr>
        <w:spacing w:after="0"/>
        <w:ind w:left="0"/>
        <w:jc w:val="both"/>
      </w:pPr>
      <w:r>
        <w:rPr>
          <w:rFonts w:ascii="Times New Roman"/>
          <w:b w:val="false"/>
          <w:i w:val="false"/>
          <w:color w:val="000000"/>
          <w:sz w:val="28"/>
        </w:rPr>
        <w:t>
      № 306 сайлау учаскесі</w:t>
      </w:r>
    </w:p>
    <w:bookmarkEnd w:id="152"/>
    <w:p>
      <w:pPr>
        <w:spacing w:after="0"/>
        <w:ind w:left="0"/>
        <w:jc w:val="both"/>
      </w:pPr>
      <w:r>
        <w:rPr>
          <w:rFonts w:ascii="Times New Roman"/>
          <w:b w:val="false"/>
          <w:i w:val="false"/>
          <w:color w:val="000000"/>
          <w:sz w:val="28"/>
        </w:rPr>
        <w:t>
      Орналасқан жері: Теріскей шағынауданы, 23А, Түркістан облысы адами әлеуетті дамыту басқармасының "Батырбек Өтеп атындағы мамандандырылған "Өнер" мектеп-интернаты" КММ ғимараты.</w:t>
      </w:r>
    </w:p>
    <w:p>
      <w:pPr>
        <w:spacing w:after="0"/>
        <w:ind w:left="0"/>
        <w:jc w:val="both"/>
      </w:pPr>
      <w:r>
        <w:rPr>
          <w:rFonts w:ascii="Times New Roman"/>
          <w:b w:val="false"/>
          <w:i w:val="false"/>
          <w:color w:val="000000"/>
          <w:sz w:val="28"/>
        </w:rPr>
        <w:t>
      Шекарасы: Теріскей шағынауданы, 30, 31, 32, 33, 34, 35, 36, 37, 39, 40, 41, 42, 43, 44, 45, 46, 47, 48, 49, 50, 51, Сайрам шағынауданы, 1, 2, 2а, 3, 4, 13г.</w:t>
      </w:r>
    </w:p>
    <w:bookmarkStart w:name="z155" w:id="153"/>
    <w:p>
      <w:pPr>
        <w:spacing w:after="0"/>
        <w:ind w:left="0"/>
        <w:jc w:val="both"/>
      </w:pPr>
      <w:r>
        <w:rPr>
          <w:rFonts w:ascii="Times New Roman"/>
          <w:b w:val="false"/>
          <w:i w:val="false"/>
          <w:color w:val="000000"/>
          <w:sz w:val="28"/>
        </w:rPr>
        <w:t>
      № 307 сайлау учаскесі</w:t>
      </w:r>
    </w:p>
    <w:bookmarkEnd w:id="153"/>
    <w:p>
      <w:pPr>
        <w:spacing w:after="0"/>
        <w:ind w:left="0"/>
        <w:jc w:val="both"/>
      </w:pPr>
      <w:r>
        <w:rPr>
          <w:rFonts w:ascii="Times New Roman"/>
          <w:b w:val="false"/>
          <w:i w:val="false"/>
          <w:color w:val="000000"/>
          <w:sz w:val="28"/>
        </w:rPr>
        <w:t>
      Орналасқан жері: Күншығыс шағынауданы, 41а, Шымкент қаласы білім басқармасының "№ 40 "Нұрлан бөбекжай-бақшасы" КММ ғимараты.</w:t>
      </w:r>
    </w:p>
    <w:p>
      <w:pPr>
        <w:spacing w:after="0"/>
        <w:ind w:left="0"/>
        <w:jc w:val="both"/>
      </w:pPr>
      <w:r>
        <w:rPr>
          <w:rFonts w:ascii="Times New Roman"/>
          <w:b w:val="false"/>
          <w:i w:val="false"/>
          <w:color w:val="000000"/>
          <w:sz w:val="28"/>
        </w:rPr>
        <w:t>
      Шекарасы: Күншығыс шағынауданы, 1, 1а, 27, 28, 32, 35, 39, 40, 41, 42, 43, 44, 45, 46, 47, 55, 63, 66, 67.</w:t>
      </w:r>
    </w:p>
    <w:p>
      <w:pPr>
        <w:spacing w:after="0"/>
        <w:ind w:left="0"/>
        <w:jc w:val="both"/>
      </w:pPr>
      <w:r>
        <w:rPr>
          <w:rFonts w:ascii="Times New Roman"/>
          <w:b w:val="false"/>
          <w:i w:val="false"/>
          <w:color w:val="000000"/>
          <w:sz w:val="28"/>
        </w:rPr>
        <w:t>
      Еңбекші ауданы</w:t>
      </w:r>
    </w:p>
    <w:bookmarkStart w:name="z156" w:id="154"/>
    <w:p>
      <w:pPr>
        <w:spacing w:after="0"/>
        <w:ind w:left="0"/>
        <w:jc w:val="both"/>
      </w:pPr>
      <w:r>
        <w:rPr>
          <w:rFonts w:ascii="Times New Roman"/>
          <w:b w:val="false"/>
          <w:i w:val="false"/>
          <w:color w:val="000000"/>
          <w:sz w:val="28"/>
        </w:rPr>
        <w:t>
      № 130 сайлау учаскесі</w:t>
      </w:r>
    </w:p>
    <w:bookmarkEnd w:id="154"/>
    <w:p>
      <w:pPr>
        <w:spacing w:after="0"/>
        <w:ind w:left="0"/>
        <w:jc w:val="both"/>
      </w:pPr>
      <w:r>
        <w:rPr>
          <w:rFonts w:ascii="Times New Roman"/>
          <w:b w:val="false"/>
          <w:i w:val="false"/>
          <w:color w:val="000000"/>
          <w:sz w:val="28"/>
        </w:rPr>
        <w:t>
      Орналасқан жері: Бадам шағынауданы, К.Тұрсынбайұлы көшесі, нөмірсіз, Шымкент қаласының білім басқармасының "Циолковский атындағы № 84 жалпы орта білім беретін мектебі" КММ ғимараты.</w:t>
      </w:r>
    </w:p>
    <w:p>
      <w:pPr>
        <w:spacing w:after="0"/>
        <w:ind w:left="0"/>
        <w:jc w:val="both"/>
      </w:pPr>
      <w:r>
        <w:rPr>
          <w:rFonts w:ascii="Times New Roman"/>
          <w:b w:val="false"/>
          <w:i w:val="false"/>
          <w:color w:val="000000"/>
          <w:sz w:val="28"/>
        </w:rPr>
        <w:t>
      Шекарасы: Бадам шағынауданы, Қажымұқан көшесі, Б.Бейсикбаев көшесі, 7, 12, 14, 16 және нөмірсіз үйлер, Сәуле тұйығының нөмірсіз үйлері толығымен, Имандылық, Мөлдір бұлақ, Сәуле, Абай, Асыл мұра, Ұйымшыл, Ғажайып, Айкөл, С.Нұрашбеков, Қарабастау, Ө.Ермеков көшелері толығымен.</w:t>
      </w:r>
    </w:p>
    <w:bookmarkStart w:name="z157" w:id="155"/>
    <w:p>
      <w:pPr>
        <w:spacing w:after="0"/>
        <w:ind w:left="0"/>
        <w:jc w:val="both"/>
      </w:pPr>
      <w:r>
        <w:rPr>
          <w:rFonts w:ascii="Times New Roman"/>
          <w:b w:val="false"/>
          <w:i w:val="false"/>
          <w:color w:val="000000"/>
          <w:sz w:val="28"/>
        </w:rPr>
        <w:t>
      № 153 сайлау учаскесі</w:t>
      </w:r>
    </w:p>
    <w:bookmarkEnd w:id="155"/>
    <w:p>
      <w:pPr>
        <w:spacing w:after="0"/>
        <w:ind w:left="0"/>
        <w:jc w:val="both"/>
      </w:pPr>
      <w:r>
        <w:rPr>
          <w:rFonts w:ascii="Times New Roman"/>
          <w:b w:val="false"/>
          <w:i w:val="false"/>
          <w:color w:val="000000"/>
          <w:sz w:val="28"/>
        </w:rPr>
        <w:t>
      Орналасқан жері: Ұлағат шағынауданы, Жібек Жолы даңғылы, 68, Қазақстан Республикасының индустрия және инфрақұрылымдық даму министрлігінің "Жол активтері сапасының ұлттық орталығы" ШҚ РМК ғимараты.</w:t>
      </w:r>
    </w:p>
    <w:p>
      <w:pPr>
        <w:spacing w:after="0"/>
        <w:ind w:left="0"/>
        <w:jc w:val="both"/>
      </w:pPr>
      <w:r>
        <w:rPr>
          <w:rFonts w:ascii="Times New Roman"/>
          <w:b w:val="false"/>
          <w:i w:val="false"/>
          <w:color w:val="000000"/>
          <w:sz w:val="28"/>
        </w:rPr>
        <w:t>
      Шекарасы: Жібек Жолы даңғылы, тақ жағы 67-125 және Ұлағат шағынауданы, Айдын, Баянды, Еділ, Ұлар, Алаш, Д.Сәрсенбаев, Алтын құм, Балбұлақ, Майбұлақ, Ақсарай, Заңғар, Нұр, Тамаша, Тұлпар, Күнгей, Киікоты, Ақтоғай, Көкөзек, Көккөл, Кеңір, Қызылкенші, Қышбөгет, Қосбөгет, Тәңірқұрт, Қызылшілік, Қызылшоқы, Ынтымақ көшелері, Е.Спатаев көшелерінің каналға дейінгі нөмірсіз үйлері.</w:t>
      </w:r>
    </w:p>
    <w:bookmarkStart w:name="z158" w:id="156"/>
    <w:p>
      <w:pPr>
        <w:spacing w:after="0"/>
        <w:ind w:left="0"/>
        <w:jc w:val="both"/>
      </w:pPr>
      <w:r>
        <w:rPr>
          <w:rFonts w:ascii="Times New Roman"/>
          <w:b w:val="false"/>
          <w:i w:val="false"/>
          <w:color w:val="000000"/>
          <w:sz w:val="28"/>
        </w:rPr>
        <w:t>
      № 154 сайлау учаскесі</w:t>
      </w:r>
    </w:p>
    <w:bookmarkEnd w:id="156"/>
    <w:p>
      <w:pPr>
        <w:spacing w:after="0"/>
        <w:ind w:left="0"/>
        <w:jc w:val="both"/>
      </w:pPr>
      <w:r>
        <w:rPr>
          <w:rFonts w:ascii="Times New Roman"/>
          <w:b w:val="false"/>
          <w:i w:val="false"/>
          <w:color w:val="000000"/>
          <w:sz w:val="28"/>
        </w:rPr>
        <w:t>
      Орналасқан жері: Ұлағат шағынауданы, Б.Қалдыбаев көшесі, 1/2, "Жаңатай Ана" бөбекжай балабақшасы" ЖШС ғимараты.</w:t>
      </w:r>
    </w:p>
    <w:p>
      <w:pPr>
        <w:spacing w:after="0"/>
        <w:ind w:left="0"/>
        <w:jc w:val="both"/>
      </w:pPr>
      <w:r>
        <w:rPr>
          <w:rFonts w:ascii="Times New Roman"/>
          <w:b w:val="false"/>
          <w:i w:val="false"/>
          <w:color w:val="000000"/>
          <w:sz w:val="28"/>
        </w:rPr>
        <w:t>
      Шекарасы: Жібек Жолы даңғылы, тақ жағы 1-65 және Ұлағат шағынауданы, Қызғалдақ, Абзал, Машат, Мерген, Қосүйеңкі, Көкөзек, Ақсарай, Қосшоқы, Жалғыз жиде, Қозыбасы, Қошқорған, Мейрамтөбе, Пістелі, Семей, Сүттіқұдық, Жеті отау, Ақкебек, Құндыз, Б.Қалдыбаев, Марқакөл, Тобылғысай, Ошағанды, Т.Жүргенов, Е.Спатаев көшелерінің және канал тұсынан темір жолды бойлай нөмірсіз үйлер.</w:t>
      </w:r>
    </w:p>
    <w:bookmarkStart w:name="z159" w:id="157"/>
    <w:p>
      <w:pPr>
        <w:spacing w:after="0"/>
        <w:ind w:left="0"/>
        <w:jc w:val="both"/>
      </w:pPr>
      <w:r>
        <w:rPr>
          <w:rFonts w:ascii="Times New Roman"/>
          <w:b w:val="false"/>
          <w:i w:val="false"/>
          <w:color w:val="000000"/>
          <w:sz w:val="28"/>
        </w:rPr>
        <w:t>
      № 156 сайлау учаскесі</w:t>
      </w:r>
    </w:p>
    <w:bookmarkEnd w:id="157"/>
    <w:p>
      <w:pPr>
        <w:spacing w:after="0"/>
        <w:ind w:left="0"/>
        <w:jc w:val="both"/>
      </w:pPr>
      <w:r>
        <w:rPr>
          <w:rFonts w:ascii="Times New Roman"/>
          <w:b w:val="false"/>
          <w:i w:val="false"/>
          <w:color w:val="000000"/>
          <w:sz w:val="28"/>
        </w:rPr>
        <w:t>
      Орналасқан жері: Ш.Уәлиханов көшесі, нөмірсіз, Шымкент қаласының білім басқармасының "№ 43 жалпы орта білім беретін мектебі" КММ ғимараты.</w:t>
      </w:r>
    </w:p>
    <w:p>
      <w:pPr>
        <w:spacing w:after="0"/>
        <w:ind w:left="0"/>
        <w:jc w:val="both"/>
      </w:pPr>
      <w:r>
        <w:rPr>
          <w:rFonts w:ascii="Times New Roman"/>
          <w:b w:val="false"/>
          <w:i w:val="false"/>
          <w:color w:val="000000"/>
          <w:sz w:val="28"/>
        </w:rPr>
        <w:t>
      Шекарасы: 12 шағынауданы, 1, Ш.Уәлиханов көшесі, 215а, 215б, 215ж, 217б, 217г, 235, 237, 239, 241, 243, Жібек Жолы даңғылы, 32, 34, 36.</w:t>
      </w:r>
    </w:p>
    <w:bookmarkStart w:name="z160" w:id="158"/>
    <w:p>
      <w:pPr>
        <w:spacing w:after="0"/>
        <w:ind w:left="0"/>
        <w:jc w:val="both"/>
      </w:pPr>
      <w:r>
        <w:rPr>
          <w:rFonts w:ascii="Times New Roman"/>
          <w:b w:val="false"/>
          <w:i w:val="false"/>
          <w:color w:val="000000"/>
          <w:sz w:val="28"/>
        </w:rPr>
        <w:t>
      № 157 сайлау учаскесі</w:t>
      </w:r>
    </w:p>
    <w:bookmarkEnd w:id="158"/>
    <w:p>
      <w:pPr>
        <w:spacing w:after="0"/>
        <w:ind w:left="0"/>
        <w:jc w:val="both"/>
      </w:pPr>
      <w:r>
        <w:rPr>
          <w:rFonts w:ascii="Times New Roman"/>
          <w:b w:val="false"/>
          <w:i w:val="false"/>
          <w:color w:val="000000"/>
          <w:sz w:val="28"/>
        </w:rPr>
        <w:t>
      Орналасқан жері: Жібек Жолы даңғылы, 26в, Шымкент қаласының білім басқармасының "№ 44 "Жанар" бөбекжай-бақшасы" МКҚК ғимараты.</w:t>
      </w:r>
    </w:p>
    <w:p>
      <w:pPr>
        <w:spacing w:after="0"/>
        <w:ind w:left="0"/>
        <w:jc w:val="both"/>
      </w:pPr>
      <w:r>
        <w:rPr>
          <w:rFonts w:ascii="Times New Roman"/>
          <w:b w:val="false"/>
          <w:i w:val="false"/>
          <w:color w:val="000000"/>
          <w:sz w:val="28"/>
        </w:rPr>
        <w:t>
      Шекарасы: Жібек Жолы даңғылы, 26, 28а, 30, 30а, 38, Ш.Уәлиханов көшесі, 213, 213а, 213б, 213в, 213г.</w:t>
      </w:r>
    </w:p>
    <w:bookmarkStart w:name="z161" w:id="159"/>
    <w:p>
      <w:pPr>
        <w:spacing w:after="0"/>
        <w:ind w:left="0"/>
        <w:jc w:val="both"/>
      </w:pPr>
      <w:r>
        <w:rPr>
          <w:rFonts w:ascii="Times New Roman"/>
          <w:b w:val="false"/>
          <w:i w:val="false"/>
          <w:color w:val="000000"/>
          <w:sz w:val="28"/>
        </w:rPr>
        <w:t>
      № 158 сайлау учаскесі</w:t>
      </w:r>
    </w:p>
    <w:bookmarkEnd w:id="159"/>
    <w:p>
      <w:pPr>
        <w:spacing w:after="0"/>
        <w:ind w:left="0"/>
        <w:jc w:val="both"/>
      </w:pPr>
      <w:r>
        <w:rPr>
          <w:rFonts w:ascii="Times New Roman"/>
          <w:b w:val="false"/>
          <w:i w:val="false"/>
          <w:color w:val="000000"/>
          <w:sz w:val="28"/>
        </w:rPr>
        <w:t>
      Орналасқан жері: Сайрам көшесі, 198б, "Эскулап VITA" медицина орталығы" ЖШС ғимараты.</w:t>
      </w:r>
    </w:p>
    <w:p>
      <w:pPr>
        <w:spacing w:after="0"/>
        <w:ind w:left="0"/>
        <w:jc w:val="both"/>
      </w:pPr>
      <w:r>
        <w:rPr>
          <w:rFonts w:ascii="Times New Roman"/>
          <w:b w:val="false"/>
          <w:i w:val="false"/>
          <w:color w:val="000000"/>
          <w:sz w:val="28"/>
        </w:rPr>
        <w:t>
      Шекарасы: Жібек Жолы даңғылы, 50, 54, 56, Сайрам көшесі, 235, Ш.Уәлиханов көшесі, 231, 231а, 231б, 233, 233а.</w:t>
      </w:r>
    </w:p>
    <w:bookmarkStart w:name="z162" w:id="160"/>
    <w:p>
      <w:pPr>
        <w:spacing w:after="0"/>
        <w:ind w:left="0"/>
        <w:jc w:val="both"/>
      </w:pPr>
      <w:r>
        <w:rPr>
          <w:rFonts w:ascii="Times New Roman"/>
          <w:b w:val="false"/>
          <w:i w:val="false"/>
          <w:color w:val="000000"/>
          <w:sz w:val="28"/>
        </w:rPr>
        <w:t>
      № 159 сайлау учаскесі</w:t>
      </w:r>
    </w:p>
    <w:bookmarkEnd w:id="160"/>
    <w:p>
      <w:pPr>
        <w:spacing w:after="0"/>
        <w:ind w:left="0"/>
        <w:jc w:val="both"/>
      </w:pPr>
      <w:r>
        <w:rPr>
          <w:rFonts w:ascii="Times New Roman"/>
          <w:b w:val="false"/>
          <w:i w:val="false"/>
          <w:color w:val="000000"/>
          <w:sz w:val="28"/>
        </w:rPr>
        <w:t>
      Орналасқан жері: Сайрам көшесі, 192б, Шымкент қаласы денсаулық сақтау басқармасының "№ 5 қалалық емханасы" ШҚ МКК ғимараты.</w:t>
      </w:r>
    </w:p>
    <w:p>
      <w:pPr>
        <w:spacing w:after="0"/>
        <w:ind w:left="0"/>
        <w:jc w:val="both"/>
      </w:pPr>
      <w:r>
        <w:rPr>
          <w:rFonts w:ascii="Times New Roman"/>
          <w:b w:val="false"/>
          <w:i w:val="false"/>
          <w:color w:val="000000"/>
          <w:sz w:val="28"/>
        </w:rPr>
        <w:t>
      Шекарасы: Ш.Уәлиханов көшесі, 219а, 219б, 223в, 223г, 225, 225а, 225б, 227, 227а, 229, 229а.</w:t>
      </w:r>
    </w:p>
    <w:bookmarkStart w:name="z163" w:id="161"/>
    <w:p>
      <w:pPr>
        <w:spacing w:after="0"/>
        <w:ind w:left="0"/>
        <w:jc w:val="both"/>
      </w:pPr>
      <w:r>
        <w:rPr>
          <w:rFonts w:ascii="Times New Roman"/>
          <w:b w:val="false"/>
          <w:i w:val="false"/>
          <w:color w:val="000000"/>
          <w:sz w:val="28"/>
        </w:rPr>
        <w:t>
      № 160 сайлау учаскесі</w:t>
      </w:r>
    </w:p>
    <w:bookmarkEnd w:id="161"/>
    <w:p>
      <w:pPr>
        <w:spacing w:after="0"/>
        <w:ind w:left="0"/>
        <w:jc w:val="both"/>
      </w:pPr>
      <w:r>
        <w:rPr>
          <w:rFonts w:ascii="Times New Roman"/>
          <w:b w:val="false"/>
          <w:i w:val="false"/>
          <w:color w:val="000000"/>
          <w:sz w:val="28"/>
        </w:rPr>
        <w:t>
      Орналасқан жері: Ш.Уәлиханов көшесі 215, Шымкент қаласының білім басқармасының "№ 40 мектеп-гимназиясы" КММ ғимараты.</w:t>
      </w:r>
    </w:p>
    <w:p>
      <w:pPr>
        <w:spacing w:after="0"/>
        <w:ind w:left="0"/>
        <w:jc w:val="both"/>
      </w:pPr>
      <w:r>
        <w:rPr>
          <w:rFonts w:ascii="Times New Roman"/>
          <w:b w:val="false"/>
          <w:i w:val="false"/>
          <w:color w:val="000000"/>
          <w:sz w:val="28"/>
        </w:rPr>
        <w:t>
      Шекарасы: Ш.Уәлиханов көшесі, 215в, 215е, 215д, 217, 217а, 192, 192а, 192б, 192в, 198, Орынбай ақын көшесі, 95а, 95б, 97, 97а, 97б, 99.</w:t>
      </w:r>
    </w:p>
    <w:bookmarkStart w:name="z164" w:id="162"/>
    <w:p>
      <w:pPr>
        <w:spacing w:after="0"/>
        <w:ind w:left="0"/>
        <w:jc w:val="both"/>
      </w:pPr>
      <w:r>
        <w:rPr>
          <w:rFonts w:ascii="Times New Roman"/>
          <w:b w:val="false"/>
          <w:i w:val="false"/>
          <w:color w:val="000000"/>
          <w:sz w:val="28"/>
        </w:rPr>
        <w:t>
      № 161 сайлау учаскесі</w:t>
      </w:r>
    </w:p>
    <w:bookmarkEnd w:id="162"/>
    <w:p>
      <w:pPr>
        <w:spacing w:after="0"/>
        <w:ind w:left="0"/>
        <w:jc w:val="both"/>
      </w:pPr>
      <w:r>
        <w:rPr>
          <w:rFonts w:ascii="Times New Roman"/>
          <w:b w:val="false"/>
          <w:i w:val="false"/>
          <w:color w:val="000000"/>
          <w:sz w:val="28"/>
        </w:rPr>
        <w:t>
      Орналасқан жері: Елшібек батыр көшесі, 114г, Шымкент қаласы білім басқармасының "Білім-инновация" қыз балаларға арналған № 2 лицей-интернаты" КММ ғимараты.</w:t>
      </w:r>
    </w:p>
    <w:p>
      <w:pPr>
        <w:spacing w:after="0"/>
        <w:ind w:left="0"/>
        <w:jc w:val="both"/>
      </w:pPr>
      <w:r>
        <w:rPr>
          <w:rFonts w:ascii="Times New Roman"/>
          <w:b w:val="false"/>
          <w:i w:val="false"/>
          <w:color w:val="000000"/>
          <w:sz w:val="28"/>
        </w:rPr>
        <w:t>
      Шекарасы: Ш.Уәлиханов көшесі, 184, 184а, 186, 186а, 188, 188б, 190а, 190б, 190в, Елшібек батыр көшесі, 112, 112а, 114, 114а, 116, 116/1, 116а, 118, 118а.</w:t>
      </w:r>
    </w:p>
    <w:bookmarkStart w:name="z165" w:id="163"/>
    <w:p>
      <w:pPr>
        <w:spacing w:after="0"/>
        <w:ind w:left="0"/>
        <w:jc w:val="both"/>
      </w:pPr>
      <w:r>
        <w:rPr>
          <w:rFonts w:ascii="Times New Roman"/>
          <w:b w:val="false"/>
          <w:i w:val="false"/>
          <w:color w:val="000000"/>
          <w:sz w:val="28"/>
        </w:rPr>
        <w:t>
      № 162 сайлау учаскесі</w:t>
      </w:r>
    </w:p>
    <w:bookmarkEnd w:id="163"/>
    <w:p>
      <w:pPr>
        <w:spacing w:after="0"/>
        <w:ind w:left="0"/>
        <w:jc w:val="both"/>
      </w:pPr>
      <w:r>
        <w:rPr>
          <w:rFonts w:ascii="Times New Roman"/>
          <w:b w:val="false"/>
          <w:i w:val="false"/>
          <w:color w:val="000000"/>
          <w:sz w:val="28"/>
        </w:rPr>
        <w:t>
      Орналасқан жері: Ш.Уәлиханов көшесі, 224, Шымкент қаласының білім басқармасының "№ 38 "Куаныш" бөбекжай-бақшасы" МКҚК ғимараты.</w:t>
      </w:r>
    </w:p>
    <w:p>
      <w:pPr>
        <w:spacing w:after="0"/>
        <w:ind w:left="0"/>
        <w:jc w:val="both"/>
      </w:pPr>
      <w:r>
        <w:rPr>
          <w:rFonts w:ascii="Times New Roman"/>
          <w:b w:val="false"/>
          <w:i w:val="false"/>
          <w:color w:val="000000"/>
          <w:sz w:val="28"/>
        </w:rPr>
        <w:t>
      Шекарасы: 13 шағынауданы, Ш.Уәлиханов көшесі, 200, 200а, 200б, 202, 202а, 204, 204а, Сайрам көшесі, 165, 12 шағынауданы, Ш.Уәлиханов көшесі, 219, 221, 223, 223а, 223б.</w:t>
      </w:r>
    </w:p>
    <w:bookmarkStart w:name="z166" w:id="164"/>
    <w:p>
      <w:pPr>
        <w:spacing w:after="0"/>
        <w:ind w:left="0"/>
        <w:jc w:val="both"/>
      </w:pPr>
      <w:r>
        <w:rPr>
          <w:rFonts w:ascii="Times New Roman"/>
          <w:b w:val="false"/>
          <w:i w:val="false"/>
          <w:color w:val="000000"/>
          <w:sz w:val="28"/>
        </w:rPr>
        <w:t>
      № 163 сайлау учаскесі</w:t>
      </w:r>
    </w:p>
    <w:bookmarkEnd w:id="164"/>
    <w:p>
      <w:pPr>
        <w:spacing w:after="0"/>
        <w:ind w:left="0"/>
        <w:jc w:val="both"/>
      </w:pPr>
      <w:r>
        <w:rPr>
          <w:rFonts w:ascii="Times New Roman"/>
          <w:b w:val="false"/>
          <w:i w:val="false"/>
          <w:color w:val="000000"/>
          <w:sz w:val="28"/>
        </w:rPr>
        <w:t>
      Орналасқан жері: М.Сапарбаев көшесі, нөмірсіз, Шымкент қаласының білім басқармасының "Б.Момышұлы атындағы № 44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225-261, жұп жағы 236-294, Сайрам көшесі, тақ жағы 123-161, жұп жағы 110-182, Қарасу көшесі, жұп жағы 86-122, тақ жағы 87-171, Орынбай ақын көшесі, жұп жағы 134-190, И.Курчатов көшесі, 1-25, Жаңақұрылыс көшесі, 2-11, Жаңақұрылыс көшесі, 1-бұрылыс 4-7, 2-бұрылыс 3-21, 3-бұрылыс 1-20, 4-бұрылыс 5-12, Н.Төреқұлов көшесі, тақ 249-349, А.Уфимцев көшесі, 2-24, Манкент көшесі, 79-120, Хангелді батыр көшесі, 3-25, М.Сапарбаев көшесі, тақ жағы 187-227, жұп жағы 198-260, М.Сапарбаев өткелінің нөмірсіз 13 үй, Н.Ипмағамбетов тұйығы, тақ жағы 3-7, К.Росси көшесі, жұп жағы 28-52, 52а, тақ жағы 39-97, Ш.Уәлиханов көшесі, жұп жағы 242-278, тақ жағы 273 бастап көшенің соңына дейін, В.Веснин көшесі, 1-49, Восточная көшесі, тақ жағы 11-77, Мектеп өткелі, тақ жағы 119-127, жұп жағы 132-248, Көкжиек көшесі, 1-26, Қ.Абдалиев көшесі, 1-21, М.Мәметова көшесі, жұп жағы 190-252, тақ жағы, 173-235, М.Мәметова тұйығындағы үйлер.</w:t>
      </w:r>
    </w:p>
    <w:bookmarkStart w:name="z167" w:id="165"/>
    <w:p>
      <w:pPr>
        <w:spacing w:after="0"/>
        <w:ind w:left="0"/>
        <w:jc w:val="both"/>
      </w:pPr>
      <w:r>
        <w:rPr>
          <w:rFonts w:ascii="Times New Roman"/>
          <w:b w:val="false"/>
          <w:i w:val="false"/>
          <w:color w:val="000000"/>
          <w:sz w:val="28"/>
        </w:rPr>
        <w:t>
      № 164 сайлау учаскесі</w:t>
      </w:r>
    </w:p>
    <w:bookmarkEnd w:id="165"/>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183-219, жұп жағы 168-232 жеке үйлер, 187, 189, 191, 193, 195, 197, 199, 201, 203, 205, 207 көпқабатты үйлер, Орынбай ақын көшесі, тақ жағы 73-91, жұп жағы 110-132, Н.Төреқұлов көшесі, тақ жағы 175/1-247, жұп жағы 186-202а, және 193, 204 көпқабатты үйлер, М.Сапарбаев көшесі, жұп жағы 150-196, тақ жағы 169-183, Елшібек батыр көшесі, жұп жағы 96-110, Қ.Айтжанов көшесі, тақ жағы 89-105, Ы.Алтынсарин көшесі, тақ жағы 29-41, жұп жағы 34а-40, Оман арық өткелі 1-19, Жанқожа батыр көшесі, тақ жағы 71-93, Қазанқап ақын көшесі, 73, 77а, Мәделі қожа көшесі, жұп жағы 204-216, Мектеп өткелі, тақ жағы 53а-115, жұп жағы 52-130, Ақ су көшесі, жұп жағы 96-112, тақ жағы 109-115, Владивосток өткелі, тақ жағы 3, 3а-17, жұп жағы 4-14, Қара су көшесі, 73-85, Сайрам көшесі, тақ жағы 109-121.</w:t>
      </w:r>
    </w:p>
    <w:bookmarkStart w:name="z168" w:id="166"/>
    <w:p>
      <w:pPr>
        <w:spacing w:after="0"/>
        <w:ind w:left="0"/>
        <w:jc w:val="both"/>
      </w:pPr>
      <w:r>
        <w:rPr>
          <w:rFonts w:ascii="Times New Roman"/>
          <w:b w:val="false"/>
          <w:i w:val="false"/>
          <w:color w:val="000000"/>
          <w:sz w:val="28"/>
        </w:rPr>
        <w:t>
      № 169 сайлау учаскесі</w:t>
      </w:r>
    </w:p>
    <w:bookmarkEnd w:id="166"/>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Н.Төреқұлов көшесі, жұп жағы 206-256 жеке және 216, 216а, 218, 220 көпқабатты үйлер, Сайрам көшесі, тақ жағы 71-103, Елшібек батыр көшесі, жұп жағы 68-94, Қазанқап ақын көшесі, тақ жағы 41-67, жұп жағы 50-76, Жанқожа батыр көшесі, тақ жағы 43-69, жұп жағы 50-72, Орынбай ақын көшесі, тақ жағы 55-67, жұп жағы 78-96 және 67 көпқабатты үй, Ақсу көшесі, жұп жағы 60-94, тақ жағы 71-107, Манкент көшесі, жұп жағы 66-76, тақ жағы 63-75, Қ.Айтжанов көшесі, жұп жағы 88-144, тақ жағы 107-153, Л.Толстой көшесі, тақ жағы 169-235, жұп жағы 160-236, Д.Менделеев көшесі, тақ жағы 33-113, жұп жағы 32-122, Желтоқсан көшесі, жұп жағы 164-262, тақ жағы 171-251, Н.Гастелло көшесі, тақ жағы 13-109, жұп жағы 20а-102, Ф.Шопен көшесі, тақ жағы 21-79, жұп жағы 18-70, Ә.Жылқышиев көшесі, тақ жағы 125-191, жұп жағы 96-160, Ғ.Іляев көшесі, тақ жағы 181-239.</w:t>
      </w:r>
    </w:p>
    <w:bookmarkStart w:name="z169" w:id="167"/>
    <w:p>
      <w:pPr>
        <w:spacing w:after="0"/>
        <w:ind w:left="0"/>
        <w:jc w:val="both"/>
      </w:pPr>
      <w:r>
        <w:rPr>
          <w:rFonts w:ascii="Times New Roman"/>
          <w:b w:val="false"/>
          <w:i w:val="false"/>
          <w:color w:val="000000"/>
          <w:sz w:val="28"/>
        </w:rPr>
        <w:t>
      № 171 сайлау учаскесі</w:t>
      </w:r>
    </w:p>
    <w:bookmarkEnd w:id="167"/>
    <w:p>
      <w:pPr>
        <w:spacing w:after="0"/>
        <w:ind w:left="0"/>
        <w:jc w:val="both"/>
      </w:pPr>
      <w:r>
        <w:rPr>
          <w:rFonts w:ascii="Times New Roman"/>
          <w:b w:val="false"/>
          <w:i w:val="false"/>
          <w:color w:val="000000"/>
          <w:sz w:val="28"/>
        </w:rPr>
        <w:t>
      Орналасқан жері: А.Пшеничных көшесі, 32, Шымкент қаласының білім басқармасының "О.Жандосов атындағы № 30 жалпы орта білім беретін мектеп" КММ ғимараты.</w:t>
      </w:r>
    </w:p>
    <w:p>
      <w:pPr>
        <w:spacing w:after="0"/>
        <w:ind w:left="0"/>
        <w:jc w:val="both"/>
      </w:pPr>
      <w:r>
        <w:rPr>
          <w:rFonts w:ascii="Times New Roman"/>
          <w:b w:val="false"/>
          <w:i w:val="false"/>
          <w:color w:val="000000"/>
          <w:sz w:val="28"/>
        </w:rPr>
        <w:t>
      Шекарасы: Н.Төреқұлов көшесі, жұп жағы 258-292, Тастақ көшесі, тақ жағы 1-33, жұп жағы 2-42, Қ.Айтжанов көшесі, жұп жағы 148-182, тақ жағы 155-179, Л.Толстой көшесі, тақ жағы 243-281, жұп жағы 246-278, Д.Менделеев көшесі, тақ жағы 145-165, жұп жағы 146-172, Желтоқсан көшесі, тақ жағы 257-311, жұп жағы 270-358, Н.Гастелло көшесі, тақ жағы 113-183, жұп жағы 106-172, Ә.Жылқышиев көшесі, тақ жағы 201-257, жұп жағы 168-200, Ғ.Мұратбаев көшесі, 1-16, Ғ.Іляев көшесі, тақ жағы 247-285, жұп жағы 268-334, Бекет батыр көшесі, 250-261, О.Даулов көшесі, тақ жағы 3-15, жұп жағы 8-14, Т.Рысқұлов өткелі, тақ жағы 1-23, жұп жағы 4-22, С.Рахманинов көшесі, 1-22, М.Қалмырзаев көшесі, тақ жағы 1-35, Тәуке хан даңғылы, тақ жағы 275-289, М.Бағысбаев көшесі, тақ жағы 31-67, жұп жағы 36-74, К.Росси көшесі, тақ жағы 1-35, жұп жағы 2-16, Қызыл су көшесі, тақ жағы 37-63, жұп жағы 30-50, А.Пшеничных көшесі, тақ жағы 13-59, жұп жағы 8-84, М.Данов көшесі, тақ жағы 1а-51, жұп жағы 2-42, Петровский көшесі, тақ жағы 1-35а, жұп жағы 2-30, Б.Қаралдин көшесі, тақ жағы 1-15, жұп жағы 2-30, Д.Карбышев көшесі, тақ жағы 1-11, жұп жағы 2-8, Сайрам көшесі, жұп жағы 48-108, Д.Писарев көшесі, 1-29, В.Курнатовский көшесі, тақ жағы 1-25, Шалғынды көшесі, тақ жағы 19-33, жұп жағы 16-30.</w:t>
      </w:r>
    </w:p>
    <w:bookmarkStart w:name="z170" w:id="168"/>
    <w:p>
      <w:pPr>
        <w:spacing w:after="0"/>
        <w:ind w:left="0"/>
        <w:jc w:val="both"/>
      </w:pPr>
      <w:r>
        <w:rPr>
          <w:rFonts w:ascii="Times New Roman"/>
          <w:b w:val="false"/>
          <w:i w:val="false"/>
          <w:color w:val="000000"/>
          <w:sz w:val="28"/>
        </w:rPr>
        <w:t>
      № 172 сайлау учаскесі</w:t>
      </w:r>
    </w:p>
    <w:bookmarkEnd w:id="168"/>
    <w:p>
      <w:pPr>
        <w:spacing w:after="0"/>
        <w:ind w:left="0"/>
        <w:jc w:val="both"/>
      </w:pPr>
      <w:r>
        <w:rPr>
          <w:rFonts w:ascii="Times New Roman"/>
          <w:b w:val="false"/>
          <w:i w:val="false"/>
          <w:color w:val="000000"/>
          <w:sz w:val="28"/>
        </w:rPr>
        <w:t>
      Орналасқан жері: № 30 жалпы орта мектебі, А.Пшеничных көшесі, № 32.</w:t>
      </w:r>
    </w:p>
    <w:p>
      <w:pPr>
        <w:spacing w:after="0"/>
        <w:ind w:left="0"/>
        <w:jc w:val="both"/>
      </w:pPr>
      <w:r>
        <w:rPr>
          <w:rFonts w:ascii="Times New Roman"/>
          <w:b w:val="false"/>
          <w:i w:val="false"/>
          <w:color w:val="000000"/>
          <w:sz w:val="28"/>
        </w:rPr>
        <w:t>
      Шекарасы: М.Төлебаев көшесі, тақ жағы 1-25, Н.Төреқұлов көшесі, жұп жағы 294-376, Д.Карбышев көшесі, тақ жағы 17-77, жұп жағы 28-48, М.Қалмырзаев көшесі, жұп жағы 2-30, тақ жағы 65а-85 және нөмірсіз үйлер, Тастақ көшесі, жұп жағы 44-138, тақ жағы 35-133, 2-Тастақ көшесі толығымен, М.Мельникайте көшесі, 1-26, Г.Петровский көшесі, тақ жағы 45-59, жұп жағы 34-52, Д.Писарев көшесі, 30-58, В.Курнатовский көшесі, 26 үйден бастап соңына дейін, Г.Федосеев көшесі, 1-40, М.Кутузов көшесі, тақ жағы 1-47, жұп жағы 2-38, Л.Толстой көшесі, тақ жағы 259а-333, жұп жағы 280-316, Д.Менделеев көшесі, тақ жағы 167-193, жұп жағы 178-202, Қ.Айтжанов көшесі, жұп жағы 182а-204, тақ жағы 179а-201, Желтоқсан көшесі, тақ жағы 313-343, 1-Арықты көшесі, 1-35, 2-Арықты көшесі, 1-28.</w:t>
      </w:r>
    </w:p>
    <w:bookmarkStart w:name="z171" w:id="169"/>
    <w:p>
      <w:pPr>
        <w:spacing w:after="0"/>
        <w:ind w:left="0"/>
        <w:jc w:val="both"/>
      </w:pPr>
      <w:r>
        <w:rPr>
          <w:rFonts w:ascii="Times New Roman"/>
          <w:b w:val="false"/>
          <w:i w:val="false"/>
          <w:color w:val="000000"/>
          <w:sz w:val="28"/>
        </w:rPr>
        <w:t>
      № 173 сайлау учаскесі</w:t>
      </w:r>
    </w:p>
    <w:bookmarkEnd w:id="169"/>
    <w:p>
      <w:pPr>
        <w:spacing w:after="0"/>
        <w:ind w:left="0"/>
        <w:jc w:val="both"/>
      </w:pPr>
      <w:r>
        <w:rPr>
          <w:rFonts w:ascii="Times New Roman"/>
          <w:b w:val="false"/>
          <w:i w:val="false"/>
          <w:color w:val="000000"/>
          <w:sz w:val="28"/>
        </w:rPr>
        <w:t>
      Орналасқан жері: Қазанқап ақын көшесі, 22, Шымкент қаласының білім басқармасының "М.Горький атындағы № 12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көшесі, тақ жағы 1-69а, жұп жағы 2/1-38, В.Безделев көшесі, 4, 111 көпқабатты және 104, 105, 107/1, 107/2, 107/3, 107/4, 109/1, 109/2, 109/3, 109/4, 113/1, 113/2 жаппа үйлер, Орынбай ақын көшесі, жұп жағы 2-74, тақ жағы 33-49, Орынбай ақын тұйығы, 49/1, 49а, 49б, 49в, Тәуке хан даңғылы, тақ жағы 173-269, жұп жағы 290-340, Елшібек батыр көшесі, жұп жағы 42-66, Қазанқап ақын көшесі, тақ жағы 25-39, жұп жағы 24-48, Жанқожа батыр көшесі, тақ жағы 29-41, жұп жағы 34-48, Қара су көшесі, тақ жағы 3-59, жұп жағы 2-60, Ақсу көшесі, тақ жағы 3-67, жұп жағы 4-58, Манкент көшесі, тақ жағы 1-61, жұп жағы 4-62а, Бекет батыр көшесі, тақ жағы 153-235, жұп жағы 160-248, Ғ.Іляев көшесі, жұп жағы 212-266, Қараменде батыр көшесі, тақ жағы 41-79, жұп жағы 46-88, Майлықожа ақын көшесі, тақ жағы 229-257, жұп жағы, 246-278а, Түркістан көшесі, тақ жағы 331-367, 367а жұп жағы 304-320/3, Түркістан өткелі, 1-10/2, И.Мичурин өткелі, тақ жағы 49-59а, жұп жағы 50-60, Алакөл көшесі, 46-50 жаппа үйлер, М.Бағысбаев көшесі, тақ жағы 1-27, жұп жағы 2-28а, Қызыл су көшесі, тақ жағы 1,1а-31, жұп жағы 2,2а-28, Шалғынды көшесі, 1-17, А.Пшеничных өткелі, тақ жағы 1-11, жұп жағы 2-6.</w:t>
      </w:r>
    </w:p>
    <w:bookmarkStart w:name="z172" w:id="170"/>
    <w:p>
      <w:pPr>
        <w:spacing w:after="0"/>
        <w:ind w:left="0"/>
        <w:jc w:val="both"/>
      </w:pPr>
      <w:r>
        <w:rPr>
          <w:rFonts w:ascii="Times New Roman"/>
          <w:b w:val="false"/>
          <w:i w:val="false"/>
          <w:color w:val="000000"/>
          <w:sz w:val="28"/>
        </w:rPr>
        <w:t>
      № 179 сайлау учаскесі</w:t>
      </w:r>
    </w:p>
    <w:bookmarkEnd w:id="170"/>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"А.Бөкейханов атындағы № 2 жалпы орта білім беретін мектебі" КММ ғимараты.</w:t>
      </w:r>
    </w:p>
    <w:p>
      <w:pPr>
        <w:spacing w:after="0"/>
        <w:ind w:left="0"/>
        <w:jc w:val="both"/>
      </w:pPr>
      <w:r>
        <w:rPr>
          <w:rFonts w:ascii="Times New Roman"/>
          <w:b w:val="false"/>
          <w:i w:val="false"/>
          <w:color w:val="000000"/>
          <w:sz w:val="28"/>
        </w:rPr>
        <w:t>
      Шекарасы: Түркістан көшесі, жұп жағы 234-276, Ж.Алдияров көшесі, тақ жағы 99а,б-115, жұп жағы 62, 64, 66, 66а, 68, В.Безделев көшесі, жұп жағы 4а-34, тақ жағы 37-71, Қазанқап ақын көшесі, 1/2, 1/3, 1/4, 3/1, Ақназар хан көшесі, жұп жағы 24-58 және 37, 39, 39а, 41, 50, 50а, 52, 54, 54а, 56, 58, 60, 62 көпқабатты үйлер, Елшібек батыр көшесі, 6, 8, 10, 12, Олжабай батыр көшесі, тақ жағы 27-53, жұп жағы 18-46, Қ.Қалтаев көшесі, тақ жағы 25-135, 23а-135а, жұп жағы 36-184, 36б-184а, Қойкелді батыр көшесі, тақ жағы 27-133, жұп жағы 36-182, Алакөл көшесі, тақ жағы 15-25, жұп жағы 8-20.</w:t>
      </w:r>
    </w:p>
    <w:bookmarkStart w:name="z173" w:id="171"/>
    <w:p>
      <w:pPr>
        <w:spacing w:after="0"/>
        <w:ind w:left="0"/>
        <w:jc w:val="both"/>
      </w:pPr>
      <w:r>
        <w:rPr>
          <w:rFonts w:ascii="Times New Roman"/>
          <w:b w:val="false"/>
          <w:i w:val="false"/>
          <w:color w:val="000000"/>
          <w:sz w:val="28"/>
        </w:rPr>
        <w:t>
      № 180 сайлау учаскесі</w:t>
      </w:r>
    </w:p>
    <w:bookmarkEnd w:id="171"/>
    <w:p>
      <w:pPr>
        <w:spacing w:after="0"/>
        <w:ind w:left="0"/>
        <w:jc w:val="both"/>
      </w:pPr>
      <w:r>
        <w:rPr>
          <w:rFonts w:ascii="Times New Roman"/>
          <w:b w:val="false"/>
          <w:i w:val="false"/>
          <w:color w:val="000000"/>
          <w:sz w:val="28"/>
        </w:rPr>
        <w:t>
      Орналасқан жері: Ж.Алдияров көшесі, 76, "Аманат" ЖШС ғимараты.</w:t>
      </w:r>
    </w:p>
    <w:p>
      <w:pPr>
        <w:spacing w:after="0"/>
        <w:ind w:left="0"/>
        <w:jc w:val="both"/>
      </w:pPr>
      <w:r>
        <w:rPr>
          <w:rFonts w:ascii="Times New Roman"/>
          <w:b w:val="false"/>
          <w:i w:val="false"/>
          <w:color w:val="000000"/>
          <w:sz w:val="28"/>
        </w:rPr>
        <w:t>
      Шекарасы: Тәуке хан даңғылы, жұп жағы 228-288, Орынбай ақын көшесі, тақ жағы 9-31, 1а, 2, 2а көпқабатты үйлер және 63-66 жеке үйлер, Челюскинцев өткелі, тақ жағы 57-77, жұп жағы 46-56, Майлықожа ақын көшесі, тақ жағы 183-225а, жұп жағы 184–244, Ф.Достоевский көшесі, тақ жағы 81-119, жұп жағы 102–138, Елшібек батыр көшесі, жұп жағы 32–42, Қазанқап ақын көшесі, жұп жағы 16–20, тақ жағы 11-17 және 2/1, 2/2, 2/3, 2/4 көпқабатты үйлер, Ж.Алдияров көшесі, 72, 74а, 78, 80, 117, 119, 121, 123, Жанқожа батыр көшесі, 1/2, 1/3, 1/4, 11-25, Түркістан көшесі, тақ жағы 267-329, жұп жағы 278-302 жеке үйлер, В.Безделев көшесі, жұп жағы 36-74, тақ жағы 73-93, Алакөл көшесі, жұп жағы 22-44, тақ жағы 27-37, Стадион көшесі, 2, 4, 5, 6 көпқабатты үйлер және нөмірсіз үйлер, Сайрам көшесі, 1, 1/1, 1/3, 3, 5, 5а көпқабатты үйлер, Ақназар хан көшесі, 47, 51 көпқабатты үйлер.</w:t>
      </w:r>
    </w:p>
    <w:bookmarkStart w:name="z174" w:id="172"/>
    <w:p>
      <w:pPr>
        <w:spacing w:after="0"/>
        <w:ind w:left="0"/>
        <w:jc w:val="both"/>
      </w:pPr>
      <w:r>
        <w:rPr>
          <w:rFonts w:ascii="Times New Roman"/>
          <w:b w:val="false"/>
          <w:i w:val="false"/>
          <w:color w:val="000000"/>
          <w:sz w:val="28"/>
        </w:rPr>
        <w:t>
      № 181 сайлау учаскесі</w:t>
      </w:r>
    </w:p>
    <w:bookmarkEnd w:id="172"/>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1-55, С.Көлбаев көшесі, тақ жағы 1-65, жұп жағы 2-54, Жас қазақ көшесі, тақ жағы 1-89, жұп жағы 2-88, К.Цеткин көшесі, 1-80, Диірмен комбинаты аумағындағы үйлер және С.Көлбаев, С.Сейфуллин, Қойкелді батыр өткелдері толығымен.</w:t>
      </w:r>
    </w:p>
    <w:bookmarkStart w:name="z175" w:id="173"/>
    <w:p>
      <w:pPr>
        <w:spacing w:after="0"/>
        <w:ind w:left="0"/>
        <w:jc w:val="both"/>
      </w:pPr>
      <w:r>
        <w:rPr>
          <w:rFonts w:ascii="Times New Roman"/>
          <w:b w:val="false"/>
          <w:i w:val="false"/>
          <w:color w:val="000000"/>
          <w:sz w:val="28"/>
        </w:rPr>
        <w:t>
      № 182 сайлау учаскесі</w:t>
      </w:r>
    </w:p>
    <w:bookmarkEnd w:id="173"/>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55а-273, С.Көлбаев көшесі, тақ жағы 67-133, жұп жағы, 56-128, К.Цеткин көшесі, 81-234, Жас қазақ көшесі, 90-124, К.Цеткин өткелі толығымен, С.Әшіров көшесі толығымен.</w:t>
      </w:r>
    </w:p>
    <w:bookmarkStart w:name="z176" w:id="174"/>
    <w:p>
      <w:pPr>
        <w:spacing w:after="0"/>
        <w:ind w:left="0"/>
        <w:jc w:val="both"/>
      </w:pPr>
      <w:r>
        <w:rPr>
          <w:rFonts w:ascii="Times New Roman"/>
          <w:b w:val="false"/>
          <w:i w:val="false"/>
          <w:color w:val="000000"/>
          <w:sz w:val="28"/>
        </w:rPr>
        <w:t>
      № 183 сайлау учаскесі</w:t>
      </w:r>
    </w:p>
    <w:bookmarkEnd w:id="174"/>
    <w:p>
      <w:pPr>
        <w:spacing w:after="0"/>
        <w:ind w:left="0"/>
        <w:jc w:val="both"/>
      </w:pPr>
      <w:r>
        <w:rPr>
          <w:rFonts w:ascii="Times New Roman"/>
          <w:b w:val="false"/>
          <w:i w:val="false"/>
          <w:color w:val="000000"/>
          <w:sz w:val="28"/>
        </w:rPr>
        <w:t>
      Орналасқан жері: Транспортный көшесі, нөмірсіз, Шымкент қаласының білім басқармасының "Терешкова атындағы № 31 жалпы орта білім беретін мектебі" КММ-ның ғимараты.</w:t>
      </w:r>
    </w:p>
    <w:p>
      <w:pPr>
        <w:spacing w:after="0"/>
        <w:ind w:left="0"/>
        <w:jc w:val="both"/>
      </w:pPr>
      <w:r>
        <w:rPr>
          <w:rFonts w:ascii="Times New Roman"/>
          <w:b w:val="false"/>
          <w:i w:val="false"/>
          <w:color w:val="000000"/>
          <w:sz w:val="28"/>
        </w:rPr>
        <w:t>
      Шекарасы: 3-ші Көксай көшесі, 12-344, оған қоса "а" және "б" әріптермен нөмірленген 26 үй, Ж.Нұрлыбаев көшесі, тақ жағы 1-13, жұп жағы 2-20, 2-ші Көксай көшесі, 1-250, Ақбауыр көшесі.</w:t>
      </w:r>
    </w:p>
    <w:bookmarkStart w:name="z177" w:id="175"/>
    <w:p>
      <w:pPr>
        <w:spacing w:after="0"/>
        <w:ind w:left="0"/>
        <w:jc w:val="both"/>
      </w:pPr>
      <w:r>
        <w:rPr>
          <w:rFonts w:ascii="Times New Roman"/>
          <w:b w:val="false"/>
          <w:i w:val="false"/>
          <w:color w:val="000000"/>
          <w:sz w:val="28"/>
        </w:rPr>
        <w:t>
      № 184 сайлау учаскесі</w:t>
      </w:r>
    </w:p>
    <w:bookmarkEnd w:id="175"/>
    <w:p>
      <w:pPr>
        <w:spacing w:after="0"/>
        <w:ind w:left="0"/>
        <w:jc w:val="both"/>
      </w:pPr>
      <w:r>
        <w:rPr>
          <w:rFonts w:ascii="Times New Roman"/>
          <w:b w:val="false"/>
          <w:i w:val="false"/>
          <w:color w:val="000000"/>
          <w:sz w:val="28"/>
        </w:rPr>
        <w:t>
      Орналасқан жері: М.Өзтүрік көшесі, нөмірсіз, "Қазақстан темір жолы" ұлттық компаниясы" акционерлік қоғамының "Шымкент электрмен жабдықтау дистанциясы" филиалының ғимараты.</w:t>
      </w:r>
    </w:p>
    <w:p>
      <w:pPr>
        <w:spacing w:after="0"/>
        <w:ind w:left="0"/>
        <w:jc w:val="both"/>
      </w:pPr>
      <w:r>
        <w:rPr>
          <w:rFonts w:ascii="Times New Roman"/>
          <w:b w:val="false"/>
          <w:i w:val="false"/>
          <w:color w:val="000000"/>
          <w:sz w:val="28"/>
        </w:rPr>
        <w:t>
      Шекарасы: 2-ші Көксай көшесі, 251-739, Көзжетпес өткелі және Жол қатынастар Министрлігі (МПС) өткеліндегі үйлер.</w:t>
      </w:r>
    </w:p>
    <w:bookmarkStart w:name="z178" w:id="176"/>
    <w:p>
      <w:pPr>
        <w:spacing w:after="0"/>
        <w:ind w:left="0"/>
        <w:jc w:val="both"/>
      </w:pPr>
      <w:r>
        <w:rPr>
          <w:rFonts w:ascii="Times New Roman"/>
          <w:b w:val="false"/>
          <w:i w:val="false"/>
          <w:color w:val="000000"/>
          <w:sz w:val="28"/>
        </w:rPr>
        <w:t>
      № 185 сайлау учаскесі</w:t>
      </w:r>
    </w:p>
    <w:bookmarkEnd w:id="176"/>
    <w:p>
      <w:pPr>
        <w:spacing w:after="0"/>
        <w:ind w:left="0"/>
        <w:jc w:val="both"/>
      </w:pPr>
      <w:r>
        <w:rPr>
          <w:rFonts w:ascii="Times New Roman"/>
          <w:b w:val="false"/>
          <w:i w:val="false"/>
          <w:color w:val="000000"/>
          <w:sz w:val="28"/>
        </w:rPr>
        <w:t>
      Орналасқан жері: Қ.Сарымолдаев көшесі, нөмірсіз, Шымкент қаласының білім басқармасының "№ 63 жалпы білім беретін орта мектебі" КММ ғимараты.</w:t>
      </w:r>
    </w:p>
    <w:p>
      <w:pPr>
        <w:spacing w:after="0"/>
        <w:ind w:left="0"/>
        <w:jc w:val="both"/>
      </w:pPr>
      <w:r>
        <w:rPr>
          <w:rFonts w:ascii="Times New Roman"/>
          <w:b w:val="false"/>
          <w:i w:val="false"/>
          <w:color w:val="000000"/>
          <w:sz w:val="28"/>
        </w:rPr>
        <w:t>
      Шекарасы: Қ.Сарымолдаев өткелі, 1а,1б көп қабатты, 2, 3, 4, 33, 34 екі қабатты және 28-36 жеке үйлер, Мұсабек батыр өткелі, 10/2, 10/3, 10/4, Сығанақ көшесі, 1-32, М.Өзтүрік көшесі, тақ жағы 1-135, Қ.Сарымолдаев көшесі, 1-70, Сығанақ өткелі.</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Орналасқан жері: Қаратөбе тас жолы, нөмірсіз, "Арнаулы автокөлік" ЖШС ғимараты.</w:t>
      </w:r>
    </w:p>
    <w:p>
      <w:pPr>
        <w:spacing w:after="0"/>
        <w:ind w:left="0"/>
        <w:jc w:val="both"/>
      </w:pPr>
      <w:r>
        <w:rPr>
          <w:rFonts w:ascii="Times New Roman"/>
          <w:b w:val="false"/>
          <w:i w:val="false"/>
          <w:color w:val="000000"/>
          <w:sz w:val="28"/>
        </w:rPr>
        <w:t>
      Шекарасы: Қапал батыр көшесі, жұп жағы 16-46, Қаратөбе тас жолы, 34, 36, 38, 40, 42, 44, 46, 48 көп қабатты және 26, 27, 28, 38, 38а, 40, 42б, 42а, 44 жеке үйлер, Еңлік гүл өткеліндегі 119 нөмірсіз үйлер және "Ет комбинатының" алдынан түскен жолды бойлай жылу құбырына дейін, жылу құбырынан "Арнаулы автокөлік" ЖШС қоршауына дейін орналасқан жаңа нөмірсіз үйлер.</w:t>
      </w:r>
    </w:p>
    <w:bookmarkStart w:name="z179" w:id="177"/>
    <w:p>
      <w:pPr>
        <w:spacing w:after="0"/>
        <w:ind w:left="0"/>
        <w:jc w:val="both"/>
      </w:pPr>
      <w:r>
        <w:rPr>
          <w:rFonts w:ascii="Times New Roman"/>
          <w:b w:val="false"/>
          <w:i w:val="false"/>
          <w:color w:val="000000"/>
          <w:sz w:val="28"/>
        </w:rPr>
        <w:t>
      № 187 сайлау учаскесі</w:t>
      </w:r>
    </w:p>
    <w:bookmarkEnd w:id="177"/>
    <w:p>
      <w:pPr>
        <w:spacing w:after="0"/>
        <w:ind w:left="0"/>
        <w:jc w:val="both"/>
      </w:pPr>
      <w:r>
        <w:rPr>
          <w:rFonts w:ascii="Times New Roman"/>
          <w:b w:val="false"/>
          <w:i w:val="false"/>
          <w:color w:val="000000"/>
          <w:sz w:val="28"/>
        </w:rPr>
        <w:t>
      Орналасқан жері: Баян батыр көшесі, 10, "Қазақстан темір жолы" ұлттық компаниясы" акционерлік қоғамы филиалы Локомотив депосының ғимараты.</w:t>
      </w:r>
    </w:p>
    <w:p>
      <w:pPr>
        <w:spacing w:after="0"/>
        <w:ind w:left="0"/>
        <w:jc w:val="both"/>
      </w:pPr>
      <w:r>
        <w:rPr>
          <w:rFonts w:ascii="Times New Roman"/>
          <w:b w:val="false"/>
          <w:i w:val="false"/>
          <w:color w:val="000000"/>
          <w:sz w:val="28"/>
        </w:rPr>
        <w:t>
      Шекарасы: И.Тайманұлы көшесі, жұп жағы 2-78, Баян батыр көшесі, тақ жағы 1-99а, Ташкент көшесі, 1-18, М.Лермонтов көшесі, 1-18, Ғ.Әлібеков көшесі, 1-20, С.Датұлы көшесі, тақ жағы 1-15, жұп жағы 2-10, В.Гусев көшесі, 1-18, Қамысты көшесі, тақ жағы 1-17, жұп жағы 2-14, А.Маметов көшесі, тақ жағы 19-27, жұп жағы 18-26, В.Куйбышев көшесі, 1-17, Қарқара көшесі, 1-19, Темір жол көшесі, 1-16, Тар өткелі тақ жағы, 17-23, жұп жағы, 20-24, Қаратал көшесі, тақ жағы 17-21, жұп жағы 16а-22, Жамбыл көшесі, 1-17, П.Жуков көшесі, 1-15, Қайнар көшесі, 1-18.</w:t>
      </w:r>
    </w:p>
    <w:bookmarkStart w:name="z180" w:id="178"/>
    <w:p>
      <w:pPr>
        <w:spacing w:after="0"/>
        <w:ind w:left="0"/>
        <w:jc w:val="both"/>
      </w:pPr>
      <w:r>
        <w:rPr>
          <w:rFonts w:ascii="Times New Roman"/>
          <w:b w:val="false"/>
          <w:i w:val="false"/>
          <w:color w:val="000000"/>
          <w:sz w:val="28"/>
        </w:rPr>
        <w:t>
      № 188 сайлау учаскесі</w:t>
      </w:r>
    </w:p>
    <w:bookmarkEnd w:id="178"/>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8-54, М.Әуезов көшесі, жұп жағы 2-42, И.Тайманұлы көшесі, тақ жағы 1-73, Қарқара көшесі, 19-80, Ташкент көшесі, тақ жағы 19-61, жұп жағы 20-66, М.Лермонтов көшесі, 19-71, Ғ.Әлібеков көшесі, тақ жағы 21-69, жұп жағы 22-60, В.Гусев көшесі, тақ жағы 17-71, жұп жағы 24-68, Қамысты көшесі, тақ жағы 25-67, жұп жағы 16-60, В.Куйбышев көшесі, тақ жағы 17-61, жұп жағы 26-70, Қума көшесі, тақ жағы 1-29, жұп жағы 2-32, А.Маметов көшесі, тақ жағы 31-75, жұп жағы 36-84, С.Датұлы көшесі, тақ жағы 17-63, жұп жағы 14-54, Темір жол көшесі, тақ жағы 17-63, жұп жағы 18-50, Қаратал көшесі, тақ жағы 23-67, жұп жағы 26-68, Жамбыл көшесі, тақ жағы 19-37, жұп жағы 18-38, Тоған көшесі, тақ жағы 1-7, жұп жағы 6-30, П.Жуков көшесі, 17-26, Қайнар көшесі, 19-64, Шақпақ көшесі.</w:t>
      </w:r>
    </w:p>
    <w:bookmarkStart w:name="z181" w:id="179"/>
    <w:p>
      <w:pPr>
        <w:spacing w:after="0"/>
        <w:ind w:left="0"/>
        <w:jc w:val="both"/>
      </w:pPr>
      <w:r>
        <w:rPr>
          <w:rFonts w:ascii="Times New Roman"/>
          <w:b w:val="false"/>
          <w:i w:val="false"/>
          <w:color w:val="000000"/>
          <w:sz w:val="28"/>
        </w:rPr>
        <w:t>
      № 189 сайлау учаскесі</w:t>
      </w:r>
    </w:p>
    <w:bookmarkEnd w:id="179"/>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56-160, Талдықорған көшесі, 1-35, М.Әуезов көшесі, тақ жағы 1-33, Ташкент көшесі, тақ жағы 63-143, жұп жағы 68-148, М.Лермонтов көшесі, 72-171, Ғ.Әлібеков көшесі, тақ жағы 73-157, жұп жағы 64-128, С.Датұлы көшесі, тақ жағы 65-133, жұп жағы 56-162, В.Гусев көшесі, 73-138, Қамысты көшесі, тақ жағы 69-149, жұп жағы 68-162, В.Куйбышев көшесі, тақ жағы 63-89, жұп жағы 74-162, Темір жол көшесі, тақ жағы 65-149, жұп жағы 52-162, Айбатты көшесі, 1-67, Қума көшесі, тақ жағы 31-49, жұп жағы 36-56, А.Маметов көшесі, тақ жағы 79-87, жұп жағы 88-98, Түрген көшесі, 1-53.</w:t>
      </w:r>
    </w:p>
    <w:bookmarkStart w:name="z182" w:id="180"/>
    <w:p>
      <w:pPr>
        <w:spacing w:after="0"/>
        <w:ind w:left="0"/>
        <w:jc w:val="both"/>
      </w:pPr>
      <w:r>
        <w:rPr>
          <w:rFonts w:ascii="Times New Roman"/>
          <w:b w:val="false"/>
          <w:i w:val="false"/>
          <w:color w:val="000000"/>
          <w:sz w:val="28"/>
        </w:rPr>
        <w:t>
      № 190 сайлау учаскесі</w:t>
      </w:r>
    </w:p>
    <w:bookmarkEnd w:id="180"/>
    <w:p>
      <w:pPr>
        <w:spacing w:after="0"/>
        <w:ind w:left="0"/>
        <w:jc w:val="both"/>
      </w:pPr>
      <w:r>
        <w:rPr>
          <w:rFonts w:ascii="Times New Roman"/>
          <w:b w:val="false"/>
          <w:i w:val="false"/>
          <w:color w:val="000000"/>
          <w:sz w:val="28"/>
        </w:rPr>
        <w:t>
      Орналасқан жері: М.Лермонтов көшесі, 174, Түркістан облысының жұмыспен қамтуды үйлестіру және әлеуметтік бағдарламалар басқармасының "№ 2 арнаулы әлеуметтік қызметтер көрсету орталығы" КММ ғимараты.</w:t>
      </w:r>
    </w:p>
    <w:p>
      <w:pPr>
        <w:spacing w:after="0"/>
        <w:ind w:left="0"/>
        <w:jc w:val="both"/>
      </w:pPr>
      <w:r>
        <w:rPr>
          <w:rFonts w:ascii="Times New Roman"/>
          <w:b w:val="false"/>
          <w:i w:val="false"/>
          <w:color w:val="000000"/>
          <w:sz w:val="28"/>
        </w:rPr>
        <w:t>
      Шекарасы: № 2 Арнаулы әлеуметтік қызметтер көрсету орталығы.</w:t>
      </w:r>
    </w:p>
    <w:bookmarkStart w:name="z183" w:id="181"/>
    <w:p>
      <w:pPr>
        <w:spacing w:after="0"/>
        <w:ind w:left="0"/>
        <w:jc w:val="both"/>
      </w:pPr>
      <w:r>
        <w:rPr>
          <w:rFonts w:ascii="Times New Roman"/>
          <w:b w:val="false"/>
          <w:i w:val="false"/>
          <w:color w:val="000000"/>
          <w:sz w:val="28"/>
        </w:rPr>
        <w:t>
      № 191 сайлау учаскесі</w:t>
      </w:r>
    </w:p>
    <w:bookmarkEnd w:id="181"/>
    <w:p>
      <w:pPr>
        <w:spacing w:after="0"/>
        <w:ind w:left="0"/>
        <w:jc w:val="both"/>
      </w:pPr>
      <w:r>
        <w:rPr>
          <w:rFonts w:ascii="Times New Roman"/>
          <w:b w:val="false"/>
          <w:i w:val="false"/>
          <w:color w:val="000000"/>
          <w:sz w:val="28"/>
        </w:rPr>
        <w:t>
      Орналасқан жері: Саяжол көшесі, нөмірсіз, Шымкент қаласының білім басқармасының "№ 30 "Алпамыс" бөбекжай-бақшасы" МКҚК ғимараты.</w:t>
      </w:r>
    </w:p>
    <w:p>
      <w:pPr>
        <w:spacing w:after="0"/>
        <w:ind w:left="0"/>
        <w:jc w:val="both"/>
      </w:pPr>
      <w:r>
        <w:rPr>
          <w:rFonts w:ascii="Times New Roman"/>
          <w:b w:val="false"/>
          <w:i w:val="false"/>
          <w:color w:val="000000"/>
          <w:sz w:val="28"/>
        </w:rPr>
        <w:t>
      Шекарасы: Б.Садықұлы көшесі, тақ жағы 3-17, П.Осипенко көшесі, 1-56, М.Өзтүрік көшесі, жұп жағы 162-182, Эдельвейс өткелі, 1-29, В.Гусев көшесі, жұп жағы 140-164, тақ жағы 135-157 және 135/1, 135/2, 135/3, 135/4, 140/1, 140/2, 140/3, 140/4 жаппа үйлері, Ғ.Әлібеков көшесі, жұп жағы 130-150, М.Лермонтов көшесі, тақ жағы 175-269, жұп жағы 176-212, Ташкент көшесі, тақ жағы 145/1, 145/2, 145/3, 145/4, 147-217, жұп жағы 150-222, Саяжол көшесі, 1-131б, Қамысты көшесі, тақ жағынан 151-ден көшенің соңына дейін, С.Датұлы көшесі, тақ жағынан 135-тен көшенің соңына дейін.</w:t>
      </w:r>
    </w:p>
    <w:bookmarkStart w:name="z184" w:id="182"/>
    <w:p>
      <w:pPr>
        <w:spacing w:after="0"/>
        <w:ind w:left="0"/>
        <w:jc w:val="both"/>
      </w:pPr>
      <w:r>
        <w:rPr>
          <w:rFonts w:ascii="Times New Roman"/>
          <w:b w:val="false"/>
          <w:i w:val="false"/>
          <w:color w:val="000000"/>
          <w:sz w:val="28"/>
        </w:rPr>
        <w:t>
      № 192 сайлау учаскесі</w:t>
      </w:r>
    </w:p>
    <w:bookmarkEnd w:id="182"/>
    <w:p>
      <w:pPr>
        <w:spacing w:after="0"/>
        <w:ind w:left="0"/>
        <w:jc w:val="both"/>
      </w:pPr>
      <w:r>
        <w:rPr>
          <w:rFonts w:ascii="Times New Roman"/>
          <w:b w:val="false"/>
          <w:i w:val="false"/>
          <w:color w:val="000000"/>
          <w:sz w:val="28"/>
        </w:rPr>
        <w:t>
      Орналасқан жері: Еламан көшесі, нөмірсіз, Шымкент қаласының білім басқармасының "№ 127 жалпы білім беретін орта мектебі" КММ ғимараты.</w:t>
      </w:r>
    </w:p>
    <w:p>
      <w:pPr>
        <w:spacing w:after="0"/>
        <w:ind w:left="0"/>
        <w:jc w:val="both"/>
      </w:pPr>
      <w:r>
        <w:rPr>
          <w:rFonts w:ascii="Times New Roman"/>
          <w:b w:val="false"/>
          <w:i w:val="false"/>
          <w:color w:val="000000"/>
          <w:sz w:val="28"/>
        </w:rPr>
        <w:t>
      Шекарасы: Қапал батыр көшесі, жұп жағы 54-118б, Амур аға көшесі, тақ жағы 29-115, Еламан, Д.Шукуров, Саяжол көшелері, Қаратөбе тас жолы бойымен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185" w:id="183"/>
    <w:p>
      <w:pPr>
        <w:spacing w:after="0"/>
        <w:ind w:left="0"/>
        <w:jc w:val="both"/>
      </w:pPr>
      <w:r>
        <w:rPr>
          <w:rFonts w:ascii="Times New Roman"/>
          <w:b w:val="false"/>
          <w:i w:val="false"/>
          <w:color w:val="000000"/>
          <w:sz w:val="28"/>
        </w:rPr>
        <w:t>
      № 193 сайлау учаскесі</w:t>
      </w:r>
    </w:p>
    <w:bookmarkEnd w:id="183"/>
    <w:p>
      <w:pPr>
        <w:spacing w:after="0"/>
        <w:ind w:left="0"/>
        <w:jc w:val="both"/>
      </w:pPr>
      <w:r>
        <w:rPr>
          <w:rFonts w:ascii="Times New Roman"/>
          <w:b w:val="false"/>
          <w:i w:val="false"/>
          <w:color w:val="000000"/>
          <w:sz w:val="28"/>
        </w:rPr>
        <w:t>
      Орналасқан жері: Бадам тұрғын алабы, К.Тұрсынбай көшесі, 1, Шымкент қаласының білім басқармасының "Циолковский атындағы № 84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Бадам тұрғын алабының Сәуле көшесі бұрылысынан К.Тұрсынбай көшесіне дейінгі Ә.Кенесарин көшесі тақ жағы 1-85 және К.Тұрсынбай көшесінен Қарабастау тұрғын алабына дейінгі бөлігінің жұп жағы 2-22, Ұстаздар көшесі, 1-22, Парыз көшесі, 1-13/2, Гауһартас көшесі, 1-19, Бадам көшесі, 1-14, Ұлыс көшесі, 1-10, Шаттық көшесі, 1-8, А.Мәліков көшесі, 1-55, Жасын көшесі, 1-29, Несібе көшесі, 1-20, Толағай көшесі, 1-11, Замана көшесі, 1-26, Шамшырақ көшесі, 1-9, Ұлан көшесі, 1-14, Тұран көшесі, 1-24, Өнеге көшесі, 1-23, Жаңару көшесі, 1-15, Сарыарқа көшесі, 1-19, Үшқұдық көшесі, 1-21, Керемет көшесі, 1-9, Балауса көшесі, 1-24, Ұлытау көшесі, 1-14, Тоғайлы көшесі, 1-12, Аққайың көшесі, 1-10, Жаңақұрылыс көшесіндегі нөмірсіз үйлер толығымен.</w:t>
      </w:r>
    </w:p>
    <w:bookmarkStart w:name="z186" w:id="184"/>
    <w:p>
      <w:pPr>
        <w:spacing w:after="0"/>
        <w:ind w:left="0"/>
        <w:jc w:val="both"/>
      </w:pPr>
      <w:r>
        <w:rPr>
          <w:rFonts w:ascii="Times New Roman"/>
          <w:b w:val="false"/>
          <w:i w:val="false"/>
          <w:color w:val="000000"/>
          <w:sz w:val="28"/>
        </w:rPr>
        <w:t>
      № 194 сайлау учаскесі</w:t>
      </w:r>
    </w:p>
    <w:bookmarkEnd w:id="184"/>
    <w:p>
      <w:pPr>
        <w:spacing w:after="0"/>
        <w:ind w:left="0"/>
        <w:jc w:val="both"/>
      </w:pPr>
      <w:r>
        <w:rPr>
          <w:rFonts w:ascii="Times New Roman"/>
          <w:b w:val="false"/>
          <w:i w:val="false"/>
          <w:color w:val="000000"/>
          <w:sz w:val="28"/>
        </w:rPr>
        <w:t>
      Орналасқан жері: Қаратөбе тұрғын алабы, Қапал батыр көшесі, 84а,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Қаратөбе тұрғын алабының Қапал батыр көшесі, 1-203, Ақтөбе көшесі, 1-54, И.Қарабаев көшесі, 1-25, Абдуқадыр ата көшесі, 1-44, Қарағаш көшесі, 1-69, Р.Палуан көшесі, 1-66, Мақпалкөл көшесі, 1-38.</w:t>
      </w:r>
    </w:p>
    <w:bookmarkStart w:name="z187" w:id="185"/>
    <w:p>
      <w:pPr>
        <w:spacing w:after="0"/>
        <w:ind w:left="0"/>
        <w:jc w:val="both"/>
      </w:pPr>
      <w:r>
        <w:rPr>
          <w:rFonts w:ascii="Times New Roman"/>
          <w:b w:val="false"/>
          <w:i w:val="false"/>
          <w:color w:val="000000"/>
          <w:sz w:val="28"/>
        </w:rPr>
        <w:t>
      № 195 сайлау учаскесі</w:t>
      </w:r>
    </w:p>
    <w:bookmarkEnd w:id="185"/>
    <w:p>
      <w:pPr>
        <w:spacing w:after="0"/>
        <w:ind w:left="0"/>
        <w:jc w:val="both"/>
      </w:pPr>
      <w:r>
        <w:rPr>
          <w:rFonts w:ascii="Times New Roman"/>
          <w:b w:val="false"/>
          <w:i w:val="false"/>
          <w:color w:val="000000"/>
          <w:sz w:val="28"/>
        </w:rPr>
        <w:t>
      Орналасқан жері: Қаратөбе тұрғын алабы, Б.Рамиз көшесі, 80, Шымкент қаласының білім басқармасының "М.Әуезов атындағы № 96 жалпы білім беретін орта мектебі" КММ ғимараты.</w:t>
      </w:r>
    </w:p>
    <w:p>
      <w:pPr>
        <w:spacing w:after="0"/>
        <w:ind w:left="0"/>
        <w:jc w:val="both"/>
      </w:pPr>
      <w:r>
        <w:rPr>
          <w:rFonts w:ascii="Times New Roman"/>
          <w:b w:val="false"/>
          <w:i w:val="false"/>
          <w:color w:val="000000"/>
          <w:sz w:val="28"/>
        </w:rPr>
        <w:t>
      Шекарасы: Қаратөбе тұрғын алабының Құрбан ата көшесі, 1-119, Б.Рамиз көшесі, 1-78, Амур аға көшесі, 1-71, Н.Төлеметов көшесі, 1-59, Тойшы ата көшесі, 1-126, Домбыралы көшесі, 1-52, Наурыз көшесі, 1-59, Наркез көшесі, 1-32, Зайсан көшесі, 1-34, Орынбор көшесі, 1-58, Гулабад мен Жаңақұрылыс көшелеріндегі нөмірсіз үйлер.</w:t>
      </w:r>
    </w:p>
    <w:bookmarkStart w:name="z188" w:id="186"/>
    <w:p>
      <w:pPr>
        <w:spacing w:after="0"/>
        <w:ind w:left="0"/>
        <w:jc w:val="both"/>
      </w:pPr>
      <w:r>
        <w:rPr>
          <w:rFonts w:ascii="Times New Roman"/>
          <w:b w:val="false"/>
          <w:i w:val="false"/>
          <w:color w:val="000000"/>
          <w:sz w:val="28"/>
        </w:rPr>
        <w:t>
      № 196 сайлау учаскесі</w:t>
      </w:r>
    </w:p>
    <w:bookmarkEnd w:id="186"/>
    <w:p>
      <w:pPr>
        <w:spacing w:after="0"/>
        <w:ind w:left="0"/>
        <w:jc w:val="both"/>
      </w:pPr>
      <w:r>
        <w:rPr>
          <w:rFonts w:ascii="Times New Roman"/>
          <w:b w:val="false"/>
          <w:i w:val="false"/>
          <w:color w:val="000000"/>
          <w:sz w:val="28"/>
        </w:rPr>
        <w:t>
      Орналасқан жері: Бадам-2 тұрғын алабы, Боралдай көшесі, 55, Шымкент қаласының білім басқармасының "№ 97 жалпы білім беретін орта мектебі" КММ ғимараты.</w:t>
      </w:r>
    </w:p>
    <w:p>
      <w:pPr>
        <w:spacing w:after="0"/>
        <w:ind w:left="0"/>
        <w:jc w:val="both"/>
      </w:pPr>
      <w:r>
        <w:rPr>
          <w:rFonts w:ascii="Times New Roman"/>
          <w:b w:val="false"/>
          <w:i w:val="false"/>
          <w:color w:val="000000"/>
          <w:sz w:val="28"/>
        </w:rPr>
        <w:t>
      Шекарасы: Бадам-2 тұрғын алабының Орталық көшесі, 1-96, Жайлау көшесі, 1-51, Тыныштық көшесі, 1-15, Хантау көшесі, 1-50, Жансая көшесі, 1-31, Марқатау көшесі, 1-27, Боралдай көшесі нөмірсіз үйлер.</w:t>
      </w:r>
    </w:p>
    <w:bookmarkStart w:name="z189" w:id="187"/>
    <w:p>
      <w:pPr>
        <w:spacing w:after="0"/>
        <w:ind w:left="0"/>
        <w:jc w:val="both"/>
      </w:pPr>
      <w:r>
        <w:rPr>
          <w:rFonts w:ascii="Times New Roman"/>
          <w:b w:val="false"/>
          <w:i w:val="false"/>
          <w:color w:val="000000"/>
          <w:sz w:val="28"/>
        </w:rPr>
        <w:t>
      № 197 сайлау учаскесі</w:t>
      </w:r>
    </w:p>
    <w:bookmarkEnd w:id="187"/>
    <w:p>
      <w:pPr>
        <w:spacing w:after="0"/>
        <w:ind w:left="0"/>
        <w:jc w:val="both"/>
      </w:pPr>
      <w:r>
        <w:rPr>
          <w:rFonts w:ascii="Times New Roman"/>
          <w:b w:val="false"/>
          <w:i w:val="false"/>
          <w:color w:val="000000"/>
          <w:sz w:val="28"/>
        </w:rPr>
        <w:t>
      Орналасқан жері: Қарабастау тұрғын алабы, Ж.Қамбарұлы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тақ жағы 1-169, Айсүгір көшесі, 1-178, Қарағайлы көшесі, 1-128, Өскемен көшесі, 1-108, Тарбағатай көшесі, 1-70 және Ақсүйрік, Жақсылық, Үстем, Жаңақұрылыс көшелері нөмірсіз үйлер.</w:t>
      </w:r>
    </w:p>
    <w:bookmarkStart w:name="z190" w:id="188"/>
    <w:p>
      <w:pPr>
        <w:spacing w:after="0"/>
        <w:ind w:left="0"/>
        <w:jc w:val="both"/>
      </w:pPr>
      <w:r>
        <w:rPr>
          <w:rFonts w:ascii="Times New Roman"/>
          <w:b w:val="false"/>
          <w:i w:val="false"/>
          <w:color w:val="000000"/>
          <w:sz w:val="28"/>
        </w:rPr>
        <w:t>
      № 198 сайлау учаскесі</w:t>
      </w:r>
    </w:p>
    <w:bookmarkEnd w:id="188"/>
    <w:p>
      <w:pPr>
        <w:spacing w:after="0"/>
        <w:ind w:left="0"/>
        <w:jc w:val="both"/>
      </w:pPr>
      <w:r>
        <w:rPr>
          <w:rFonts w:ascii="Times New Roman"/>
          <w:b w:val="false"/>
          <w:i w:val="false"/>
          <w:color w:val="000000"/>
          <w:sz w:val="28"/>
        </w:rPr>
        <w:t>
      Орналасқан жері: Қарабастау тұрғын алабы, М.Жолдасов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жұп жағы 2-138, Қайып ата көшесі, 1-144, М.Жолдасов көшесі, 1-54, Қоянды көшесі, 1-47, Бойыт ата көшесі, 1-77, Қ.Молдабекұлы көшесі, 1-65, Атажар, Қымызқұдық, Күмісқұдық мен Жаңақұрылыс көшелері нөмірсіз үйлер.</w:t>
      </w:r>
    </w:p>
    <w:bookmarkStart w:name="z191" w:id="189"/>
    <w:p>
      <w:pPr>
        <w:spacing w:after="0"/>
        <w:ind w:left="0"/>
        <w:jc w:val="both"/>
      </w:pPr>
      <w:r>
        <w:rPr>
          <w:rFonts w:ascii="Times New Roman"/>
          <w:b w:val="false"/>
          <w:i w:val="false"/>
          <w:color w:val="000000"/>
          <w:sz w:val="28"/>
        </w:rPr>
        <w:t>
      № 199 сайлау учаскесі</w:t>
      </w:r>
    </w:p>
    <w:bookmarkEnd w:id="189"/>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Жұлдыз тұрғын алабы толығымен кіреді.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Жалын тұрғын алабы толығымен кіреді.</w:t>
      </w:r>
    </w:p>
    <w:bookmarkStart w:name="z192" w:id="190"/>
    <w:p>
      <w:pPr>
        <w:spacing w:after="0"/>
        <w:ind w:left="0"/>
        <w:jc w:val="both"/>
      </w:pPr>
      <w:r>
        <w:rPr>
          <w:rFonts w:ascii="Times New Roman"/>
          <w:b w:val="false"/>
          <w:i w:val="false"/>
          <w:color w:val="000000"/>
          <w:sz w:val="28"/>
        </w:rPr>
        <w:t>
      № 201 сайлау учаскесі</w:t>
      </w:r>
    </w:p>
    <w:bookmarkEnd w:id="190"/>
    <w:p>
      <w:pPr>
        <w:spacing w:after="0"/>
        <w:ind w:left="0"/>
        <w:jc w:val="both"/>
      </w:pPr>
      <w:r>
        <w:rPr>
          <w:rFonts w:ascii="Times New Roman"/>
          <w:b w:val="false"/>
          <w:i w:val="false"/>
          <w:color w:val="000000"/>
          <w:sz w:val="28"/>
        </w:rPr>
        <w:t>
      Орналасқан жері: Базарқақпа тұрғын алабы, С.Жанаров көшесі, 2, Шымкент қаласының білім басқармасының "№ 98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Дружба, С.Жанаров, Ақыртас, Ақшеңгел, Қорғанқұм, Нарынқол, Жалпақтал, Тәңіртау, О.Жамалов, Садовая, Спортивная, Ш.Шохайдаров көшелері толығымен, Ю.Сареми көшесінің тақ жағы және 7 көпқабатты тұрғын үй, Абдулабад көшесі, тақ жағы 1-11, жұп жағы 2-18.</w:t>
      </w:r>
    </w:p>
    <w:bookmarkStart w:name="z193" w:id="191"/>
    <w:p>
      <w:pPr>
        <w:spacing w:after="0"/>
        <w:ind w:left="0"/>
        <w:jc w:val="both"/>
      </w:pPr>
      <w:r>
        <w:rPr>
          <w:rFonts w:ascii="Times New Roman"/>
          <w:b w:val="false"/>
          <w:i w:val="false"/>
          <w:color w:val="000000"/>
          <w:sz w:val="28"/>
        </w:rPr>
        <w:t>
      № 202 сайлау учаскесі</w:t>
      </w:r>
    </w:p>
    <w:bookmarkEnd w:id="191"/>
    <w:p>
      <w:pPr>
        <w:spacing w:after="0"/>
        <w:ind w:left="0"/>
        <w:jc w:val="both"/>
      </w:pPr>
      <w:r>
        <w:rPr>
          <w:rFonts w:ascii="Times New Roman"/>
          <w:b w:val="false"/>
          <w:i w:val="false"/>
          <w:color w:val="000000"/>
          <w:sz w:val="28"/>
        </w:rPr>
        <w:t>
      Орналасқан жері: Бадам-1 тұрғын алабы, Н.Ирисбеков көшесі, 40, Шымкент қаласының білім басқармасының "Мукуми атындағы № 105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алабының Н.Ирисбеков көшесі толығымен теміржол өткеліне дейін, Ленгір тас жолының қиылысынан бастап Н.Ирисбеков көшесі, тақ жағы 25-45 және С.Досметов нөмірі жоқ үйлер, Ленгір тас жолы, жұп жағы 2-118, Набережная және Саяжай көшелері толығымен, Бесшатыр, Байырқұм, Ынтымақ-2, Жібек жолы-1, Жібек жолы-2, Наурыз-1, Наурыз-2, Бірлік-1, Бірлік-2 көшелері толығымен, Жаңақұрылыс (МТФ ферма) көшесі нөмірсіз үйлер.</w:t>
      </w:r>
    </w:p>
    <w:bookmarkStart w:name="z194" w:id="192"/>
    <w:p>
      <w:pPr>
        <w:spacing w:after="0"/>
        <w:ind w:left="0"/>
        <w:jc w:val="both"/>
      </w:pPr>
      <w:r>
        <w:rPr>
          <w:rFonts w:ascii="Times New Roman"/>
          <w:b w:val="false"/>
          <w:i w:val="false"/>
          <w:color w:val="000000"/>
          <w:sz w:val="28"/>
        </w:rPr>
        <w:t>
      № 203 сайлау учаскесі</w:t>
      </w:r>
    </w:p>
    <w:bookmarkEnd w:id="192"/>
    <w:p>
      <w:pPr>
        <w:spacing w:after="0"/>
        <w:ind w:left="0"/>
        <w:jc w:val="both"/>
      </w:pPr>
      <w:r>
        <w:rPr>
          <w:rFonts w:ascii="Times New Roman"/>
          <w:b w:val="false"/>
          <w:i w:val="false"/>
          <w:color w:val="000000"/>
          <w:sz w:val="28"/>
        </w:rPr>
        <w:t>
      Орналасқан жері: Шаңырақ шағынауданы, Асыл тас көшесі, нөмірсіз, Шымкент қаласының білім басқармасының "№ 134 жалпы орта білім беретін мектебі" КММ ғимараты.</w:t>
      </w:r>
    </w:p>
    <w:p>
      <w:pPr>
        <w:spacing w:after="0"/>
        <w:ind w:left="0"/>
        <w:jc w:val="both"/>
      </w:pPr>
      <w:r>
        <w:rPr>
          <w:rFonts w:ascii="Times New Roman"/>
          <w:b w:val="false"/>
          <w:i w:val="false"/>
          <w:color w:val="000000"/>
          <w:sz w:val="28"/>
        </w:rPr>
        <w:t>
      Шекарасы: Шаңырақ шағынауданы толығымен кіреді, Тұрдыабат тұрғын алабының Э.Исраилов көшесі, 34 үйден бастап соңына дейін, Н.Ризаев, Жастық-1, Жастық-2, Далабазар көшелерінің нөмірсіз үйлері толығымен кіреді.</w:t>
      </w:r>
    </w:p>
    <w:bookmarkStart w:name="z195" w:id="193"/>
    <w:p>
      <w:pPr>
        <w:spacing w:after="0"/>
        <w:ind w:left="0"/>
        <w:jc w:val="both"/>
      </w:pPr>
      <w:r>
        <w:rPr>
          <w:rFonts w:ascii="Times New Roman"/>
          <w:b w:val="false"/>
          <w:i w:val="false"/>
          <w:color w:val="000000"/>
          <w:sz w:val="28"/>
        </w:rPr>
        <w:t>
      № 204 сайлау учаскесі</w:t>
      </w:r>
    </w:p>
    <w:bookmarkEnd w:id="193"/>
    <w:p>
      <w:pPr>
        <w:spacing w:after="0"/>
        <w:ind w:left="0"/>
        <w:jc w:val="both"/>
      </w:pPr>
      <w:r>
        <w:rPr>
          <w:rFonts w:ascii="Times New Roman"/>
          <w:b w:val="false"/>
          <w:i w:val="false"/>
          <w:color w:val="000000"/>
          <w:sz w:val="28"/>
        </w:rPr>
        <w:t>
      Орналасқан жері: Базарқақпа тұрғын алабы, Е.Юсупов көшесі, 3а, Шымкент қаласының білім басқармасының "Е.Юсупов атындағы № 104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Ю.Сареми көшесі, жұп жағы, Э.Исраилов көшесі, 1-33, Тельман, Далабазар, Е.Юсупов, Жастар, Бақыт, Гузал көшелерінің нөмірсіз үйлері.</w:t>
      </w:r>
    </w:p>
    <w:bookmarkStart w:name="z196" w:id="194"/>
    <w:p>
      <w:pPr>
        <w:spacing w:after="0"/>
        <w:ind w:left="0"/>
        <w:jc w:val="both"/>
      </w:pPr>
      <w:r>
        <w:rPr>
          <w:rFonts w:ascii="Times New Roman"/>
          <w:b w:val="false"/>
          <w:i w:val="false"/>
          <w:color w:val="000000"/>
          <w:sz w:val="28"/>
        </w:rPr>
        <w:t>
      № 205 сайлау учаскесі</w:t>
      </w:r>
    </w:p>
    <w:bookmarkEnd w:id="194"/>
    <w:p>
      <w:pPr>
        <w:spacing w:after="0"/>
        <w:ind w:left="0"/>
        <w:jc w:val="both"/>
      </w:pPr>
      <w:r>
        <w:rPr>
          <w:rFonts w:ascii="Times New Roman"/>
          <w:b w:val="false"/>
          <w:i w:val="false"/>
          <w:color w:val="000000"/>
          <w:sz w:val="28"/>
        </w:rPr>
        <w:t>
      Орналасқан жері: Абдулабад тұрғын алабы, Абдулабад көшесі, 128, Шымкент қаласының білім басқармасының "А.Ақбаев атындағы № 101 жалпы орта білім беретін мектебі" КММ ғимараты.</w:t>
      </w:r>
    </w:p>
    <w:p>
      <w:pPr>
        <w:spacing w:after="0"/>
        <w:ind w:left="0"/>
        <w:jc w:val="both"/>
      </w:pPr>
      <w:r>
        <w:rPr>
          <w:rFonts w:ascii="Times New Roman"/>
          <w:b w:val="false"/>
          <w:i w:val="false"/>
          <w:color w:val="000000"/>
          <w:sz w:val="28"/>
        </w:rPr>
        <w:t>
      Шекарасы: Абдулабад тұрғын алабы, Абдулабад көшесі, Кеңсай-1, Кеңсай-2, Наурыз, Мойынқұм, Ойық, Шатыртас, Тақиятөбе, Шөптікөл, Жаңақұрылыс көшелерінің нөмірсіз үйлері.</w:t>
      </w:r>
    </w:p>
    <w:bookmarkStart w:name="z197" w:id="195"/>
    <w:p>
      <w:pPr>
        <w:spacing w:after="0"/>
        <w:ind w:left="0"/>
        <w:jc w:val="both"/>
      </w:pPr>
      <w:r>
        <w:rPr>
          <w:rFonts w:ascii="Times New Roman"/>
          <w:b w:val="false"/>
          <w:i w:val="false"/>
          <w:color w:val="000000"/>
          <w:sz w:val="28"/>
        </w:rPr>
        <w:t>
      № 206 сайлау учаскесі</w:t>
      </w:r>
    </w:p>
    <w:bookmarkEnd w:id="195"/>
    <w:p>
      <w:pPr>
        <w:spacing w:after="0"/>
        <w:ind w:left="0"/>
        <w:jc w:val="both"/>
      </w:pPr>
      <w:r>
        <w:rPr>
          <w:rFonts w:ascii="Times New Roman"/>
          <w:b w:val="false"/>
          <w:i w:val="false"/>
          <w:color w:val="000000"/>
          <w:sz w:val="28"/>
        </w:rPr>
        <w:t>
      Орналасқан жері: Маятас тұрғын алабы, Б.Момышұлы көшесі, 54, Шымкент қаласының білім басқармасының "№ 119 Маятас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Маятас тұрғын алабы толығымен кіреді.</w:t>
      </w:r>
    </w:p>
    <w:bookmarkStart w:name="z198" w:id="196"/>
    <w:p>
      <w:pPr>
        <w:spacing w:after="0"/>
        <w:ind w:left="0"/>
        <w:jc w:val="both"/>
      </w:pPr>
      <w:r>
        <w:rPr>
          <w:rFonts w:ascii="Times New Roman"/>
          <w:b w:val="false"/>
          <w:i w:val="false"/>
          <w:color w:val="000000"/>
          <w:sz w:val="28"/>
        </w:rPr>
        <w:t>
      № 207 сайлау учаскесі</w:t>
      </w:r>
    </w:p>
    <w:bookmarkEnd w:id="196"/>
    <w:p>
      <w:pPr>
        <w:spacing w:after="0"/>
        <w:ind w:left="0"/>
        <w:jc w:val="both"/>
      </w:pPr>
      <w:r>
        <w:rPr>
          <w:rFonts w:ascii="Times New Roman"/>
          <w:b w:val="false"/>
          <w:i w:val="false"/>
          <w:color w:val="000000"/>
          <w:sz w:val="28"/>
        </w:rPr>
        <w:t>
      Орналасқан жері: Елтай тұрғын алабы, Елтай көшесі, 48, Шымкент қаласының білім басқармасының "№ 123 Елтай бастауыш мектебі" КММ ғимараты.</w:t>
      </w:r>
    </w:p>
    <w:p>
      <w:pPr>
        <w:spacing w:after="0"/>
        <w:ind w:left="0"/>
        <w:jc w:val="both"/>
      </w:pPr>
      <w:r>
        <w:rPr>
          <w:rFonts w:ascii="Times New Roman"/>
          <w:b w:val="false"/>
          <w:i w:val="false"/>
          <w:color w:val="000000"/>
          <w:sz w:val="28"/>
        </w:rPr>
        <w:t>
      Шекарасы: учаскеге Елтай тұрғын алабы толығымен кіреді.</w:t>
      </w:r>
    </w:p>
    <w:bookmarkStart w:name="z199" w:id="197"/>
    <w:p>
      <w:pPr>
        <w:spacing w:after="0"/>
        <w:ind w:left="0"/>
        <w:jc w:val="both"/>
      </w:pPr>
      <w:r>
        <w:rPr>
          <w:rFonts w:ascii="Times New Roman"/>
          <w:b w:val="false"/>
          <w:i w:val="false"/>
          <w:color w:val="000000"/>
          <w:sz w:val="28"/>
        </w:rPr>
        <w:t>
      № 208 сайлау учаскесі</w:t>
      </w:r>
    </w:p>
    <w:bookmarkEnd w:id="197"/>
    <w:p>
      <w:pPr>
        <w:spacing w:after="0"/>
        <w:ind w:left="0"/>
        <w:jc w:val="both"/>
      </w:pPr>
      <w:r>
        <w:rPr>
          <w:rFonts w:ascii="Times New Roman"/>
          <w:b w:val="false"/>
          <w:i w:val="false"/>
          <w:color w:val="000000"/>
          <w:sz w:val="28"/>
        </w:rPr>
        <w:t>
      Орналасқан жері: Тоғыс тұрғын алабы, Керуенсарай көшесі, 2в, Шымкент қаласының білім басқармасының "Б.Момышұлы атындағы № 120 жалпы орта білім беретін мектеп" КММ ғимараты.</w:t>
      </w:r>
    </w:p>
    <w:p>
      <w:pPr>
        <w:spacing w:after="0"/>
        <w:ind w:left="0"/>
        <w:jc w:val="both"/>
      </w:pPr>
      <w:r>
        <w:rPr>
          <w:rFonts w:ascii="Times New Roman"/>
          <w:b w:val="false"/>
          <w:i w:val="false"/>
          <w:color w:val="000000"/>
          <w:sz w:val="28"/>
        </w:rPr>
        <w:t>
      Шекарасы: Тоғыс тұрғын алабы, М.Мәметова, Шұғыла, Шаттық, Ақжүрек, Алмалық, Нұрбұлақ көшелері, Керуенсарай көшесі, 1-56, Қарабау көшесі, 1-29.</w:t>
      </w:r>
    </w:p>
    <w:bookmarkStart w:name="z200" w:id="198"/>
    <w:p>
      <w:pPr>
        <w:spacing w:after="0"/>
        <w:ind w:left="0"/>
        <w:jc w:val="both"/>
      </w:pPr>
      <w:r>
        <w:rPr>
          <w:rFonts w:ascii="Times New Roman"/>
          <w:b w:val="false"/>
          <w:i w:val="false"/>
          <w:color w:val="000000"/>
          <w:sz w:val="28"/>
        </w:rPr>
        <w:t>
      № 209 сайлау учаскесі</w:t>
      </w:r>
    </w:p>
    <w:bookmarkEnd w:id="198"/>
    <w:p>
      <w:pPr>
        <w:spacing w:after="0"/>
        <w:ind w:left="0"/>
        <w:jc w:val="both"/>
      </w:pPr>
      <w:r>
        <w:rPr>
          <w:rFonts w:ascii="Times New Roman"/>
          <w:b w:val="false"/>
          <w:i w:val="false"/>
          <w:color w:val="000000"/>
          <w:sz w:val="28"/>
        </w:rPr>
        <w:t>
      Орналасқан жері: Тоғыс тұрғын алабы, Мұнайбарлаушылар көшесі, нөмірсіз, "Қазығұрт мәдениет үйінің" ғимараты.</w:t>
      </w:r>
    </w:p>
    <w:p>
      <w:pPr>
        <w:spacing w:after="0"/>
        <w:ind w:left="0"/>
        <w:jc w:val="both"/>
      </w:pPr>
      <w:r>
        <w:rPr>
          <w:rFonts w:ascii="Times New Roman"/>
          <w:b w:val="false"/>
          <w:i w:val="false"/>
          <w:color w:val="000000"/>
          <w:sz w:val="28"/>
        </w:rPr>
        <w:t>
      Шекарасы: Тоғыс тұрғын алабының Мұнайбарлаушылар көшесі, нөмірсіз үйлер, Қарабау көшесі, 30-88.</w:t>
      </w:r>
    </w:p>
    <w:bookmarkStart w:name="z201" w:id="199"/>
    <w:p>
      <w:pPr>
        <w:spacing w:after="0"/>
        <w:ind w:left="0"/>
        <w:jc w:val="both"/>
      </w:pPr>
      <w:r>
        <w:rPr>
          <w:rFonts w:ascii="Times New Roman"/>
          <w:b w:val="false"/>
          <w:i w:val="false"/>
          <w:color w:val="000000"/>
          <w:sz w:val="28"/>
        </w:rPr>
        <w:t>
      № 210 сайлау учаскесі</w:t>
      </w:r>
    </w:p>
    <w:bookmarkEnd w:id="199"/>
    <w:p>
      <w:pPr>
        <w:spacing w:after="0"/>
        <w:ind w:left="0"/>
        <w:jc w:val="both"/>
      </w:pPr>
      <w:r>
        <w:rPr>
          <w:rFonts w:ascii="Times New Roman"/>
          <w:b w:val="false"/>
          <w:i w:val="false"/>
          <w:color w:val="000000"/>
          <w:sz w:val="28"/>
        </w:rPr>
        <w:t>
      Орналасқан жері: Тоғыс тұрғын алабы, Ж.Арзымбетов көшесі, 30,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Айнатас тұрғын алабы толығымен, Ж.Арзымбетов, Қаршыға, Тәуелсіздікке 20 жыл көшелерінің нөмірсіз үйлері, Керуенсарай көшесі, 57-228 үйлері кіреді.</w:t>
      </w:r>
    </w:p>
    <w:bookmarkStart w:name="z202" w:id="200"/>
    <w:p>
      <w:pPr>
        <w:spacing w:after="0"/>
        <w:ind w:left="0"/>
        <w:jc w:val="both"/>
      </w:pPr>
      <w:r>
        <w:rPr>
          <w:rFonts w:ascii="Times New Roman"/>
          <w:b w:val="false"/>
          <w:i w:val="false"/>
          <w:color w:val="000000"/>
          <w:sz w:val="28"/>
        </w:rPr>
        <w:t>
      № 211 сайлау учаскесі</w:t>
      </w:r>
    </w:p>
    <w:bookmarkEnd w:id="200"/>
    <w:p>
      <w:pPr>
        <w:spacing w:after="0"/>
        <w:ind w:left="0"/>
        <w:jc w:val="both"/>
      </w:pPr>
      <w:r>
        <w:rPr>
          <w:rFonts w:ascii="Times New Roman"/>
          <w:b w:val="false"/>
          <w:i w:val="false"/>
          <w:color w:val="000000"/>
          <w:sz w:val="28"/>
        </w:rPr>
        <w:t>
      Орналасқан жері: Жыланбұзған тұрғын алабы, Жыланбұзған көшесі, 127, Шымкент қаласының мәдениет, тілдерді дамыту және архивтер басқармасының "Орталықтандырылған көпшілік кітапханалар жүйесі" КММ № 22 кітапхана бөлімшесінің ғимараты.</w:t>
      </w:r>
    </w:p>
    <w:p>
      <w:pPr>
        <w:spacing w:after="0"/>
        <w:ind w:left="0"/>
        <w:jc w:val="both"/>
      </w:pPr>
      <w:r>
        <w:rPr>
          <w:rFonts w:ascii="Times New Roman"/>
          <w:b w:val="false"/>
          <w:i w:val="false"/>
          <w:color w:val="000000"/>
          <w:sz w:val="28"/>
        </w:rPr>
        <w:t>
      Шекарасы: учаскеге Жыланбұзған тұрғын алабы толығымен кіреді.</w:t>
      </w:r>
    </w:p>
    <w:bookmarkStart w:name="z203" w:id="201"/>
    <w:p>
      <w:pPr>
        <w:spacing w:after="0"/>
        <w:ind w:left="0"/>
        <w:jc w:val="both"/>
      </w:pPr>
      <w:r>
        <w:rPr>
          <w:rFonts w:ascii="Times New Roman"/>
          <w:b w:val="false"/>
          <w:i w:val="false"/>
          <w:color w:val="000000"/>
          <w:sz w:val="28"/>
        </w:rPr>
        <w:t>
      № 243 сайлау учаскесі</w:t>
      </w:r>
    </w:p>
    <w:bookmarkEnd w:id="201"/>
    <w:p>
      <w:pPr>
        <w:spacing w:after="0"/>
        <w:ind w:left="0"/>
        <w:jc w:val="both"/>
      </w:pPr>
      <w:r>
        <w:rPr>
          <w:rFonts w:ascii="Times New Roman"/>
          <w:b w:val="false"/>
          <w:i w:val="false"/>
          <w:color w:val="000000"/>
          <w:sz w:val="28"/>
        </w:rPr>
        <w:t>
      Орналасқан жері: Азат шағынауданы, Аққанат көшесі, 33а, Шымкент қаласының білім басқармасының "№ 68 жалпы орта білім беретін мектебі" КММ ғимараты.</w:t>
      </w:r>
    </w:p>
    <w:p>
      <w:pPr>
        <w:spacing w:after="0"/>
        <w:ind w:left="0"/>
        <w:jc w:val="both"/>
      </w:pPr>
      <w:r>
        <w:rPr>
          <w:rFonts w:ascii="Times New Roman"/>
          <w:b w:val="false"/>
          <w:i w:val="false"/>
          <w:color w:val="000000"/>
          <w:sz w:val="28"/>
        </w:rPr>
        <w:t>
      Шекарасы: Азат шағынауданы, Ақжол көшесі, 1-117, Ақбидай көшесі, 1-110, Ақдала көшесі, 1-70, Аққанат көшесі, 1-90, Ақниет көшесі, 1-49.</w:t>
      </w:r>
    </w:p>
    <w:bookmarkStart w:name="z204" w:id="202"/>
    <w:p>
      <w:pPr>
        <w:spacing w:after="0"/>
        <w:ind w:left="0"/>
        <w:jc w:val="both"/>
      </w:pPr>
      <w:r>
        <w:rPr>
          <w:rFonts w:ascii="Times New Roman"/>
          <w:b w:val="false"/>
          <w:i w:val="false"/>
          <w:color w:val="000000"/>
          <w:sz w:val="28"/>
        </w:rPr>
        <w:t>
      № 244 сайлау учаскесі</w:t>
      </w:r>
    </w:p>
    <w:bookmarkEnd w:id="202"/>
    <w:p>
      <w:pPr>
        <w:spacing w:after="0"/>
        <w:ind w:left="0"/>
        <w:jc w:val="both"/>
      </w:pPr>
      <w:r>
        <w:rPr>
          <w:rFonts w:ascii="Times New Roman"/>
          <w:b w:val="false"/>
          <w:i w:val="false"/>
          <w:color w:val="000000"/>
          <w:sz w:val="28"/>
        </w:rPr>
        <w:t>
      Орналасқан жері: Исфиджаб тұрғын алабы, Ибрагим ата көшесі, 318, Шымкент қаласының білім басқармасының "З.Хусанов атындағы № 110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Исфиджаб тұрғын алабы, Ибраһим ата көшесі, тақ жағы 225-387, Тектұрмас-1 көшесі, 1-200, Н.Юлдашев көшесі, 1-21, 1-тұйық Н.Юлдашев 2-58, 1-өткел Мүслім төбе, 1-18, 2-өткел Мүслім төбе, 1-18, 3-өткел Мүслім төбе, 1-18, 4-өткел Мүслім төбе, 1-20, 5-өткел Мүслім төбе, 1-22, 6-өткел Мүслім төбе, 1-15, 7-өткел Мүслім төбе, 1-10, Әл-Фараби көшесі, 98-175, Әл-Фараби 1-өткелі, 187-189, Әл-Фараби 2-өткелі, 1-16.</w:t>
      </w:r>
    </w:p>
    <w:bookmarkStart w:name="z205" w:id="203"/>
    <w:p>
      <w:pPr>
        <w:spacing w:after="0"/>
        <w:ind w:left="0"/>
        <w:jc w:val="both"/>
      </w:pPr>
      <w:r>
        <w:rPr>
          <w:rFonts w:ascii="Times New Roman"/>
          <w:b w:val="false"/>
          <w:i w:val="false"/>
          <w:color w:val="000000"/>
          <w:sz w:val="28"/>
        </w:rPr>
        <w:t>
      № 245 сайлау учаскесі</w:t>
      </w:r>
    </w:p>
    <w:bookmarkEnd w:id="203"/>
    <w:p>
      <w:pPr>
        <w:spacing w:after="0"/>
        <w:ind w:left="0"/>
        <w:jc w:val="both"/>
      </w:pPr>
      <w:r>
        <w:rPr>
          <w:rFonts w:ascii="Times New Roman"/>
          <w:b w:val="false"/>
          <w:i w:val="false"/>
          <w:color w:val="000000"/>
          <w:sz w:val="28"/>
        </w:rPr>
        <w:t>
      Орналасқан жері: Исфиджаб тұрғын алабы, Ибраһим ата көшесі, 318. Шымкент қаласының білім басқармасының "З.Хусанов атындағы № 110 жалпы орта білім беретін мектебі" КММ ғимараты.</w:t>
      </w:r>
    </w:p>
    <w:p>
      <w:pPr>
        <w:spacing w:after="0"/>
        <w:ind w:left="0"/>
        <w:jc w:val="both"/>
      </w:pPr>
      <w:r>
        <w:rPr>
          <w:rFonts w:ascii="Times New Roman"/>
          <w:b w:val="false"/>
          <w:i w:val="false"/>
          <w:color w:val="000000"/>
          <w:sz w:val="28"/>
        </w:rPr>
        <w:t>
      Шекарасы: Исфиджаб тұрғын алабы, Ибраһим ата көшесі, жұп жағы 222-398, К.Сапаров көшесі, 1-79, К.Сапаров 1-өткелі, 1-17, Ұйғын көшесі, 1-44, Н.Юлдашев көшесі, 23-37, Міртемір көшесі, 1-33, Міртемір 2-өткелдің нөмірсіз және атауы жоқ 1 көшенің үйлері және К.Тленшин көшесімен темір жол қиылысынан бастап "Қазығұрт" станциясына баратын темір жолдың бойындағы Достық тұрғын алабы қоса кіреді.</w:t>
      </w:r>
    </w:p>
    <w:bookmarkStart w:name="z206" w:id="204"/>
    <w:p>
      <w:pPr>
        <w:spacing w:after="0"/>
        <w:ind w:left="0"/>
        <w:jc w:val="both"/>
      </w:pPr>
      <w:r>
        <w:rPr>
          <w:rFonts w:ascii="Times New Roman"/>
          <w:b w:val="false"/>
          <w:i w:val="false"/>
          <w:color w:val="000000"/>
          <w:sz w:val="28"/>
        </w:rPr>
        <w:t>
      № 260 сайлау учаскесі</w:t>
      </w:r>
    </w:p>
    <w:bookmarkEnd w:id="204"/>
    <w:p>
      <w:pPr>
        <w:spacing w:after="0"/>
        <w:ind w:left="0"/>
        <w:jc w:val="both"/>
      </w:pPr>
      <w:r>
        <w:rPr>
          <w:rFonts w:ascii="Times New Roman"/>
          <w:b w:val="false"/>
          <w:i w:val="false"/>
          <w:color w:val="000000"/>
          <w:sz w:val="28"/>
        </w:rPr>
        <w:t>
      Орналасқан жері: Орманшы тұрғын алабы, Ә.Ысқақов көшесі, 19/1, Шымкент қаласының білім басқармасының "№ 74 жалпы орта білім беретін мектебі" КММ ғимараты.</w:t>
      </w:r>
    </w:p>
    <w:p>
      <w:pPr>
        <w:spacing w:after="0"/>
        <w:ind w:left="0"/>
        <w:jc w:val="both"/>
      </w:pPr>
      <w:r>
        <w:rPr>
          <w:rFonts w:ascii="Times New Roman"/>
          <w:b w:val="false"/>
          <w:i w:val="false"/>
          <w:color w:val="000000"/>
          <w:sz w:val="28"/>
        </w:rPr>
        <w:t>
      Шекарасы: Орманшы тұрғын алабы, Ә.Ысқақов көшесі, 1-37, Төле би көшесі, 1-17, Қажымұқан көшесі, 1-21, Т.Бигельдинов көшесі, 1-5, Достық көшесі, 1-12, Т.Рысқұлов көшесі, 1-18, Б.Момышұлы көшесі, 1-35, Шынар көшесі, 1-36, Жастар көшесі, 1-16, Алатау көшесі, 1-215.</w:t>
      </w:r>
    </w:p>
    <w:bookmarkStart w:name="z207" w:id="205"/>
    <w:p>
      <w:pPr>
        <w:spacing w:after="0"/>
        <w:ind w:left="0"/>
        <w:jc w:val="both"/>
      </w:pPr>
      <w:r>
        <w:rPr>
          <w:rFonts w:ascii="Times New Roman"/>
          <w:b w:val="false"/>
          <w:i w:val="false"/>
          <w:color w:val="000000"/>
          <w:sz w:val="28"/>
        </w:rPr>
        <w:t>
      № 275 сайлау учаскесі</w:t>
      </w:r>
    </w:p>
    <w:bookmarkEnd w:id="205"/>
    <w:p>
      <w:pPr>
        <w:spacing w:after="0"/>
        <w:ind w:left="0"/>
        <w:jc w:val="both"/>
      </w:pPr>
      <w:r>
        <w:rPr>
          <w:rFonts w:ascii="Times New Roman"/>
          <w:b w:val="false"/>
          <w:i w:val="false"/>
          <w:color w:val="000000"/>
          <w:sz w:val="28"/>
        </w:rPr>
        <w:t>
      Орналасқан жері: Азат шағынауданы, Аққанат көшесі, 35а, Шымкент қаласының білім басқармасының "№ 34 "Ақжелкен" бөбекжай-бақшасы" МКҚК ғимараты.</w:t>
      </w:r>
    </w:p>
    <w:p>
      <w:pPr>
        <w:spacing w:after="0"/>
        <w:ind w:left="0"/>
        <w:jc w:val="both"/>
      </w:pPr>
      <w:r>
        <w:rPr>
          <w:rFonts w:ascii="Times New Roman"/>
          <w:b w:val="false"/>
          <w:i w:val="false"/>
          <w:color w:val="000000"/>
          <w:sz w:val="28"/>
        </w:rPr>
        <w:t>
      Шекарасы: Азат шағынауданы, Ақбастау көшесі, 1-288, Ақниет көшесі, 50-100, Ынтымақ көшесі,1-63, атауы жоқ көшесінің үйлері.</w:t>
      </w:r>
    </w:p>
    <w:bookmarkStart w:name="z208" w:id="206"/>
    <w:p>
      <w:pPr>
        <w:spacing w:after="0"/>
        <w:ind w:left="0"/>
        <w:jc w:val="both"/>
      </w:pPr>
      <w:r>
        <w:rPr>
          <w:rFonts w:ascii="Times New Roman"/>
          <w:b w:val="false"/>
          <w:i w:val="false"/>
          <w:color w:val="000000"/>
          <w:sz w:val="28"/>
        </w:rPr>
        <w:t>
      № 308 сайлау учаскесі</w:t>
      </w:r>
    </w:p>
    <w:bookmarkEnd w:id="206"/>
    <w:p>
      <w:pPr>
        <w:spacing w:after="0"/>
        <w:ind w:left="0"/>
        <w:jc w:val="both"/>
      </w:pPr>
      <w:r>
        <w:rPr>
          <w:rFonts w:ascii="Times New Roman"/>
          <w:b w:val="false"/>
          <w:i w:val="false"/>
          <w:color w:val="000000"/>
          <w:sz w:val="28"/>
        </w:rPr>
        <w:t>
      Орналасқан жері: "ЮгСтройРесурс" ЖШС, Момынов көшесі, № 17</w:t>
      </w:r>
    </w:p>
    <w:p>
      <w:pPr>
        <w:spacing w:after="0"/>
        <w:ind w:left="0"/>
        <w:jc w:val="both"/>
      </w:pPr>
      <w:r>
        <w:rPr>
          <w:rFonts w:ascii="Times New Roman"/>
          <w:b w:val="false"/>
          <w:i w:val="false"/>
          <w:color w:val="000000"/>
          <w:sz w:val="28"/>
        </w:rPr>
        <w:t>
      Шекарасы: А.Оразбаева көшесі, 1-120, З.Космодемьянская көшесі, 1-58, Гүлдер көшесі, 1-15, А.Третьяков көшесі, 1-26, Бесағаш көшесі, 1-32, Ырғыз көшесі, 1-26, Ардагер көшесі, 1-20, Мейірім көшесі, 1-29, Мереке көшесі, 1-12, С.Ерубаев көшесі, 1-20, М.Төлебаев көшесі, тақ жағы 31а-87, жұп жағы 2-26, М.Мельникайте көшесі, жұп жағы 30-56.</w:t>
      </w:r>
    </w:p>
    <w:bookmarkStart w:name="z209" w:id="207"/>
    <w:p>
      <w:pPr>
        <w:spacing w:after="0"/>
        <w:ind w:left="0"/>
        <w:jc w:val="both"/>
      </w:pPr>
      <w:r>
        <w:rPr>
          <w:rFonts w:ascii="Times New Roman"/>
          <w:b w:val="false"/>
          <w:i w:val="false"/>
          <w:color w:val="000000"/>
          <w:sz w:val="28"/>
        </w:rPr>
        <w:t>
      № 310 сайлау учаскесі</w:t>
      </w:r>
    </w:p>
    <w:bookmarkEnd w:id="207"/>
    <w:p>
      <w:pPr>
        <w:spacing w:after="0"/>
        <w:ind w:left="0"/>
        <w:jc w:val="both"/>
      </w:pPr>
      <w:r>
        <w:rPr>
          <w:rFonts w:ascii="Times New Roman"/>
          <w:b w:val="false"/>
          <w:i w:val="false"/>
          <w:color w:val="000000"/>
          <w:sz w:val="28"/>
        </w:rPr>
        <w:t>
      Орналасқан жері: Қойкелді батыр көшесі, 24/3, Шымкент қаласының білім басқармасының "№ 67 негізгі орта білім беретін мектеп" КММ ғимараты.</w:t>
      </w:r>
    </w:p>
    <w:p>
      <w:pPr>
        <w:spacing w:after="0"/>
        <w:ind w:left="0"/>
        <w:jc w:val="both"/>
      </w:pPr>
      <w:r>
        <w:rPr>
          <w:rFonts w:ascii="Times New Roman"/>
          <w:b w:val="false"/>
          <w:i w:val="false"/>
          <w:color w:val="000000"/>
          <w:sz w:val="28"/>
        </w:rPr>
        <w:t>
      Шекарасы: "Қылмыстық атқару жүйесі комитетінің Шымкент қаласы бойынша Департаментінің ИЧ-167/2" пошта жәшігіне қарасты 2-11 үйлер, "Жас Дәурен" шағынауданындағы Темір жол өткелі, Темір жол 5 км өткелі, Жастар көшесі толығымен кіреді.</w:t>
      </w:r>
    </w:p>
    <w:bookmarkStart w:name="z210" w:id="208"/>
    <w:p>
      <w:pPr>
        <w:spacing w:after="0"/>
        <w:ind w:left="0"/>
        <w:jc w:val="both"/>
      </w:pPr>
      <w:r>
        <w:rPr>
          <w:rFonts w:ascii="Times New Roman"/>
          <w:b w:val="false"/>
          <w:i w:val="false"/>
          <w:color w:val="000000"/>
          <w:sz w:val="28"/>
        </w:rPr>
        <w:t>
      № 311 сайлау учаскесі</w:t>
      </w:r>
    </w:p>
    <w:bookmarkEnd w:id="208"/>
    <w:p>
      <w:pPr>
        <w:spacing w:after="0"/>
        <w:ind w:left="0"/>
        <w:jc w:val="both"/>
      </w:pPr>
      <w:r>
        <w:rPr>
          <w:rFonts w:ascii="Times New Roman"/>
          <w:b w:val="false"/>
          <w:i w:val="false"/>
          <w:color w:val="000000"/>
          <w:sz w:val="28"/>
        </w:rPr>
        <w:t>
      Орналасқан жері: Бадам-2 тұрғын алабы, Шамалған көшесі, 1а, Шымкент қаласының білім басқармасының "№ 100 Жұлдыз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 С.Досметов көшесі, 1-66, Достық көшесі толығымен, Ботайтөбе көшесі, 1-44, Н.Бердалиев көшесі толығымен, Ленгір тас жолы, тақ жағы 1-23, Ленгір тас жолының қиылысынан бастап Н.Ирисбеков көшесі, жұп жағы 58-78.</w:t>
      </w:r>
    </w:p>
    <w:p>
      <w:pPr>
        <w:spacing w:after="0"/>
        <w:ind w:left="0"/>
        <w:jc w:val="both"/>
      </w:pPr>
      <w:r>
        <w:rPr>
          <w:rFonts w:ascii="Times New Roman"/>
          <w:b w:val="false"/>
          <w:i w:val="false"/>
          <w:color w:val="000000"/>
          <w:sz w:val="28"/>
        </w:rPr>
        <w:t>
      Бадам-2 тұрғын алабы: Ақсай көшесі, 1-22, Р.Тұрысбеков көшесі, 1-33, Шамалған көшесі, 1-43, Қаражал көшесі, 1-64.</w:t>
      </w:r>
    </w:p>
    <w:bookmarkStart w:name="z211" w:id="209"/>
    <w:p>
      <w:pPr>
        <w:spacing w:after="0"/>
        <w:ind w:left="0"/>
        <w:jc w:val="both"/>
      </w:pPr>
      <w:r>
        <w:rPr>
          <w:rFonts w:ascii="Times New Roman"/>
          <w:b w:val="false"/>
          <w:i w:val="false"/>
          <w:color w:val="000000"/>
          <w:sz w:val="28"/>
        </w:rPr>
        <w:t>
      № 312 сайлау учаскесі</w:t>
      </w:r>
    </w:p>
    <w:bookmarkEnd w:id="209"/>
    <w:p>
      <w:pPr>
        <w:spacing w:after="0"/>
        <w:ind w:left="0"/>
        <w:jc w:val="both"/>
      </w:pPr>
      <w:r>
        <w:rPr>
          <w:rFonts w:ascii="Times New Roman"/>
          <w:b w:val="false"/>
          <w:i w:val="false"/>
          <w:color w:val="000000"/>
          <w:sz w:val="28"/>
        </w:rPr>
        <w:t>
      Орналасқан жері: Базарқақпа тұрғын алабы, Терекзар көшесі, 537, Шымкент қаласының білім басқармасының "№ 124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 А.Абдалиев, Балқан, Алай, Елек, Қарсақпай, Қараөткел, Кеңгір, Сазқұндыз, Тастақсай, Қызылата, Терекзар көшелері толығымен, Абдулабад көшесі, тақ жағы 13 үйден, жұп жағы 20 үйден соңына дейін кіреді.</w:t>
      </w:r>
    </w:p>
    <w:p>
      <w:pPr>
        <w:spacing w:after="0"/>
        <w:ind w:left="0"/>
        <w:jc w:val="both"/>
      </w:pPr>
      <w:r>
        <w:rPr>
          <w:rFonts w:ascii="Times New Roman"/>
          <w:b w:val="false"/>
          <w:i w:val="false"/>
          <w:color w:val="000000"/>
          <w:sz w:val="28"/>
        </w:rPr>
        <w:t>
      Қаратау ауданы</w:t>
      </w:r>
    </w:p>
    <w:bookmarkStart w:name="z212" w:id="210"/>
    <w:p>
      <w:pPr>
        <w:spacing w:after="0"/>
        <w:ind w:left="0"/>
        <w:jc w:val="both"/>
      </w:pPr>
      <w:r>
        <w:rPr>
          <w:rFonts w:ascii="Times New Roman"/>
          <w:b w:val="false"/>
          <w:i w:val="false"/>
          <w:color w:val="000000"/>
          <w:sz w:val="28"/>
        </w:rPr>
        <w:t>
      № 147 сайлау учаскесі</w:t>
      </w:r>
    </w:p>
    <w:bookmarkEnd w:id="210"/>
    <w:p>
      <w:pPr>
        <w:spacing w:after="0"/>
        <w:ind w:left="0"/>
        <w:jc w:val="both"/>
      </w:pPr>
      <w:r>
        <w:rPr>
          <w:rFonts w:ascii="Times New Roman"/>
          <w:b w:val="false"/>
          <w:i w:val="false"/>
          <w:color w:val="000000"/>
          <w:sz w:val="28"/>
        </w:rPr>
        <w:t>
      Орналасқан жері: Тараз шағынауданы, Д.Ерімбетов көшесі, 91, Шымкент қаласы білім басқармасының "№ 60 "Тараз" бөбекжай балабақшасы" МКҚК ғимараты.</w:t>
      </w:r>
    </w:p>
    <w:p>
      <w:pPr>
        <w:spacing w:after="0"/>
        <w:ind w:left="0"/>
        <w:jc w:val="both"/>
      </w:pPr>
      <w:r>
        <w:rPr>
          <w:rFonts w:ascii="Times New Roman"/>
          <w:b w:val="false"/>
          <w:i w:val="false"/>
          <w:color w:val="000000"/>
          <w:sz w:val="28"/>
        </w:rPr>
        <w:t>
      Шекарасы: Тараз шағынауданы, Өркениет көшесі, 23-36, Шаңырақ көшесі, 22-42, Жетісу көшесі, 22-74, А.Мырзақожаев көшесі, 25-74, Айшабибі көшесі, 27-63, Жаңа ел, Арай, Ақшатау, Кербұлақ, Үшөзен, Ақшоқы, Аманқарағай көшелерінің нөмірсіз үйлері.</w:t>
      </w:r>
    </w:p>
    <w:bookmarkStart w:name="z213" w:id="211"/>
    <w:p>
      <w:pPr>
        <w:spacing w:after="0"/>
        <w:ind w:left="0"/>
        <w:jc w:val="both"/>
      </w:pPr>
      <w:r>
        <w:rPr>
          <w:rFonts w:ascii="Times New Roman"/>
          <w:b w:val="false"/>
          <w:i w:val="false"/>
          <w:color w:val="000000"/>
          <w:sz w:val="28"/>
        </w:rPr>
        <w:t>
      № 155 сайлау учаскесі</w:t>
      </w:r>
    </w:p>
    <w:bookmarkEnd w:id="211"/>
    <w:p>
      <w:pPr>
        <w:spacing w:after="0"/>
        <w:ind w:left="0"/>
        <w:jc w:val="both"/>
      </w:pPr>
      <w:r>
        <w:rPr>
          <w:rFonts w:ascii="Times New Roman"/>
          <w:b w:val="false"/>
          <w:i w:val="false"/>
          <w:color w:val="000000"/>
          <w:sz w:val="28"/>
        </w:rPr>
        <w:t>
      Орналасқан жері: Мирас шағынауданы, Жібек Жолы даңғылы нөмірсіз, Шымкент қаласының білім басқармасының "№ 85 жалпы орта білім беретін мектебі қосымша корпусы" КММ ғимараты.</w:t>
      </w:r>
    </w:p>
    <w:p>
      <w:pPr>
        <w:spacing w:after="0"/>
        <w:ind w:left="0"/>
        <w:jc w:val="both"/>
      </w:pPr>
      <w:r>
        <w:rPr>
          <w:rFonts w:ascii="Times New Roman"/>
          <w:b w:val="false"/>
          <w:i w:val="false"/>
          <w:color w:val="000000"/>
          <w:sz w:val="28"/>
        </w:rPr>
        <w:t>
      Шекарасы: Мирас шағынауданы, Арна көшесі, жұп жағы 2-16, Жаңа жол көшесі, 2-92, Желдіқара көшесі, 2-8, Жібек Жолы даңғылы, жұп жағы 78-140, Көкбұлақ көшесі, жұп жағы 17/4-107/2, Достық көшесі, 1-26, Жібек Жолы даңғылы, жұп жағы 80-136, Ұшқын, Лашын, Алғабас, Жұпарлы, Жемісті, Мамыр, Маусым, Атазаң, Ажарлы, Дербес, Маятас, Азаттық, Жетітөбе, Бәйшешек, Көкбұлақ, Өркен, Балды су көшелерінің нөмірсіз үйлері.</w:t>
      </w:r>
    </w:p>
    <w:bookmarkStart w:name="z214" w:id="212"/>
    <w:p>
      <w:pPr>
        <w:spacing w:after="0"/>
        <w:ind w:left="0"/>
        <w:jc w:val="both"/>
      </w:pPr>
      <w:r>
        <w:rPr>
          <w:rFonts w:ascii="Times New Roman"/>
          <w:b w:val="false"/>
          <w:i w:val="false"/>
          <w:color w:val="000000"/>
          <w:sz w:val="28"/>
        </w:rPr>
        <w:t>
      № 222 сайлау учаскесі</w:t>
      </w:r>
    </w:p>
    <w:bookmarkEnd w:id="212"/>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Бозарық-2 саяжайы, Ардагер кооперативі 1-73, Табиғат кооперативі 1-112.</w:t>
      </w:r>
    </w:p>
    <w:p>
      <w:pPr>
        <w:spacing w:after="0"/>
        <w:ind w:left="0"/>
        <w:jc w:val="both"/>
      </w:pPr>
      <w:r>
        <w:rPr>
          <w:rFonts w:ascii="Times New Roman"/>
          <w:b w:val="false"/>
          <w:i w:val="false"/>
          <w:color w:val="000000"/>
          <w:sz w:val="28"/>
        </w:rPr>
        <w:t>
      Бозарық-3 саяжайы, Егемен Қазақстан көшесі, 1-65, Әділет кооперативі 1-30, Тянь-Шань кооперативі 1-24, Бейбітшілік кооперативі 1-40.</w:t>
      </w:r>
    </w:p>
    <w:bookmarkStart w:name="z215" w:id="213"/>
    <w:p>
      <w:pPr>
        <w:spacing w:after="0"/>
        <w:ind w:left="0"/>
        <w:jc w:val="both"/>
      </w:pPr>
      <w:r>
        <w:rPr>
          <w:rFonts w:ascii="Times New Roman"/>
          <w:b w:val="false"/>
          <w:i w:val="false"/>
          <w:color w:val="000000"/>
          <w:sz w:val="28"/>
        </w:rPr>
        <w:t>
      № 223 сайлау учаскесі</w:t>
      </w:r>
    </w:p>
    <w:bookmarkEnd w:id="213"/>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9/3, 9/4, 9/5, 9/6, 9/7, 9/8, 9/9, 9/10, 9/11 көп қабатты үйлері, "Қос тұра" тұрғын үй кешені, Дәуір, Нарсай, Найзакескен, Ойқараған, Байғұлы, Омбы көшелері, Қ.Жалайыри даңғылы, Абылай хан даңғылы, Шалкиіз жырау көшесі, 2596б, 2596г, 2596в, 2596/4, 2596/5 көп қабатты үйлері, Ү.Ыбырай көшесі (Алматы көшесінен Абылай хан даңғылына дейін), Шырайлы көшесі (Алматы көшесінен Абылай хан даңғылына дейін).</w:t>
      </w:r>
    </w:p>
    <w:bookmarkStart w:name="z216" w:id="214"/>
    <w:p>
      <w:pPr>
        <w:spacing w:after="0"/>
        <w:ind w:left="0"/>
        <w:jc w:val="both"/>
      </w:pPr>
      <w:r>
        <w:rPr>
          <w:rFonts w:ascii="Times New Roman"/>
          <w:b w:val="false"/>
          <w:i w:val="false"/>
          <w:color w:val="000000"/>
          <w:sz w:val="28"/>
        </w:rPr>
        <w:t>
      № 224 сайлау учаскесі</w:t>
      </w:r>
    </w:p>
    <w:bookmarkEnd w:id="214"/>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Қахарман көшесі, тақ жағы 1-209, А.Жұмабекова, М.Исламқұлов, Төрткүлтөбе, Ы.Алтынсарин, Шымыр көшелерінің нөмірсіз үйлері.</w:t>
      </w:r>
    </w:p>
    <w:bookmarkStart w:name="z217" w:id="215"/>
    <w:p>
      <w:pPr>
        <w:spacing w:after="0"/>
        <w:ind w:left="0"/>
        <w:jc w:val="both"/>
      </w:pPr>
      <w:r>
        <w:rPr>
          <w:rFonts w:ascii="Times New Roman"/>
          <w:b w:val="false"/>
          <w:i w:val="false"/>
          <w:color w:val="000000"/>
          <w:sz w:val="28"/>
        </w:rPr>
        <w:t>
      № 225 сайлау учаскесі</w:t>
      </w:r>
    </w:p>
    <w:bookmarkEnd w:id="215"/>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С.Әмірбеков көшесі, 79-151, Ж.Ақбаев көшесі, 79-197, С.Әлібеков көшесі, 79-198, М.Жамауов көшесі, 79-196, Наурыз көшесі, 66-145, Ш.Көшеров көшесі, тақ жағы 1-111.</w:t>
      </w:r>
    </w:p>
    <w:bookmarkStart w:name="z218" w:id="216"/>
    <w:p>
      <w:pPr>
        <w:spacing w:after="0"/>
        <w:ind w:left="0"/>
        <w:jc w:val="both"/>
      </w:pPr>
      <w:r>
        <w:rPr>
          <w:rFonts w:ascii="Times New Roman"/>
          <w:b w:val="false"/>
          <w:i w:val="false"/>
          <w:color w:val="000000"/>
          <w:sz w:val="28"/>
        </w:rPr>
        <w:t>
      № 226 сайлау учаскесі</w:t>
      </w:r>
    </w:p>
    <w:bookmarkEnd w:id="216"/>
    <w:p>
      <w:pPr>
        <w:spacing w:after="0"/>
        <w:ind w:left="0"/>
        <w:jc w:val="both"/>
      </w:pPr>
      <w:r>
        <w:rPr>
          <w:rFonts w:ascii="Times New Roman"/>
          <w:b w:val="false"/>
          <w:i w:val="false"/>
          <w:color w:val="000000"/>
          <w:sz w:val="28"/>
        </w:rPr>
        <w:t>
      Орналасқан жері: Қайтпас шағынауданы, М.Исламқұлов көшесі, 156, Шымкент қаласы білім басқармасының "№ 2 кешкі мектебі" КММ ғимараты.</w:t>
      </w:r>
    </w:p>
    <w:p>
      <w:pPr>
        <w:spacing w:after="0"/>
        <w:ind w:left="0"/>
        <w:jc w:val="both"/>
      </w:pPr>
      <w:r>
        <w:rPr>
          <w:rFonts w:ascii="Times New Roman"/>
          <w:b w:val="false"/>
          <w:i w:val="false"/>
          <w:color w:val="000000"/>
          <w:sz w:val="28"/>
        </w:rPr>
        <w:t>
      Шекарасы: Қайтпас шағынауданы, Ш.Көшеров көшесі, жұп жағы 108-156, С.Әмірбеков көшесі, 152-236, Ж.Ақбаев көшесі, 177-259, С.Әлібеков көшесі, 179-286, М.Жамауов көшесі, 189-296, Наурыз көшесі, 99-211, Қаратау көшесі, 1-138, атауы жоқ 1, 2 көшелер.</w:t>
      </w:r>
    </w:p>
    <w:bookmarkStart w:name="z219" w:id="217"/>
    <w:p>
      <w:pPr>
        <w:spacing w:after="0"/>
        <w:ind w:left="0"/>
        <w:jc w:val="both"/>
      </w:pPr>
      <w:r>
        <w:rPr>
          <w:rFonts w:ascii="Times New Roman"/>
          <w:b w:val="false"/>
          <w:i w:val="false"/>
          <w:color w:val="000000"/>
          <w:sz w:val="28"/>
        </w:rPr>
        <w:t>
      № 227 сайлау учаскесі</w:t>
      </w:r>
    </w:p>
    <w:bookmarkEnd w:id="217"/>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ғимараты.</w:t>
      </w:r>
    </w:p>
    <w:p>
      <w:pPr>
        <w:spacing w:after="0"/>
        <w:ind w:left="0"/>
        <w:jc w:val="both"/>
      </w:pPr>
      <w:r>
        <w:rPr>
          <w:rFonts w:ascii="Times New Roman"/>
          <w:b w:val="false"/>
          <w:i w:val="false"/>
          <w:color w:val="000000"/>
          <w:sz w:val="28"/>
        </w:rPr>
        <w:t>
      Шекарасы: Нұрсәт-1 шағынауданы, 25, 26, 27, 28, 29, 30, 31, 32, 33, 34, 35, 36, 37, 38, 39, 40 үйлері.</w:t>
      </w:r>
    </w:p>
    <w:p>
      <w:pPr>
        <w:spacing w:after="0"/>
        <w:ind w:left="0"/>
        <w:jc w:val="both"/>
      </w:pPr>
      <w:r>
        <w:rPr>
          <w:rFonts w:ascii="Times New Roman"/>
          <w:b w:val="false"/>
          <w:i w:val="false"/>
          <w:color w:val="000000"/>
          <w:sz w:val="28"/>
        </w:rPr>
        <w:t>
      Нұрсәт-1 шағынауданы, 41, 42, 43, 44, 45, 46, 47, 48, 49, 50, 51, 52, 53, 53а, 54, 55, 56, 57, 58, 59, 60, 61, 62, 63 64, 65, 66, 67, 68, 69, 70, 71, 72, 73, 74 коттедж үйлері.</w:t>
      </w:r>
    </w:p>
    <w:bookmarkStart w:name="z220" w:id="218"/>
    <w:p>
      <w:pPr>
        <w:spacing w:after="0"/>
        <w:ind w:left="0"/>
        <w:jc w:val="both"/>
      </w:pPr>
      <w:r>
        <w:rPr>
          <w:rFonts w:ascii="Times New Roman"/>
          <w:b w:val="false"/>
          <w:i w:val="false"/>
          <w:color w:val="000000"/>
          <w:sz w:val="28"/>
        </w:rPr>
        <w:t>
      № 228 сайлау учаскесі</w:t>
      </w:r>
    </w:p>
    <w:bookmarkEnd w:id="218"/>
    <w:p>
      <w:pPr>
        <w:spacing w:after="0"/>
        <w:ind w:left="0"/>
        <w:jc w:val="both"/>
      </w:pPr>
      <w:r>
        <w:rPr>
          <w:rFonts w:ascii="Times New Roman"/>
          <w:b w:val="false"/>
          <w:i w:val="false"/>
          <w:color w:val="000000"/>
          <w:sz w:val="28"/>
        </w:rPr>
        <w:t>
      Орналасқан жері: Нұрсәт шағынауданы, N.Nazarbaev даңғылы, 8, "Әл-Фараби" қалалық ғылыми-әмбебап кітапханасының ғимараты.</w:t>
      </w:r>
    </w:p>
    <w:p>
      <w:pPr>
        <w:spacing w:after="0"/>
        <w:ind w:left="0"/>
        <w:jc w:val="both"/>
      </w:pPr>
      <w:r>
        <w:rPr>
          <w:rFonts w:ascii="Times New Roman"/>
          <w:b w:val="false"/>
          <w:i w:val="false"/>
          <w:color w:val="000000"/>
          <w:sz w:val="28"/>
        </w:rPr>
        <w:t>
      Шекарасы: Нұрсәт-1 шағынауданы, 121, 122, 123, 124, 125, 126, 127, 212, 213, 214, 215, 216, 217, 218, 219, 220, 221, 236, 237, 238, 208, 206, 205, 209, 210, 196, 197, 198, 199, 200. (3-кезек) 1, 2, 3, 4, 5, 6, 7, 8, 9, 10, 11, 12, 13, 14, 15, 16, 17, 100/1, 100/2, 100/3, 100/4 үйлері.</w:t>
      </w:r>
    </w:p>
    <w:bookmarkStart w:name="z221" w:id="219"/>
    <w:p>
      <w:pPr>
        <w:spacing w:after="0"/>
        <w:ind w:left="0"/>
        <w:jc w:val="both"/>
      </w:pPr>
      <w:r>
        <w:rPr>
          <w:rFonts w:ascii="Times New Roman"/>
          <w:b w:val="false"/>
          <w:i w:val="false"/>
          <w:color w:val="000000"/>
          <w:sz w:val="28"/>
        </w:rPr>
        <w:t>
      № 229 сайлау учаскесі</w:t>
      </w:r>
    </w:p>
    <w:bookmarkEnd w:id="219"/>
    <w:p>
      <w:pPr>
        <w:spacing w:after="0"/>
        <w:ind w:left="0"/>
        <w:jc w:val="both"/>
      </w:pPr>
      <w:r>
        <w:rPr>
          <w:rFonts w:ascii="Times New Roman"/>
          <w:b w:val="false"/>
          <w:i w:val="false"/>
          <w:color w:val="000000"/>
          <w:sz w:val="28"/>
        </w:rPr>
        <w:t>
      Орналасқан жері: Нұрсәт шағынауданы, 190, Шымкент қалалық денсаулық сақтау басқармасының "№ 3 қалалық емханасы" ШҚ МКК ғимараты.</w:t>
      </w:r>
    </w:p>
    <w:p>
      <w:pPr>
        <w:spacing w:after="0"/>
        <w:ind w:left="0"/>
        <w:jc w:val="both"/>
      </w:pPr>
      <w:r>
        <w:rPr>
          <w:rFonts w:ascii="Times New Roman"/>
          <w:b w:val="false"/>
          <w:i w:val="false"/>
          <w:color w:val="000000"/>
          <w:sz w:val="28"/>
        </w:rPr>
        <w:t>
      Шекарасы: Нұрсәт-1 шағынауданы, 145, 146, 147, 148, 149а, 150, 151, 152, 153, 154, 155, 156, 157, 158, 159, 160, 161, 162, 163, 164, 165, 166, 167, 168, 169, 170, 171, 172б, 172в, 172/3, 173б, 174б, 175б үйлері.</w:t>
      </w:r>
    </w:p>
    <w:bookmarkStart w:name="z222" w:id="220"/>
    <w:p>
      <w:pPr>
        <w:spacing w:after="0"/>
        <w:ind w:left="0"/>
        <w:jc w:val="both"/>
      </w:pPr>
      <w:r>
        <w:rPr>
          <w:rFonts w:ascii="Times New Roman"/>
          <w:b w:val="false"/>
          <w:i w:val="false"/>
          <w:color w:val="000000"/>
          <w:sz w:val="28"/>
        </w:rPr>
        <w:t>
      № 230 сайлау учаскесі</w:t>
      </w:r>
    </w:p>
    <w:bookmarkEnd w:id="220"/>
    <w:p>
      <w:pPr>
        <w:spacing w:after="0"/>
        <w:ind w:left="0"/>
        <w:jc w:val="both"/>
      </w:pPr>
      <w:r>
        <w:rPr>
          <w:rFonts w:ascii="Times New Roman"/>
          <w:b w:val="false"/>
          <w:i w:val="false"/>
          <w:color w:val="000000"/>
          <w:sz w:val="28"/>
        </w:rPr>
        <w:t>
      Орналасқан жері: Нұрсәт шағынауданы, 188 ғимараты, Шымкент қалалық денсаулық сақтау басқармасының "Қалалық перинаталдық орталығы" ШҚ МКК ғимараты.</w:t>
      </w:r>
    </w:p>
    <w:p>
      <w:pPr>
        <w:spacing w:after="0"/>
        <w:ind w:left="0"/>
        <w:jc w:val="both"/>
      </w:pPr>
      <w:r>
        <w:rPr>
          <w:rFonts w:ascii="Times New Roman"/>
          <w:b w:val="false"/>
          <w:i w:val="false"/>
          <w:color w:val="000000"/>
          <w:sz w:val="28"/>
        </w:rPr>
        <w:t>
      Шекарасы: Қалалық перинаталдық орталығы.</w:t>
      </w:r>
    </w:p>
    <w:bookmarkStart w:name="z223" w:id="221"/>
    <w:p>
      <w:pPr>
        <w:spacing w:after="0"/>
        <w:ind w:left="0"/>
        <w:jc w:val="both"/>
      </w:pPr>
      <w:r>
        <w:rPr>
          <w:rFonts w:ascii="Times New Roman"/>
          <w:b w:val="false"/>
          <w:i w:val="false"/>
          <w:color w:val="000000"/>
          <w:sz w:val="28"/>
        </w:rPr>
        <w:t>
      № 231 сайлау учаскесі</w:t>
      </w:r>
    </w:p>
    <w:bookmarkEnd w:id="221"/>
    <w:p>
      <w:pPr>
        <w:spacing w:after="0"/>
        <w:ind w:left="0"/>
        <w:jc w:val="both"/>
      </w:pPr>
      <w:r>
        <w:rPr>
          <w:rFonts w:ascii="Times New Roman"/>
          <w:b w:val="false"/>
          <w:i w:val="false"/>
          <w:color w:val="000000"/>
          <w:sz w:val="28"/>
        </w:rPr>
        <w:t>
      Орналасқан жері: Нұрсәт шағынауданы, N.Nazarbaev даңғылы, 14, Шымкент қаласы мәдениет, тілдерді дамыту және архивтер басқармасының "Шымкент қалалық мәдениет үйі" концерттік ұйымы" МКҚК ғимараты.</w:t>
      </w:r>
    </w:p>
    <w:p>
      <w:pPr>
        <w:spacing w:after="0"/>
        <w:ind w:left="0"/>
        <w:jc w:val="both"/>
      </w:pPr>
      <w:r>
        <w:rPr>
          <w:rFonts w:ascii="Times New Roman"/>
          <w:b w:val="false"/>
          <w:i w:val="false"/>
          <w:color w:val="000000"/>
          <w:sz w:val="28"/>
        </w:rPr>
        <w:t>
      Шекарасы: Нұрсәт шағынауданы, 76, 77, 78, 79, 80, 81, 82, 83, 84, 85, 86, 87, 88, 89, 90, 91, 92, 93, 94, 95, 96, 97, 98, 99, 100, 101, 102, 103, 104, 105, 106, 107, 108, 109, 110, 084 орам.</w:t>
      </w:r>
    </w:p>
    <w:p>
      <w:pPr>
        <w:spacing w:after="0"/>
        <w:ind w:left="0"/>
        <w:jc w:val="both"/>
      </w:pPr>
      <w:r>
        <w:rPr>
          <w:rFonts w:ascii="Times New Roman"/>
          <w:b w:val="false"/>
          <w:i w:val="false"/>
          <w:color w:val="000000"/>
          <w:sz w:val="28"/>
        </w:rPr>
        <w:t>
      Қайтпас шағынауданы, М.Ахметбаев көшесі, 2-68, Акберен көшесі, 1-117, А.Ақынов көшесі, 1-103, N.Nazarbaev даңғылы, 1-44, С.Байтереков көшесі, 1-20, Ә.Көмекбаев көшесі, 1-112.</w:t>
      </w:r>
    </w:p>
    <w:bookmarkStart w:name="z224" w:id="222"/>
    <w:p>
      <w:pPr>
        <w:spacing w:after="0"/>
        <w:ind w:left="0"/>
        <w:jc w:val="both"/>
      </w:pPr>
      <w:r>
        <w:rPr>
          <w:rFonts w:ascii="Times New Roman"/>
          <w:b w:val="false"/>
          <w:i w:val="false"/>
          <w:color w:val="000000"/>
          <w:sz w:val="28"/>
        </w:rPr>
        <w:t>
      № 232 сайлау учаскесі</w:t>
      </w:r>
    </w:p>
    <w:bookmarkEnd w:id="222"/>
    <w:p>
      <w:pPr>
        <w:spacing w:after="0"/>
        <w:ind w:left="0"/>
        <w:jc w:val="both"/>
      </w:pPr>
      <w:r>
        <w:rPr>
          <w:rFonts w:ascii="Times New Roman"/>
          <w:b w:val="false"/>
          <w:i w:val="false"/>
          <w:color w:val="000000"/>
          <w:sz w:val="28"/>
        </w:rPr>
        <w:t>
      Орналасқан жері: Нұрсәт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 шағынауданы, 65, 66, 67, 68, 71, 72, 73, 74, 75, 76, 77, 78, 79, 80, 81, 82, 83, 84, 85, 86, 87, 88, 89, 90, 91, 92, 93, 94, 95 үйлері.</w:t>
      </w:r>
    </w:p>
    <w:bookmarkStart w:name="z225" w:id="223"/>
    <w:p>
      <w:pPr>
        <w:spacing w:after="0"/>
        <w:ind w:left="0"/>
        <w:jc w:val="both"/>
      </w:pPr>
      <w:r>
        <w:rPr>
          <w:rFonts w:ascii="Times New Roman"/>
          <w:b w:val="false"/>
          <w:i w:val="false"/>
          <w:color w:val="000000"/>
          <w:sz w:val="28"/>
        </w:rPr>
        <w:t>
      № 233 сайлау учаскесі</w:t>
      </w:r>
    </w:p>
    <w:bookmarkEnd w:id="223"/>
    <w:p>
      <w:pPr>
        <w:spacing w:after="0"/>
        <w:ind w:left="0"/>
        <w:jc w:val="both"/>
      </w:pPr>
      <w:r>
        <w:rPr>
          <w:rFonts w:ascii="Times New Roman"/>
          <w:b w:val="false"/>
          <w:i w:val="false"/>
          <w:color w:val="000000"/>
          <w:sz w:val="28"/>
        </w:rPr>
        <w:t>
      Орналасқан жері: Нұртас шағынауданы, 1514а,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Ақсауыт көшесі, 9-11, Ойтоған көшесі, 5-90, Б.Тулкиев көшесі, 1-82, Маржантас көшесі, 1-42, Гүлдала көшесі, 2-22, Саяхат көшесі, 2-31, Ақсұңқар көшесі, 1-35, Жасталап көшесі, 1-43, Құлагер көшесі, 1-48, атауы жоқ 1, 2, 3 көшелер, Ақсауыт көшесі, 2-39, Гүлдала көшесі, 23-61, Саяхат көшесі, 32-67, Ақсұңқар көшесі, 36-74, Жасталап көшесі, 44-78, Құлагер көшесі, 49-93, атауы жоқ, 4, 5, 6 көшелер, Гүлдала көшесі, 62-106, Саяхат көшесі, 68-109, Ақсауыт көшесі, 2-81, Ақсұңқар көшесі, 75-121, Жасталап көшесі, 79-124, Құлагер көшесі, 94-131, атауы жоқ 7, 8 көшелер.</w:t>
      </w:r>
    </w:p>
    <w:bookmarkStart w:name="z226" w:id="224"/>
    <w:p>
      <w:pPr>
        <w:spacing w:after="0"/>
        <w:ind w:left="0"/>
        <w:jc w:val="both"/>
      </w:pPr>
      <w:r>
        <w:rPr>
          <w:rFonts w:ascii="Times New Roman"/>
          <w:b w:val="false"/>
          <w:i w:val="false"/>
          <w:color w:val="000000"/>
          <w:sz w:val="28"/>
        </w:rPr>
        <w:t>
      № 234 сайлау учаскесі</w:t>
      </w:r>
    </w:p>
    <w:bookmarkEnd w:id="224"/>
    <w:p>
      <w:pPr>
        <w:spacing w:after="0"/>
        <w:ind w:left="0"/>
        <w:jc w:val="both"/>
      </w:pPr>
      <w:r>
        <w:rPr>
          <w:rFonts w:ascii="Times New Roman"/>
          <w:b w:val="false"/>
          <w:i w:val="false"/>
          <w:color w:val="000000"/>
          <w:sz w:val="28"/>
        </w:rPr>
        <w:t>
      Орналасқан жері: Нұртас шағынауданы, Қ.Патеев көшесі, 14/4, Шымкент қаласының білім басқармасының "Тәуке хан атындағы № 85 жалпы орта білім беретін мектебі" КММ ғимараты.</w:t>
      </w:r>
    </w:p>
    <w:p>
      <w:pPr>
        <w:spacing w:after="0"/>
        <w:ind w:left="0"/>
        <w:jc w:val="both"/>
      </w:pPr>
      <w:r>
        <w:rPr>
          <w:rFonts w:ascii="Times New Roman"/>
          <w:b w:val="false"/>
          <w:i w:val="false"/>
          <w:color w:val="000000"/>
          <w:sz w:val="28"/>
        </w:rPr>
        <w:t>
      Шекарасы: Нұртас шағынауданы, Мыңбұлақ көшесі, 1-83, Мұңайтпасов көшесі, 1-37, Ақсүмбе көшесі, тақ жағы 1-205, Даналық көшесі, атауы жоқ 9, 10, 11, 12, 13, 14, 15, 16, 17, 18, 19, 20, 21, 22, 23 көшелер.</w:t>
      </w:r>
    </w:p>
    <w:bookmarkStart w:name="z227" w:id="225"/>
    <w:p>
      <w:pPr>
        <w:spacing w:after="0"/>
        <w:ind w:left="0"/>
        <w:jc w:val="both"/>
      </w:pPr>
      <w:r>
        <w:rPr>
          <w:rFonts w:ascii="Times New Roman"/>
          <w:b w:val="false"/>
          <w:i w:val="false"/>
          <w:color w:val="000000"/>
          <w:sz w:val="28"/>
        </w:rPr>
        <w:t>
      № 235 сайлау учаскесі</w:t>
      </w:r>
    </w:p>
    <w:bookmarkEnd w:id="225"/>
    <w:p>
      <w:pPr>
        <w:spacing w:after="0"/>
        <w:ind w:left="0"/>
        <w:jc w:val="both"/>
      </w:pPr>
      <w:r>
        <w:rPr>
          <w:rFonts w:ascii="Times New Roman"/>
          <w:b w:val="false"/>
          <w:i w:val="false"/>
          <w:color w:val="000000"/>
          <w:sz w:val="28"/>
        </w:rPr>
        <w:t>
      Орналасқан жері: Тассай тұрғын алабы, Ө.Әбдіразақов көшесі, 9, Шымкент қаласының білім басқармасының "Д.Нұрпейісова атындағы № 116 жалпы орта білім беретін мектебі" КММ ғимараты.</w:t>
      </w:r>
    </w:p>
    <w:p>
      <w:pPr>
        <w:spacing w:after="0"/>
        <w:ind w:left="0"/>
        <w:jc w:val="both"/>
      </w:pPr>
      <w:r>
        <w:rPr>
          <w:rFonts w:ascii="Times New Roman"/>
          <w:b w:val="false"/>
          <w:i w:val="false"/>
          <w:color w:val="000000"/>
          <w:sz w:val="28"/>
        </w:rPr>
        <w:t>
      Шекарасы: Тассай тұрғын алабы, Орманды көшесі, 1-43, Мейрам көшесі, 1-44, Көрімдік көшесі, 1-40, Шерқала көшесі, 1-17, Кеңтарал көшесі, 16-28, Құсқоңыр көшесі, 1-24, Астана көшесі, 1-22, Мыңарал көшесі, 1-26, Е.Болғанбаев көшесі, 1-34, Баянтау көшесі, 1-24, Ж.Суханов көшесі, 1-27, М.Пернебекұлы көшесі, 1-12, Г.Шойынбаева көшесі, 1-18, Жылыбұлақ көшесі, 1-7, атауы жоқ 1, 2, 3, 4, 5, 6, 7 көшелер.</w:t>
      </w:r>
    </w:p>
    <w:bookmarkStart w:name="z228" w:id="226"/>
    <w:p>
      <w:pPr>
        <w:spacing w:after="0"/>
        <w:ind w:left="0"/>
        <w:jc w:val="both"/>
      </w:pPr>
      <w:r>
        <w:rPr>
          <w:rFonts w:ascii="Times New Roman"/>
          <w:b w:val="false"/>
          <w:i w:val="false"/>
          <w:color w:val="000000"/>
          <w:sz w:val="28"/>
        </w:rPr>
        <w:t>
      № 236 сайлау учаскесі</w:t>
      </w:r>
    </w:p>
    <w:bookmarkEnd w:id="226"/>
    <w:p>
      <w:pPr>
        <w:spacing w:after="0"/>
        <w:ind w:left="0"/>
        <w:jc w:val="both"/>
      </w:pPr>
      <w:r>
        <w:rPr>
          <w:rFonts w:ascii="Times New Roman"/>
          <w:b w:val="false"/>
          <w:i w:val="false"/>
          <w:color w:val="000000"/>
          <w:sz w:val="28"/>
        </w:rPr>
        <w:t>
      Орналасқан жері: Тассай тұрғын алабы, Жібек Жолы даңғылы, 4/4, Шымкент қаласы білім басқармасының "Түркістан жоғары көпсалалы аграрлық колледжі" МКҚК ғимараты.</w:t>
      </w:r>
    </w:p>
    <w:p>
      <w:pPr>
        <w:spacing w:after="0"/>
        <w:ind w:left="0"/>
        <w:jc w:val="both"/>
      </w:pPr>
      <w:r>
        <w:rPr>
          <w:rFonts w:ascii="Times New Roman"/>
          <w:b w:val="false"/>
          <w:i w:val="false"/>
          <w:color w:val="000000"/>
          <w:sz w:val="28"/>
        </w:rPr>
        <w:t>
      Шекарасы: Тассай тұрғын алабы, Ақсүмбе көшесі, жұп жағы 2-60, Ш.Уәлиханов көшесі, 1-12, Ы.Алтынсарин көшесі, 1-7, О.Есалиев көшесі, 1-8, Машат көшесі, 1-32, Т.Жүргенов көшесі, 1-41, Белкөл көшесі, 1-35, Атбасар көшесі, 1-30, Ж.Жұмабаева көшесі, 1-33, Белжайлау көшесі, 1-28, Ж.Сейтбекова, 1-21, Шарын көшесі, 1-13, Жасқұс көшесі, 1-16, Жібек Жолы даңғылы, 1-24.</w:t>
      </w:r>
    </w:p>
    <w:bookmarkStart w:name="z229" w:id="227"/>
    <w:p>
      <w:pPr>
        <w:spacing w:after="0"/>
        <w:ind w:left="0"/>
        <w:jc w:val="both"/>
      </w:pPr>
      <w:r>
        <w:rPr>
          <w:rFonts w:ascii="Times New Roman"/>
          <w:b w:val="false"/>
          <w:i w:val="false"/>
          <w:color w:val="000000"/>
          <w:sz w:val="28"/>
        </w:rPr>
        <w:t>
      № 237 сайлау учаскесі</w:t>
      </w:r>
    </w:p>
    <w:bookmarkEnd w:id="227"/>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2 корпусы.</w:t>
      </w:r>
    </w:p>
    <w:p>
      <w:pPr>
        <w:spacing w:after="0"/>
        <w:ind w:left="0"/>
        <w:jc w:val="both"/>
      </w:pPr>
      <w:r>
        <w:rPr>
          <w:rFonts w:ascii="Times New Roman"/>
          <w:b w:val="false"/>
          <w:i w:val="false"/>
          <w:color w:val="000000"/>
          <w:sz w:val="28"/>
        </w:rPr>
        <w:t>
      Шекарасы: Таскен тұрғын алабы, Пәрмен көшесі, 54-74, Аққала көшесі, 1-15, С.Балқыбеков көшесі, 64-72, Мергентөбе көшесі, 1-32, Б.Бабашұлы көшесі, 74-187, атауы жоқ 1, 2, 3, 4, 5, 6, 7, 8, 9, 10, 11, 12, 13, 14, 15, 16, 17, 18, 19, 20, 21, 22 көшелер.</w:t>
      </w:r>
    </w:p>
    <w:bookmarkStart w:name="z230" w:id="228"/>
    <w:p>
      <w:pPr>
        <w:spacing w:after="0"/>
        <w:ind w:left="0"/>
        <w:jc w:val="both"/>
      </w:pPr>
      <w:r>
        <w:rPr>
          <w:rFonts w:ascii="Times New Roman"/>
          <w:b w:val="false"/>
          <w:i w:val="false"/>
          <w:color w:val="000000"/>
          <w:sz w:val="28"/>
        </w:rPr>
        <w:t>
      № 238 сайлау учаскесі</w:t>
      </w:r>
    </w:p>
    <w:bookmarkEnd w:id="228"/>
    <w:p>
      <w:pPr>
        <w:spacing w:after="0"/>
        <w:ind w:left="0"/>
        <w:jc w:val="both"/>
      </w:pPr>
      <w:r>
        <w:rPr>
          <w:rFonts w:ascii="Times New Roman"/>
          <w:b w:val="false"/>
          <w:i w:val="false"/>
          <w:color w:val="000000"/>
          <w:sz w:val="28"/>
        </w:rPr>
        <w:t>
      Орналасқан жері: Таскен тұрғын алабы, С.Балқыбеков, 76а, Шымкент қаласының білім басқармасының "Оразбай атындағы № 115 негізгі орта мектебі" КММ ғимараты.</w:t>
      </w:r>
    </w:p>
    <w:p>
      <w:pPr>
        <w:spacing w:after="0"/>
        <w:ind w:left="0"/>
        <w:jc w:val="both"/>
      </w:pPr>
      <w:r>
        <w:rPr>
          <w:rFonts w:ascii="Times New Roman"/>
          <w:b w:val="false"/>
          <w:i w:val="false"/>
          <w:color w:val="000000"/>
          <w:sz w:val="28"/>
        </w:rPr>
        <w:t>
      Шекарасы: Таскен тұрғын алабы, Б.Бабашұлы көшесі, 1-73, Пармен көшесі, 1-53, С.Балқыбеков көшесі, 1-63, Бұлақты көшесі, 1-22, атауы жоқ 23, 24, 25, 26, 27, 28, 29, 30, 31, 32, 33, 34, 35, 36 көшелер.</w:t>
      </w:r>
    </w:p>
    <w:bookmarkStart w:name="z231" w:id="229"/>
    <w:p>
      <w:pPr>
        <w:spacing w:after="0"/>
        <w:ind w:left="0"/>
        <w:jc w:val="both"/>
      </w:pPr>
      <w:r>
        <w:rPr>
          <w:rFonts w:ascii="Times New Roman"/>
          <w:b w:val="false"/>
          <w:i w:val="false"/>
          <w:color w:val="000000"/>
          <w:sz w:val="28"/>
        </w:rPr>
        <w:t>
      № 239 сайлау учаскесі</w:t>
      </w:r>
    </w:p>
    <w:bookmarkEnd w:id="229"/>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1 корпусы.</w:t>
      </w:r>
    </w:p>
    <w:p>
      <w:pPr>
        <w:spacing w:after="0"/>
        <w:ind w:left="0"/>
        <w:jc w:val="both"/>
      </w:pPr>
      <w:r>
        <w:rPr>
          <w:rFonts w:ascii="Times New Roman"/>
          <w:b w:val="false"/>
          <w:i w:val="false"/>
          <w:color w:val="000000"/>
          <w:sz w:val="28"/>
        </w:rPr>
        <w:t>
      Шекарасы: Таскен тұрғын алабы, Сайран көшесі, 1-18, Ж.Айнабекұлы көшесі, 1-25, К.Маханұлы көшесі, 1-30, К.Өтебаев көшесі, 1-76, Т.Ташмуханбетов көшесі, 1-80, Түгейболат көшесі, 1-47, Сарыарқа көшесі, 1-17, атауы жоқ 37, 38, 39 көшелер.</w:t>
      </w:r>
    </w:p>
    <w:bookmarkStart w:name="z232" w:id="230"/>
    <w:p>
      <w:pPr>
        <w:spacing w:after="0"/>
        <w:ind w:left="0"/>
        <w:jc w:val="both"/>
      </w:pPr>
      <w:r>
        <w:rPr>
          <w:rFonts w:ascii="Times New Roman"/>
          <w:b w:val="false"/>
          <w:i w:val="false"/>
          <w:color w:val="000000"/>
          <w:sz w:val="28"/>
        </w:rPr>
        <w:t>
      № 240 сайлау учаскесі</w:t>
      </w:r>
    </w:p>
    <w:bookmarkEnd w:id="230"/>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Шаян көшесі, 1-39, Садовая көшесі, 1-33, МТФ көшесі, 1-28, Низами көшесі, 1-37, Жаңартау көшесі, 1-46, Қызбелтау көшесі, 1-38, Жеңіс көшесі, 1-48, Қалғандария көшесі, 1-33, Жібек Жолы даңғылы, тақ жағы 1-149, атауы жок 1 көше.</w:t>
      </w:r>
    </w:p>
    <w:bookmarkStart w:name="z233" w:id="231"/>
    <w:p>
      <w:pPr>
        <w:spacing w:after="0"/>
        <w:ind w:left="0"/>
        <w:jc w:val="both"/>
      </w:pPr>
      <w:r>
        <w:rPr>
          <w:rFonts w:ascii="Times New Roman"/>
          <w:b w:val="false"/>
          <w:i w:val="false"/>
          <w:color w:val="000000"/>
          <w:sz w:val="28"/>
        </w:rPr>
        <w:t>
      № 241 сайлау учаскесі</w:t>
      </w:r>
    </w:p>
    <w:bookmarkEnd w:id="231"/>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Егемен көшесі, 1-17, Ертіс көшесі, 1-39, Егементау көшесі, 1-45, Коммунисттік көшесі, 1-35, Жекебұлақ көшесі, 1-23, Садовая көшесі, 1-21, Л.Леонов көшесі, 1-154, Г.Жуков көшесі, 1-109, Талбесік көшесі, 1-43, Кемеңгер көшесі, 1-39, Жібек Жолы даңғылы, жұп жағы 2-142, атауы жоқ 2 көше.</w:t>
      </w:r>
    </w:p>
    <w:bookmarkStart w:name="z234" w:id="232"/>
    <w:p>
      <w:pPr>
        <w:spacing w:after="0"/>
        <w:ind w:left="0"/>
        <w:jc w:val="both"/>
      </w:pPr>
      <w:r>
        <w:rPr>
          <w:rFonts w:ascii="Times New Roman"/>
          <w:b w:val="false"/>
          <w:i w:val="false"/>
          <w:color w:val="000000"/>
          <w:sz w:val="28"/>
        </w:rPr>
        <w:t>
      № 242 сайлау учаскесі</w:t>
      </w:r>
    </w:p>
    <w:bookmarkEnd w:id="232"/>
    <w:p>
      <w:pPr>
        <w:spacing w:after="0"/>
        <w:ind w:left="0"/>
        <w:jc w:val="both"/>
      </w:pPr>
      <w:r>
        <w:rPr>
          <w:rFonts w:ascii="Times New Roman"/>
          <w:b w:val="false"/>
          <w:i w:val="false"/>
          <w:color w:val="000000"/>
          <w:sz w:val="28"/>
        </w:rPr>
        <w:t>
      Орналасқан жері: Достық тұрғын алабы, Б.Бекмахан көшесі, 41, Шымкент қаласының білім басқармасының "№ 102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тұрғын алабы, Достық көшесі, 1-40, Н.Әбдіров көшесі, 1-100, Саяжай көшесі, 1-80, Б.Бекмахан көшесі, 1-50, Бейбітшілік көшесі, 1-70, Мәдениет көшесі, 1-50, Ынтымақ көшесі, 1-80, Омарташы көшесі, 1-30, Мамадаев көшесі, 1-30, М.Әуезов көшесі, 1-56.</w:t>
      </w:r>
    </w:p>
    <w:bookmarkStart w:name="z235" w:id="233"/>
    <w:p>
      <w:pPr>
        <w:spacing w:after="0"/>
        <w:ind w:left="0"/>
        <w:jc w:val="both"/>
      </w:pPr>
      <w:r>
        <w:rPr>
          <w:rFonts w:ascii="Times New Roman"/>
          <w:b w:val="false"/>
          <w:i w:val="false"/>
          <w:color w:val="000000"/>
          <w:sz w:val="28"/>
        </w:rPr>
        <w:t>
      № 246 сайлау учаскесі</w:t>
      </w:r>
    </w:p>
    <w:bookmarkEnd w:id="233"/>
    <w:p>
      <w:pPr>
        <w:spacing w:after="0"/>
        <w:ind w:left="0"/>
        <w:jc w:val="both"/>
      </w:pPr>
      <w:r>
        <w:rPr>
          <w:rFonts w:ascii="Times New Roman"/>
          <w:b w:val="false"/>
          <w:i w:val="false"/>
          <w:color w:val="000000"/>
          <w:sz w:val="28"/>
        </w:rPr>
        <w:t>
      Орналасқан жері: Сайрам тұрғын алабы, Ибрагим ата көшесі, 118/2, Шымкент қалалық өзбек драма театрының ғимараты.</w:t>
      </w:r>
    </w:p>
    <w:p>
      <w:pPr>
        <w:spacing w:after="0"/>
        <w:ind w:left="0"/>
        <w:jc w:val="both"/>
      </w:pPr>
      <w:r>
        <w:rPr>
          <w:rFonts w:ascii="Times New Roman"/>
          <w:b w:val="false"/>
          <w:i w:val="false"/>
          <w:color w:val="000000"/>
          <w:sz w:val="28"/>
        </w:rPr>
        <w:t>
      Шекарасы: Сайрам тұрғын алабы, Ибрагим ата көшесі, жұп жағы 124-180, тақ жағы 81-125, Ю.Сареми көшесі, тақ жағы 29-67, 67а, жұп жағы 34-38, Абай көшесі, тақ жағы 7-39, жұп жағы 52-56, Жамбыл көшесі, 1-17, Әл-Фараби көшесі, 2-24, Абай көшесі, 9, 9а, Гузал ата көшесі, 1-87, А.Навои көшесі, тақ жағы 11-37, А.Навои 1-тұйық, 1-14, Д.Менделеев көшесі, 1-40, Ақата-баба көшесі.</w:t>
      </w:r>
    </w:p>
    <w:bookmarkStart w:name="z236" w:id="234"/>
    <w:p>
      <w:pPr>
        <w:spacing w:after="0"/>
        <w:ind w:left="0"/>
        <w:jc w:val="both"/>
      </w:pPr>
      <w:r>
        <w:rPr>
          <w:rFonts w:ascii="Times New Roman"/>
          <w:b w:val="false"/>
          <w:i w:val="false"/>
          <w:color w:val="000000"/>
          <w:sz w:val="28"/>
        </w:rPr>
        <w:t>
      № 247 сайлау учаскесі</w:t>
      </w:r>
    </w:p>
    <w:bookmarkEnd w:id="234"/>
    <w:p>
      <w:pPr>
        <w:spacing w:after="0"/>
        <w:ind w:left="0"/>
        <w:jc w:val="both"/>
      </w:pPr>
      <w:r>
        <w:rPr>
          <w:rFonts w:ascii="Times New Roman"/>
          <w:b w:val="false"/>
          <w:i w:val="false"/>
          <w:color w:val="000000"/>
          <w:sz w:val="28"/>
        </w:rPr>
        <w:t>
      Орналасқан жері: Сайрам тұрғын алабы, Ю.Сареми көшесі, 230, Шымкент қаласының білім басқармасының "Әл-Фараби" атындағы № 71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Исмаил ата көшесі, 1-130, Исмаил ата көшесі, 9 тұйығы толығымен кіреді, Ю.Сареми көшесі, жұп жағы 10-104, Ю.Сареми 1-тұйық, 1-24, Ибрагим ата көшесі, жұп жағы 80-180, Ә.Тілләходжаев және атауы жоқ көшелерінің нөмірсіз үйлері.</w:t>
      </w:r>
    </w:p>
    <w:bookmarkStart w:name="z237" w:id="235"/>
    <w:p>
      <w:pPr>
        <w:spacing w:after="0"/>
        <w:ind w:left="0"/>
        <w:jc w:val="both"/>
      </w:pPr>
      <w:r>
        <w:rPr>
          <w:rFonts w:ascii="Times New Roman"/>
          <w:b w:val="false"/>
          <w:i w:val="false"/>
          <w:color w:val="000000"/>
          <w:sz w:val="28"/>
        </w:rPr>
        <w:t>
      № 248 сайлау учаскесі</w:t>
      </w:r>
    </w:p>
    <w:bookmarkEnd w:id="235"/>
    <w:p>
      <w:pPr>
        <w:spacing w:after="0"/>
        <w:ind w:left="0"/>
        <w:jc w:val="both"/>
      </w:pPr>
      <w:r>
        <w:rPr>
          <w:rFonts w:ascii="Times New Roman"/>
          <w:b w:val="false"/>
          <w:i w:val="false"/>
          <w:color w:val="000000"/>
          <w:sz w:val="28"/>
        </w:rPr>
        <w:t>
      Орналасқан жері: Сайрам тұрғын алабы, О.Джамалов көшесі, 24/1, Шымкент қаласының білім басқармасының "№ 91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Ю.Сареми көшесі, 106-132, Х.А.Яссауи көшесі, 1-33, О.Жамалов көшесі, 1-32, Х.Хұдайбергенов көшесі, 1-25, Назан ата көшесі, 1-22, атауы жоқ, 1, 2, 3, 4, 5 көшелер</w:t>
      </w:r>
    </w:p>
    <w:bookmarkStart w:name="z238" w:id="236"/>
    <w:p>
      <w:pPr>
        <w:spacing w:after="0"/>
        <w:ind w:left="0"/>
        <w:jc w:val="both"/>
      </w:pPr>
      <w:r>
        <w:rPr>
          <w:rFonts w:ascii="Times New Roman"/>
          <w:b w:val="false"/>
          <w:i w:val="false"/>
          <w:color w:val="000000"/>
          <w:sz w:val="28"/>
        </w:rPr>
        <w:t>
      № 249 сайлау учаскесі</w:t>
      </w:r>
    </w:p>
    <w:bookmarkEnd w:id="236"/>
    <w:p>
      <w:pPr>
        <w:spacing w:after="0"/>
        <w:ind w:left="0"/>
        <w:jc w:val="both"/>
      </w:pPr>
      <w:r>
        <w:rPr>
          <w:rFonts w:ascii="Times New Roman"/>
          <w:b w:val="false"/>
          <w:i w:val="false"/>
          <w:color w:val="000000"/>
          <w:sz w:val="28"/>
        </w:rPr>
        <w:t>
      Орналасқан жері: Сайрам тұрғын алабы, Ә.Темір көшесі, 218, Шымкент қаласының білім басқармасының "№ 92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231-297, жұп жағы 220-234, 2-тұйық Ә.Темір, 1-4, 3-тұйық Ә.Темір, 1-5, 4-тұйық Ә.Темір, 1-7, 5-тұйық Ә.Темір, 1-6, 6-тұйық Ә.Темір, 1-4, М.Жәліл көшесі, 1-25, А.Абдуллаев көшесі, 1-59, Ұлықтөбе көшесі, 1-48, 1-тұйық Ұлықтөбе, 1-8, 2-тұйық Ұлықтөбе, 1-6, 3-тұйық Ұлықтөбе, 1-5, 4-тұйық Ұлықтөбе, 1-9, Абай көшесі, 42-102, Х.Алимжан көшесі, 1-54, Әл-Фараби көшесі, тақ жағы 1-19, Ы.Алтынсарин көшесі, 20-28, Исфиджаб көшесі, 1-14, Түркістан көшесі, 1-25, Бозжорға көшесі, 1-23, Ю.Нышанбаев көшесі, 1-42, Ж.Момын көшесі, жұп жағы 2-170, Маңғыстау көшесі, 1-27, Көксутөбе көшесі, 1-28.</w:t>
      </w:r>
    </w:p>
    <w:bookmarkStart w:name="z239" w:id="237"/>
    <w:p>
      <w:pPr>
        <w:spacing w:after="0"/>
        <w:ind w:left="0"/>
        <w:jc w:val="both"/>
      </w:pPr>
      <w:r>
        <w:rPr>
          <w:rFonts w:ascii="Times New Roman"/>
          <w:b w:val="false"/>
          <w:i w:val="false"/>
          <w:color w:val="000000"/>
          <w:sz w:val="28"/>
        </w:rPr>
        <w:t>
      № 250 сайлау учаскесі</w:t>
      </w:r>
    </w:p>
    <w:bookmarkEnd w:id="237"/>
    <w:p>
      <w:pPr>
        <w:spacing w:after="0"/>
        <w:ind w:left="0"/>
        <w:jc w:val="both"/>
      </w:pPr>
      <w:r>
        <w:rPr>
          <w:rFonts w:ascii="Times New Roman"/>
          <w:b w:val="false"/>
          <w:i w:val="false"/>
          <w:color w:val="000000"/>
          <w:sz w:val="28"/>
        </w:rPr>
        <w:t>
      Орналасқан жері: Сайрам тұрғын алабы, Ә.Темір көшесі, 262, Шымкент қаласының білім басқармасының "Ю.Сареми атындағы № 107 мектеп-лицейі"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169-233, Ұлықбек көшесі, 80-96, Кулфиддин ата көшесі, 1-73, Марьям ана көшесі, 1-11, Хавазмат ата көшесі, 1-50, Красная Пресня көшесі, 1-144, Гүлістан көшесі, 1-28, Айбек көшесі, 1-20, Ташкент көшесі, 1-54, Базарная көшесі, 1-25, Ұлыарық көшесі, 1-12, Ю.Сареми көшесі, тақ жағы 1-35, А.Навои көшесі, тақ жағы 1-19, 1-тұйық А.Навои, 1-14, Хан көпір көшесі, 1-40, Д.Менделеев көшесі, жұп жағы 2-12, Ы.Алтынсарин көшесі, 1-19, Исфиджаб көшесі, 15-45.</w:t>
      </w:r>
    </w:p>
    <w:bookmarkStart w:name="z240" w:id="238"/>
    <w:p>
      <w:pPr>
        <w:spacing w:after="0"/>
        <w:ind w:left="0"/>
        <w:jc w:val="both"/>
      </w:pPr>
      <w:r>
        <w:rPr>
          <w:rFonts w:ascii="Times New Roman"/>
          <w:b w:val="false"/>
          <w:i w:val="false"/>
          <w:color w:val="000000"/>
          <w:sz w:val="28"/>
        </w:rPr>
        <w:t>
      № 251 сайлау учаскесі</w:t>
      </w:r>
    </w:p>
    <w:bookmarkEnd w:id="238"/>
    <w:p>
      <w:pPr>
        <w:spacing w:after="0"/>
        <w:ind w:left="0"/>
        <w:jc w:val="both"/>
      </w:pPr>
      <w:r>
        <w:rPr>
          <w:rFonts w:ascii="Times New Roman"/>
          <w:b w:val="false"/>
          <w:i w:val="false"/>
          <w:color w:val="000000"/>
          <w:sz w:val="28"/>
        </w:rPr>
        <w:t>
      Орналасқан жері: Сайрам тұрғын алабы, Актам көшесі, 9, Шымкент қаласының білім басқармасының "Хамза атындағы № 108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Ибрагим ата көшесі, 127-223, Шақаландар көшесі, 2-52, Ю.Гагарин көшесі, тақ жағы 1-55, жұп жағы 2-44, Актам көшесі, 1-114, Гозахан көшесі, 2-50, Хорасан баба көшесі, 1-46, Абай көшесі, 2-54.</w:t>
      </w:r>
    </w:p>
    <w:bookmarkStart w:name="z241" w:id="239"/>
    <w:p>
      <w:pPr>
        <w:spacing w:after="0"/>
        <w:ind w:left="0"/>
        <w:jc w:val="both"/>
      </w:pPr>
      <w:r>
        <w:rPr>
          <w:rFonts w:ascii="Times New Roman"/>
          <w:b w:val="false"/>
          <w:i w:val="false"/>
          <w:color w:val="000000"/>
          <w:sz w:val="28"/>
        </w:rPr>
        <w:t>
      № 252 сайлау учаскесі</w:t>
      </w:r>
    </w:p>
    <w:bookmarkEnd w:id="239"/>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Ж.Юлдашев көшесі, 1-109, Маңғыстау көшесі, 29-82, жұп жағы 86-126, Иіржар көшесі, 1-23, Ә.Темір көшесі, тақ жағы 299-393, Ә.Темір көшесінің 2 өткел мен 3 тұйықтың нөмірсіз үйлері.</w:t>
      </w:r>
    </w:p>
    <w:bookmarkStart w:name="z242" w:id="240"/>
    <w:p>
      <w:pPr>
        <w:spacing w:after="0"/>
        <w:ind w:left="0"/>
        <w:jc w:val="both"/>
      </w:pPr>
      <w:r>
        <w:rPr>
          <w:rFonts w:ascii="Times New Roman"/>
          <w:b w:val="false"/>
          <w:i w:val="false"/>
          <w:color w:val="000000"/>
          <w:sz w:val="28"/>
        </w:rPr>
        <w:t>
      № 253 сайлау учаскесі</w:t>
      </w:r>
    </w:p>
    <w:bookmarkEnd w:id="240"/>
    <w:p>
      <w:pPr>
        <w:spacing w:after="0"/>
        <w:ind w:left="0"/>
        <w:jc w:val="both"/>
      </w:pPr>
      <w:r>
        <w:rPr>
          <w:rFonts w:ascii="Times New Roman"/>
          <w:b w:val="false"/>
          <w:i w:val="false"/>
          <w:color w:val="000000"/>
          <w:sz w:val="28"/>
        </w:rPr>
        <w:t>
      Орналасқан жері: Сайрам тұрғын алабы, Ю.Сареми көшесі, 5, Шымкент қаласы білім басқармасының "Шымкент аграрлық-техникалық колледжі" МКҚК ғимараты.</w:t>
      </w:r>
    </w:p>
    <w:p>
      <w:pPr>
        <w:spacing w:after="0"/>
        <w:ind w:left="0"/>
        <w:jc w:val="both"/>
      </w:pPr>
      <w:r>
        <w:rPr>
          <w:rFonts w:ascii="Times New Roman"/>
          <w:b w:val="false"/>
          <w:i w:val="false"/>
          <w:color w:val="000000"/>
          <w:sz w:val="28"/>
        </w:rPr>
        <w:t>
      Шекарасы: Сайрам тұрғын алабы, Бозжорға көшесі, 24-35, 1-өткел Фуркат, 1-16, 2-өткел Фуркат, 1-28, 3-өткел Фуркат, 1-28, 4-өткел Фуркат, 1-47, 5-өткел Фуркат, 1-40, 6-өткел Фуркат, 1-40, 7-өткел Фуркат, 1-34, 8-өткел Фуркат, 1-34, 9-өткел Фуркат, 1-32, 10-өткел Фуркат, 1-2, Ж.Момын көшесі, тақ жағы 1-171, Атои көшесі, 1-79, М.Әуезов көшесі, 1-78, Көксутөбе көшесі, 28-41, Маңғыстау көшесі, 1-28, Ю.Сареми көшесі, 1-5, Сайрам су көшесі, 1-19, Бостан көшесі, 1-19, атауы жоқ 6 көше.</w:t>
      </w:r>
    </w:p>
    <w:bookmarkStart w:name="z243" w:id="241"/>
    <w:p>
      <w:pPr>
        <w:spacing w:after="0"/>
        <w:ind w:left="0"/>
        <w:jc w:val="both"/>
      </w:pPr>
      <w:r>
        <w:rPr>
          <w:rFonts w:ascii="Times New Roman"/>
          <w:b w:val="false"/>
          <w:i w:val="false"/>
          <w:color w:val="000000"/>
          <w:sz w:val="28"/>
        </w:rPr>
        <w:t>
      № 254 сайлау учаскесі</w:t>
      </w:r>
    </w:p>
    <w:bookmarkEnd w:id="241"/>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1-165, Бабыр көшесі, 1-117, Ұлықбек көшесі, 1-58.</w:t>
      </w:r>
    </w:p>
    <w:bookmarkStart w:name="z244" w:id="242"/>
    <w:p>
      <w:pPr>
        <w:spacing w:after="0"/>
        <w:ind w:left="0"/>
        <w:jc w:val="both"/>
      </w:pPr>
      <w:r>
        <w:rPr>
          <w:rFonts w:ascii="Times New Roman"/>
          <w:b w:val="false"/>
          <w:i w:val="false"/>
          <w:color w:val="000000"/>
          <w:sz w:val="28"/>
        </w:rPr>
        <w:t>
      № 255 сайлау учаскесі</w:t>
      </w:r>
    </w:p>
    <w:bookmarkEnd w:id="242"/>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ғимараты.</w:t>
      </w:r>
    </w:p>
    <w:p>
      <w:pPr>
        <w:spacing w:after="0"/>
        <w:ind w:left="0"/>
        <w:jc w:val="both"/>
      </w:pPr>
      <w:r>
        <w:rPr>
          <w:rFonts w:ascii="Times New Roman"/>
          <w:b w:val="false"/>
          <w:i w:val="false"/>
          <w:color w:val="000000"/>
          <w:sz w:val="28"/>
        </w:rPr>
        <w:t>
      Шекарасы: Сайрам тұрғын алабы, Әл-Фараби көшесі, 1-113, Гозахан көшесі, 1-60, Шаттық көшесі, 1-123.</w:t>
      </w:r>
    </w:p>
    <w:bookmarkStart w:name="z245" w:id="243"/>
    <w:p>
      <w:pPr>
        <w:spacing w:after="0"/>
        <w:ind w:left="0"/>
        <w:jc w:val="both"/>
      </w:pPr>
      <w:r>
        <w:rPr>
          <w:rFonts w:ascii="Times New Roman"/>
          <w:b w:val="false"/>
          <w:i w:val="false"/>
          <w:color w:val="000000"/>
          <w:sz w:val="28"/>
        </w:rPr>
        <w:t>
      № 256 сайлау учаскесі</w:t>
      </w:r>
    </w:p>
    <w:bookmarkEnd w:id="243"/>
    <w:p>
      <w:pPr>
        <w:spacing w:after="0"/>
        <w:ind w:left="0"/>
        <w:jc w:val="both"/>
      </w:pPr>
      <w:r>
        <w:rPr>
          <w:rFonts w:ascii="Times New Roman"/>
          <w:b w:val="false"/>
          <w:i w:val="false"/>
          <w:color w:val="000000"/>
          <w:sz w:val="28"/>
        </w:rPr>
        <w:t>
      Орналасқан жері: Сайрам тұрғын алабы, А.Макаренко көшесі, 3, Шымкент қаласының білім басқармасының "Әл-Фараби атындағы № 113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А.Навои көшесі, жұп жағы 12-70, Ә.Темір көшесі, 156-204а, Ибрагим ата көшесі, жұп жағы 2-56, тағы жағы 1-79, Сыдыхан ата көшесі, 1-79, Исак ата көшесі, тақ жағы 1-29, Мыңөрык көшесі, 1-47, З.Хусанов көшесі, 1-53, Машраб көшесі, 1-53, С.Сатыбалдиев көшесі, тақ жағы 1-17, А.Макаренко көшесі, 1-28.</w:t>
      </w:r>
    </w:p>
    <w:bookmarkStart w:name="z246" w:id="244"/>
    <w:p>
      <w:pPr>
        <w:spacing w:after="0"/>
        <w:ind w:left="0"/>
        <w:jc w:val="both"/>
      </w:pPr>
      <w:r>
        <w:rPr>
          <w:rFonts w:ascii="Times New Roman"/>
          <w:b w:val="false"/>
          <w:i w:val="false"/>
          <w:color w:val="000000"/>
          <w:sz w:val="28"/>
        </w:rPr>
        <w:t>
      № 257 сайлау учаскесі</w:t>
      </w:r>
    </w:p>
    <w:bookmarkEnd w:id="244"/>
    <w:p>
      <w:pPr>
        <w:spacing w:after="0"/>
        <w:ind w:left="0"/>
        <w:jc w:val="both"/>
      </w:pPr>
      <w:r>
        <w:rPr>
          <w:rFonts w:ascii="Times New Roman"/>
          <w:b w:val="false"/>
          <w:i w:val="false"/>
          <w:color w:val="000000"/>
          <w:sz w:val="28"/>
        </w:rPr>
        <w:t>
      Орналасқан жері: Қызылсу тұрғын алабы, Ақбөкен көшесі, 25, Шымкент қаласының білім басқармасының "№ 114 Сайрам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Қызылсу тұрғын алабы толығымен кіреді.</w:t>
      </w:r>
    </w:p>
    <w:bookmarkStart w:name="z247" w:id="245"/>
    <w:p>
      <w:pPr>
        <w:spacing w:after="0"/>
        <w:ind w:left="0"/>
        <w:jc w:val="both"/>
      </w:pPr>
      <w:r>
        <w:rPr>
          <w:rFonts w:ascii="Times New Roman"/>
          <w:b w:val="false"/>
          <w:i w:val="false"/>
          <w:color w:val="000000"/>
          <w:sz w:val="28"/>
        </w:rPr>
        <w:t>
      № 258 сайлау учаскесі</w:t>
      </w:r>
    </w:p>
    <w:bookmarkEnd w:id="245"/>
    <w:p>
      <w:pPr>
        <w:spacing w:after="0"/>
        <w:ind w:left="0"/>
        <w:jc w:val="both"/>
      </w:pPr>
      <w:r>
        <w:rPr>
          <w:rFonts w:ascii="Times New Roman"/>
          <w:b w:val="false"/>
          <w:i w:val="false"/>
          <w:color w:val="000000"/>
          <w:sz w:val="28"/>
        </w:rPr>
        <w:t>
      Орналасқан жері: Шапырашты тұрғын алабы, Б.Төлебаев көшесі, 39, Шымкент қаласының білім басқармасының "Сансызбай Бекбосынов атындағы № 70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Шапырашты тұрғын алабы толығымен кіреді.</w:t>
      </w:r>
    </w:p>
    <w:bookmarkStart w:name="z248" w:id="246"/>
    <w:p>
      <w:pPr>
        <w:spacing w:after="0"/>
        <w:ind w:left="0"/>
        <w:jc w:val="both"/>
      </w:pPr>
      <w:r>
        <w:rPr>
          <w:rFonts w:ascii="Times New Roman"/>
          <w:b w:val="false"/>
          <w:i w:val="false"/>
          <w:color w:val="000000"/>
          <w:sz w:val="28"/>
        </w:rPr>
        <w:t>
      № 259 сайлау учаскесі</w:t>
      </w:r>
    </w:p>
    <w:bookmarkEnd w:id="246"/>
    <w:p>
      <w:pPr>
        <w:spacing w:after="0"/>
        <w:ind w:left="0"/>
        <w:jc w:val="both"/>
      </w:pPr>
      <w:r>
        <w:rPr>
          <w:rFonts w:ascii="Times New Roman"/>
          <w:b w:val="false"/>
          <w:i w:val="false"/>
          <w:color w:val="000000"/>
          <w:sz w:val="28"/>
        </w:rPr>
        <w:t>
      Орналасқан жері: Өтеміс тұрғын алабы, Жолдыбай көшесі, 9, Шымкент қаласының білім басқармасының "Абай атындағы № 32 жалпы орта білім беретін мектебі" КММ-ның ғимараты.</w:t>
      </w:r>
    </w:p>
    <w:p>
      <w:pPr>
        <w:spacing w:after="0"/>
        <w:ind w:left="0"/>
        <w:jc w:val="both"/>
      </w:pPr>
      <w:r>
        <w:rPr>
          <w:rFonts w:ascii="Times New Roman"/>
          <w:b w:val="false"/>
          <w:i w:val="false"/>
          <w:color w:val="000000"/>
          <w:sz w:val="28"/>
        </w:rPr>
        <w:t>
      Шекарасы: учаскеге Өтеміс тұрғын алабы толығымен кіреді.</w:t>
      </w:r>
    </w:p>
    <w:bookmarkStart w:name="z249" w:id="247"/>
    <w:p>
      <w:pPr>
        <w:spacing w:after="0"/>
        <w:ind w:left="0"/>
        <w:jc w:val="both"/>
      </w:pPr>
      <w:r>
        <w:rPr>
          <w:rFonts w:ascii="Times New Roman"/>
          <w:b w:val="false"/>
          <w:i w:val="false"/>
          <w:color w:val="000000"/>
          <w:sz w:val="28"/>
        </w:rPr>
        <w:t>
      № 268 сайлау учаскесі</w:t>
      </w:r>
    </w:p>
    <w:bookmarkEnd w:id="247"/>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Бозарық-1 саяжайы, Центральная кооперативі 1-50, Вишневая кооперативі 1-30, Малиновая кооперативі толығымен кіреді.</w:t>
      </w:r>
    </w:p>
    <w:bookmarkStart w:name="z250" w:id="248"/>
    <w:p>
      <w:pPr>
        <w:spacing w:after="0"/>
        <w:ind w:left="0"/>
        <w:jc w:val="both"/>
      </w:pPr>
      <w:r>
        <w:rPr>
          <w:rFonts w:ascii="Times New Roman"/>
          <w:b w:val="false"/>
          <w:i w:val="false"/>
          <w:color w:val="000000"/>
          <w:sz w:val="28"/>
        </w:rPr>
        <w:t>
      № 269 сайлау учаскесі</w:t>
      </w:r>
    </w:p>
    <w:bookmarkEnd w:id="248"/>
    <w:p>
      <w:pPr>
        <w:spacing w:after="0"/>
        <w:ind w:left="0"/>
        <w:jc w:val="both"/>
      </w:pPr>
      <w:r>
        <w:rPr>
          <w:rFonts w:ascii="Times New Roman"/>
          <w:b w:val="false"/>
          <w:i w:val="false"/>
          <w:color w:val="000000"/>
          <w:sz w:val="28"/>
        </w:rPr>
        <w:t>
      Орналасқан жері: Қайтпас шағынауданы, Ш.Көшеров көшесі, 35, "Сабыр Рахимов" атындағы балабақшасы ЖШС ғимараты.</w:t>
      </w:r>
    </w:p>
    <w:p>
      <w:pPr>
        <w:spacing w:after="0"/>
        <w:ind w:left="0"/>
        <w:jc w:val="both"/>
      </w:pPr>
      <w:r>
        <w:rPr>
          <w:rFonts w:ascii="Times New Roman"/>
          <w:b w:val="false"/>
          <w:i w:val="false"/>
          <w:color w:val="000000"/>
          <w:sz w:val="28"/>
        </w:rPr>
        <w:t>
      Шекарасы: Қайтпас шағынауданы, Жас қанат көшесі, 1-30, Көркем көшесі, 1-28, Нұрмекен көшесі, 1-78, Ә.Түзелбаев көшесі, 1-36, Ш.Көшеров көшесі, тақ жағы 1-43, Ы.Алтынсарин көшесі, тақ жағы 83-109, Ғалымдар көшесі, 1-36, күйші Дина көшесі, 58-89, Академқалашығы 58 үй, атауы жоқ 3 көше.</w:t>
      </w:r>
    </w:p>
    <w:bookmarkStart w:name="z251" w:id="249"/>
    <w:p>
      <w:pPr>
        <w:spacing w:after="0"/>
        <w:ind w:left="0"/>
        <w:jc w:val="both"/>
      </w:pPr>
      <w:r>
        <w:rPr>
          <w:rFonts w:ascii="Times New Roman"/>
          <w:b w:val="false"/>
          <w:i w:val="false"/>
          <w:color w:val="000000"/>
          <w:sz w:val="28"/>
        </w:rPr>
        <w:t>
      № 270 сайлау учаскесі</w:t>
      </w:r>
    </w:p>
    <w:bookmarkEnd w:id="249"/>
    <w:p>
      <w:pPr>
        <w:spacing w:after="0"/>
        <w:ind w:left="0"/>
        <w:jc w:val="both"/>
      </w:pPr>
      <w:r>
        <w:rPr>
          <w:rFonts w:ascii="Times New Roman"/>
          <w:b w:val="false"/>
          <w:i w:val="false"/>
          <w:color w:val="000000"/>
          <w:sz w:val="28"/>
        </w:rPr>
        <w:t>
      Орналасқан жері: Қайтпас шағынауданы, Ш.Көшеров көшесі, 95, "Күмісай" бөбекжай-балабақшасы" ЖШС ғимараты.</w:t>
      </w:r>
    </w:p>
    <w:p>
      <w:pPr>
        <w:spacing w:after="0"/>
        <w:ind w:left="0"/>
        <w:jc w:val="both"/>
      </w:pPr>
      <w:r>
        <w:rPr>
          <w:rFonts w:ascii="Times New Roman"/>
          <w:b w:val="false"/>
          <w:i w:val="false"/>
          <w:color w:val="000000"/>
          <w:sz w:val="28"/>
        </w:rPr>
        <w:t>
      Шекарасы: Қайтпас шағынауданы, Атамекен көшесі, 1-184, күйші Дина көшесі, 1-166, Доспанбет жырау көшесі, 1-179, Акжелкен көшесі, 1-114, Сарыжайлау көшесі, 1-119, Медеу көшесі, 1-145, Алтай көшесі, 1-104, Ш.Көшеров көшесі, 1-144, Ы.Алтынсарин көшесі, жұп жағы 84-110.</w:t>
      </w:r>
    </w:p>
    <w:bookmarkStart w:name="z252" w:id="250"/>
    <w:p>
      <w:pPr>
        <w:spacing w:after="0"/>
        <w:ind w:left="0"/>
        <w:jc w:val="both"/>
      </w:pPr>
      <w:r>
        <w:rPr>
          <w:rFonts w:ascii="Times New Roman"/>
          <w:b w:val="false"/>
          <w:i w:val="false"/>
          <w:color w:val="000000"/>
          <w:sz w:val="28"/>
        </w:rPr>
        <w:t>
      № 271 сайлау учаскесі</w:t>
      </w:r>
    </w:p>
    <w:bookmarkEnd w:id="250"/>
    <w:p>
      <w:pPr>
        <w:spacing w:after="0"/>
        <w:ind w:left="0"/>
        <w:jc w:val="both"/>
      </w:pPr>
      <w:r>
        <w:rPr>
          <w:rFonts w:ascii="Times New Roman"/>
          <w:b w:val="false"/>
          <w:i w:val="false"/>
          <w:color w:val="000000"/>
          <w:sz w:val="28"/>
        </w:rPr>
        <w:t>
      Орналасқан жері: Нұрсәт шағынауданы, Гросетто көшесі, 202/1, "Sabi-7" бөбекжай-балабақшасы" ЖШС ғимараты.</w:t>
      </w:r>
    </w:p>
    <w:p>
      <w:pPr>
        <w:spacing w:after="0"/>
        <w:ind w:left="0"/>
        <w:jc w:val="both"/>
      </w:pPr>
      <w:r>
        <w:rPr>
          <w:rFonts w:ascii="Times New Roman"/>
          <w:b w:val="false"/>
          <w:i w:val="false"/>
          <w:color w:val="000000"/>
          <w:sz w:val="28"/>
        </w:rPr>
        <w:t>
      Шекарасы: Нұрсәт-1 шағынауданы, 24, 128, 129, 130, 131, 132, 133, 134а, 134б, 135а, 135б, 135в, 1, 2, 3, 4, 5, 6, 7, 8, 9, 10, 11, 12, 75, 13, 14, 15, 16, 17, 18, 19, 20, 21, 22, 23 үйлері.</w:t>
      </w:r>
    </w:p>
    <w:bookmarkStart w:name="z253" w:id="251"/>
    <w:p>
      <w:pPr>
        <w:spacing w:after="0"/>
        <w:ind w:left="0"/>
        <w:jc w:val="both"/>
      </w:pPr>
      <w:r>
        <w:rPr>
          <w:rFonts w:ascii="Times New Roman"/>
          <w:b w:val="false"/>
          <w:i w:val="false"/>
          <w:color w:val="000000"/>
          <w:sz w:val="28"/>
        </w:rPr>
        <w:t>
      № 272 сайлау учаскесі</w:t>
      </w:r>
    </w:p>
    <w:bookmarkEnd w:id="251"/>
    <w:p>
      <w:pPr>
        <w:spacing w:after="0"/>
        <w:ind w:left="0"/>
        <w:jc w:val="both"/>
      </w:pPr>
      <w:r>
        <w:rPr>
          <w:rFonts w:ascii="Times New Roman"/>
          <w:b w:val="false"/>
          <w:i w:val="false"/>
          <w:color w:val="000000"/>
          <w:sz w:val="28"/>
        </w:rPr>
        <w:t>
      Орналасқан жері: Нұрсәт-3 шағынауданы, 112а, Шымкент қаласы білім басқармасының "№ 132 жалпы орта білім беретін мектебі" КММ ғимараты.</w:t>
      </w:r>
    </w:p>
    <w:p>
      <w:pPr>
        <w:spacing w:after="0"/>
        <w:ind w:left="0"/>
        <w:jc w:val="both"/>
      </w:pPr>
      <w:r>
        <w:rPr>
          <w:rFonts w:ascii="Times New Roman"/>
          <w:b w:val="false"/>
          <w:i w:val="false"/>
          <w:color w:val="000000"/>
          <w:sz w:val="28"/>
        </w:rPr>
        <w:t>
      Шекарасы: Нұрсәт-3 шағынауданы, 97, 98, 99, 100, 101, 102, 103, 104, 105, 106, 107, 108, 109, 110, 111, 112, 113, 114, 115, 116, 117, 118 үйлері.</w:t>
      </w:r>
    </w:p>
    <w:bookmarkStart w:name="z254" w:id="252"/>
    <w:p>
      <w:pPr>
        <w:spacing w:after="0"/>
        <w:ind w:left="0"/>
        <w:jc w:val="both"/>
      </w:pPr>
      <w:r>
        <w:rPr>
          <w:rFonts w:ascii="Times New Roman"/>
          <w:b w:val="false"/>
          <w:i w:val="false"/>
          <w:color w:val="000000"/>
          <w:sz w:val="28"/>
        </w:rPr>
        <w:t>
      № 273 сайлау учаскесі</w:t>
      </w:r>
    </w:p>
    <w:bookmarkEnd w:id="252"/>
    <w:p>
      <w:pPr>
        <w:spacing w:after="0"/>
        <w:ind w:left="0"/>
        <w:jc w:val="both"/>
      </w:pPr>
      <w:r>
        <w:rPr>
          <w:rFonts w:ascii="Times New Roman"/>
          <w:b w:val="false"/>
          <w:i w:val="false"/>
          <w:color w:val="000000"/>
          <w:sz w:val="28"/>
        </w:rPr>
        <w:t>
      Орналасқан жері: Нұртас шағынауданы, 3449, Шымкент қаласы білім басқармасының "№ 61 "Нұртас" бөбекжай балабақшасы" МКҚК ғимараты.</w:t>
      </w:r>
    </w:p>
    <w:p>
      <w:pPr>
        <w:spacing w:after="0"/>
        <w:ind w:left="0"/>
        <w:jc w:val="both"/>
      </w:pPr>
      <w:r>
        <w:rPr>
          <w:rFonts w:ascii="Times New Roman"/>
          <w:b w:val="false"/>
          <w:i w:val="false"/>
          <w:color w:val="000000"/>
          <w:sz w:val="28"/>
        </w:rPr>
        <w:t>
      Шекарасы: Нұртас шағынауданы, Ақсауыт көшесі, 169-177, Гүлдала көшесі, 170-211, Саяхат көшесі, 174-213, Ақсұнқар көшесі, 184-224, Жасталап көшесі, 195-212, Құлагер көшесі, 193-219, атауы жоқ 24, 25, 26, 27, 28, 29 көшелері. Алматы көшесі, 1-19, Б.Түлкиев көшесі, 1-61, Маржантас көшесі, 1-43, Ақсауыт көшесі, 178-211, Гүлдала көшесі, 212-247, Саяхат көшесі, 214-303, Ақсұңқар көшесі, 225-251, Жасталап көшесі, 213-264, Құлагер көшесі, 220-257, Тарлан көшесі, 1-28, Асаукөл көшесі, Байтақ көшесі, атауы жоқ 30, 31 көшелері, Зере-1, Зере-2, Төретам, Көксерек, Найзақара, Нұрақ көшелерінің нөмірсіз үйлері, Қарауылтөбе көшесі, 1-68, Ақсүмбе көшесі, 1-402, атауы жоқ 30, 31, 32, 33, 34, 35, 36, 37, 38 көшелері.</w:t>
      </w:r>
    </w:p>
    <w:bookmarkStart w:name="z255" w:id="253"/>
    <w:p>
      <w:pPr>
        <w:spacing w:after="0"/>
        <w:ind w:left="0"/>
        <w:jc w:val="both"/>
      </w:pPr>
      <w:r>
        <w:rPr>
          <w:rFonts w:ascii="Times New Roman"/>
          <w:b w:val="false"/>
          <w:i w:val="false"/>
          <w:color w:val="000000"/>
          <w:sz w:val="28"/>
        </w:rPr>
        <w:t>
      № 274 сайлау учаскесі</w:t>
      </w:r>
    </w:p>
    <w:bookmarkEnd w:id="253"/>
    <w:p>
      <w:pPr>
        <w:spacing w:after="0"/>
        <w:ind w:left="0"/>
        <w:jc w:val="both"/>
      </w:pPr>
      <w:r>
        <w:rPr>
          <w:rFonts w:ascii="Times New Roman"/>
          <w:b w:val="false"/>
          <w:i w:val="false"/>
          <w:color w:val="000000"/>
          <w:sz w:val="28"/>
        </w:rPr>
        <w:t>
      Орналасқан жері: Мирас шағынауданы, Кеме қалған, 30/1, Шымкент қаласы білім басқармасының "А.Құнанбаев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Мирас шағынауданы, Жібек Жолы даңғылы, 1-78, Жайлы көшесі, 1-25, Ақбосаға көшесі, 1-21, Қарабура әулие көшесі, 1-16, Сақ елі көшесі, 1-36, Алтын адам көшесі, 1-26, Ұ.Арғынбеков көшесі, 1-32, Дәстүр көшесі, 1-36, Ф.Шаназаров көшесі, 1-17, Кеме қалған көшесі, 1-16, атауы жоқ 1, 2, 3, 4, 5, 6, 7, 8, 9, 10, 11 көшелері.</w:t>
      </w:r>
    </w:p>
    <w:bookmarkStart w:name="z256" w:id="254"/>
    <w:p>
      <w:pPr>
        <w:spacing w:after="0"/>
        <w:ind w:left="0"/>
        <w:jc w:val="both"/>
      </w:pPr>
      <w:r>
        <w:rPr>
          <w:rFonts w:ascii="Times New Roman"/>
          <w:b w:val="false"/>
          <w:i w:val="false"/>
          <w:color w:val="000000"/>
          <w:sz w:val="28"/>
        </w:rPr>
        <w:t>
      № 276 сайлау учаскесі</w:t>
      </w:r>
    </w:p>
    <w:bookmarkEnd w:id="254"/>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Сайрам көшесі, тақ жағы 47-89, Ә.Темір көшесі, жұп жағы 236-302, Гуллик көшесі, 2-40, Юсуф ата көшесі, 1-107, Шахат ата көшесі, 3-108, Шахат ата көшесінің 8 өткелдің үйлері.</w:t>
      </w:r>
    </w:p>
    <w:bookmarkStart w:name="z257" w:id="255"/>
    <w:p>
      <w:pPr>
        <w:spacing w:after="0"/>
        <w:ind w:left="0"/>
        <w:jc w:val="both"/>
      </w:pPr>
      <w:r>
        <w:rPr>
          <w:rFonts w:ascii="Times New Roman"/>
          <w:b w:val="false"/>
          <w:i w:val="false"/>
          <w:color w:val="000000"/>
          <w:sz w:val="28"/>
        </w:rPr>
        <w:t>
      № 277 сайлау учаскесі</w:t>
      </w:r>
    </w:p>
    <w:bookmarkEnd w:id="255"/>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Ә.Темір көшесі, жұп жағы 2-148, Ұлықбек көшесі, 60-119, Ш.Махмуджан көшесі, 17-30, С.Сатыбалдиев көшесі, жұп жағы 2-28, Ю.Усманов көшесі, тақ жағы 1-45, Машраб көшесі, жұп жағы 2-12, Жаңғақзар көшесі, 40-55, Шадманбай көшесі, 1-74, Т.Әбдінақыбов көшесі, 1-20, атауы жоқ 7 көше.</w:t>
      </w:r>
    </w:p>
    <w:bookmarkStart w:name="z258" w:id="256"/>
    <w:p>
      <w:pPr>
        <w:spacing w:after="0"/>
        <w:ind w:left="0"/>
        <w:jc w:val="both"/>
      </w:pPr>
      <w:r>
        <w:rPr>
          <w:rFonts w:ascii="Times New Roman"/>
          <w:b w:val="false"/>
          <w:i w:val="false"/>
          <w:color w:val="000000"/>
          <w:sz w:val="28"/>
        </w:rPr>
        <w:t>
      № 278 сайлау учаскесі</w:t>
      </w:r>
    </w:p>
    <w:bookmarkEnd w:id="256"/>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қосымша ғимараты.</w:t>
      </w:r>
    </w:p>
    <w:p>
      <w:pPr>
        <w:spacing w:after="0"/>
        <w:ind w:left="0"/>
        <w:jc w:val="both"/>
      </w:pPr>
      <w:r>
        <w:rPr>
          <w:rFonts w:ascii="Times New Roman"/>
          <w:b w:val="false"/>
          <w:i w:val="false"/>
          <w:color w:val="000000"/>
          <w:sz w:val="28"/>
        </w:rPr>
        <w:t>
      Шекарасы: Сайрам тұрғын алабы, Гозахан көшесі, 64-92, Б.Садықов көшесі, Тойшы ата көшесі, Әл-Фараби көшесіндегі 3 тұйықтың нөмірсіз үйлері.</w:t>
      </w:r>
    </w:p>
    <w:bookmarkStart w:name="z259" w:id="257"/>
    <w:p>
      <w:pPr>
        <w:spacing w:after="0"/>
        <w:ind w:left="0"/>
        <w:jc w:val="both"/>
      </w:pPr>
      <w:r>
        <w:rPr>
          <w:rFonts w:ascii="Times New Roman"/>
          <w:b w:val="false"/>
          <w:i w:val="false"/>
          <w:color w:val="000000"/>
          <w:sz w:val="28"/>
        </w:rPr>
        <w:t>
      № 279 сайлау учаскесі</w:t>
      </w:r>
    </w:p>
    <w:bookmarkEnd w:id="257"/>
    <w:p>
      <w:pPr>
        <w:spacing w:after="0"/>
        <w:ind w:left="0"/>
        <w:jc w:val="both"/>
      </w:pPr>
      <w:r>
        <w:rPr>
          <w:rFonts w:ascii="Times New Roman"/>
          <w:b w:val="false"/>
          <w:i w:val="false"/>
          <w:color w:val="000000"/>
          <w:sz w:val="28"/>
        </w:rPr>
        <w:t>
      Орналасқан жері: Сайрам тұрғын алабы, Ю.Сареми көшесі, 37А, Шымкент қаласы білім басқармасының "№ 139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Ю.Усманов көшесі, жұп жағы 14-44, Сыдыхан ата көшесі, 2-78, Юсуф ата көшесі, жұп жағы 2-30, Махмудхан ата көшесі 19-74, С.Сатыбалдиев көшесі, жұп жағы 30-64, атауы жоқ 8 көше.</w:t>
      </w:r>
    </w:p>
    <w:bookmarkStart w:name="z260" w:id="258"/>
    <w:p>
      <w:pPr>
        <w:spacing w:after="0"/>
        <w:ind w:left="0"/>
        <w:jc w:val="both"/>
      </w:pPr>
      <w:r>
        <w:rPr>
          <w:rFonts w:ascii="Times New Roman"/>
          <w:b w:val="false"/>
          <w:i w:val="false"/>
          <w:color w:val="000000"/>
          <w:sz w:val="28"/>
        </w:rPr>
        <w:t>
      № 309 сайлау учаскесі</w:t>
      </w:r>
    </w:p>
    <w:bookmarkEnd w:id="258"/>
    <w:p>
      <w:pPr>
        <w:spacing w:after="0"/>
        <w:ind w:left="0"/>
        <w:jc w:val="both"/>
      </w:pPr>
      <w:r>
        <w:rPr>
          <w:rFonts w:ascii="Times New Roman"/>
          <w:b w:val="false"/>
          <w:i w:val="false"/>
          <w:color w:val="000000"/>
          <w:sz w:val="28"/>
        </w:rPr>
        <w:t>
      Орналасқан жері: Шапағат шағынауданы, 8, 9 үй, Шымкент қаласы білім басқармасының "Балалар көркемсурет мектебі" МКҚК ғимараты.</w:t>
      </w:r>
    </w:p>
    <w:p>
      <w:pPr>
        <w:spacing w:after="0"/>
        <w:ind w:left="0"/>
        <w:jc w:val="both"/>
      </w:pPr>
      <w:r>
        <w:rPr>
          <w:rFonts w:ascii="Times New Roman"/>
          <w:b w:val="false"/>
          <w:i w:val="false"/>
          <w:color w:val="000000"/>
          <w:sz w:val="28"/>
        </w:rPr>
        <w:t>
      Шекарасы: учаскеге Шапағат шағынауданы толығымен кіреді.</w:t>
      </w:r>
    </w:p>
    <w:p>
      <w:pPr>
        <w:spacing w:after="0"/>
        <w:ind w:left="0"/>
        <w:jc w:val="both"/>
      </w:pPr>
      <w:r>
        <w:rPr>
          <w:rFonts w:ascii="Times New Roman"/>
          <w:b w:val="false"/>
          <w:i w:val="false"/>
          <w:color w:val="000000"/>
          <w:sz w:val="28"/>
        </w:rPr>
        <w:t>
      Мирас шағынауданы, Жұпарлы көшесі, 31-60, Гүлістан, Мәртөбе, Жаужұмыр, Жаушықұм, Алтынтау, Бике Қоңыр, Желдіқара, Алтынайдар, Барсығанкөл, Қасқасу, Жалын, Өтегенбұлақ, Қартөбе, Шоқтал, Ескіөзен, Тұлпар көшелерінің нөмірсіз үйлері.</w:t>
      </w:r>
    </w:p>
    <w:bookmarkStart w:name="z261" w:id="259"/>
    <w:p>
      <w:pPr>
        <w:spacing w:after="0"/>
        <w:ind w:left="0"/>
        <w:jc w:val="both"/>
      </w:pPr>
      <w:r>
        <w:rPr>
          <w:rFonts w:ascii="Times New Roman"/>
          <w:b w:val="false"/>
          <w:i w:val="false"/>
          <w:color w:val="000000"/>
          <w:sz w:val="28"/>
        </w:rPr>
        <w:t>
      № 321 сайлау учаскесі</w:t>
      </w:r>
    </w:p>
    <w:bookmarkEnd w:id="259"/>
    <w:p>
      <w:pPr>
        <w:spacing w:after="0"/>
        <w:ind w:left="0"/>
        <w:jc w:val="both"/>
      </w:pPr>
      <w:r>
        <w:rPr>
          <w:rFonts w:ascii="Times New Roman"/>
          <w:b w:val="false"/>
          <w:i w:val="false"/>
          <w:color w:val="000000"/>
          <w:sz w:val="28"/>
        </w:rPr>
        <w:t>
      Орналасқан жері: Нұртас шағынауданы, 1514,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Алматы көшесі, 1-126, Ойтоған көшесі, 27-39, Б.Тулкиев көшесі, 45-83, Маржантас көшесі, 43-78, Ақсауыт көшесі, 82-109, Гүлдала көшесі, 107-135, Саяхат көшесі, 110-146, Ақсұңқар көшесі, 122-156, Жасталап көшесі, 125-165, Құлагер көшесі, 132-169, Ақберді көшесі, 1-31, Құлсары көшесі, 1-26, атауы жоқ 39, 40, 41, 42 көшелері, Алматы көшесі, 127-140, Ойтоған көшесі, 40-65, Ақсауыт көшесі, 110-168, Гүлдала көшесі, 136-169, Саяхат көшесі, 146-173, Ақсұңқар көшесі, 157-183, Жасталап көшесі, 166-194, Құлагер көшесі, 169-192, Ақберді көшесі, 32-67, атауы жоқ, 43, 44 көшелері.</w:t>
      </w:r>
    </w:p>
    <w:bookmarkStart w:name="z262" w:id="260"/>
    <w:p>
      <w:pPr>
        <w:spacing w:after="0"/>
        <w:ind w:left="0"/>
        <w:jc w:val="both"/>
      </w:pPr>
      <w:r>
        <w:rPr>
          <w:rFonts w:ascii="Times New Roman"/>
          <w:b w:val="false"/>
          <w:i w:val="false"/>
          <w:color w:val="000000"/>
          <w:sz w:val="28"/>
        </w:rPr>
        <w:t>
      № 322 сайлау учаскесі</w:t>
      </w:r>
    </w:p>
    <w:bookmarkEnd w:id="260"/>
    <w:p>
      <w:pPr>
        <w:spacing w:after="0"/>
        <w:ind w:left="0"/>
        <w:jc w:val="both"/>
      </w:pPr>
      <w:r>
        <w:rPr>
          <w:rFonts w:ascii="Times New Roman"/>
          <w:b w:val="false"/>
          <w:i w:val="false"/>
          <w:color w:val="000000"/>
          <w:sz w:val="28"/>
        </w:rPr>
        <w:t>
      Орналасқан жері: Қайтпас шағынауданы, М.Ахметбаев көшесі, 1, "Golden kids" интелектуалды мектебі" ЖШС ғимараты.</w:t>
      </w:r>
    </w:p>
    <w:p>
      <w:pPr>
        <w:spacing w:after="0"/>
        <w:ind w:left="0"/>
        <w:jc w:val="both"/>
      </w:pPr>
      <w:r>
        <w:rPr>
          <w:rFonts w:ascii="Times New Roman"/>
          <w:b w:val="false"/>
          <w:i w:val="false"/>
          <w:color w:val="000000"/>
          <w:sz w:val="28"/>
        </w:rPr>
        <w:t>
      Шекарасы: Қайтпас шағынауданы, Алматы көшесі, 1-54, А.Жумабекова көшесі, 1-108, Ата жолы көшесі, 1-56, М.Исламқұлов көшесі, 1-156, Шымыр көшесі, 1-51, Төрткүлтөбе көшесі, 1-98, атауы жоқ, 4, 5, 6, 7, 8, 9, 10, 11 көшелері.</w:t>
      </w:r>
    </w:p>
    <w:bookmarkStart w:name="z263" w:id="261"/>
    <w:p>
      <w:pPr>
        <w:spacing w:after="0"/>
        <w:ind w:left="0"/>
        <w:jc w:val="both"/>
      </w:pPr>
      <w:r>
        <w:rPr>
          <w:rFonts w:ascii="Times New Roman"/>
          <w:b w:val="false"/>
          <w:i w:val="false"/>
          <w:color w:val="000000"/>
          <w:sz w:val="28"/>
        </w:rPr>
        <w:t>
      № 323 сайлау учаскесі</w:t>
      </w:r>
    </w:p>
    <w:bookmarkEnd w:id="261"/>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Түркібасы, Б.Бәйжігітов, Дастан, Қыран, Өсиет, Сұңқар, Шырайлы (Абылай хан даңғылынан Қайтпас шағынауданына дейін), Тамды аруы, Алатау батыр, Ү.Ыбырай, (Абылай хан даңғылынан Қайтпас шағынауданына дейін), атауы жоқ 15, 16, 17, 18, 19, 20, 21 көшелері.</w:t>
      </w:r>
    </w:p>
    <w:bookmarkStart w:name="z264" w:id="262"/>
    <w:p>
      <w:pPr>
        <w:spacing w:after="0"/>
        <w:ind w:left="0"/>
        <w:jc w:val="both"/>
      </w:pPr>
      <w:r>
        <w:rPr>
          <w:rFonts w:ascii="Times New Roman"/>
          <w:b w:val="false"/>
          <w:i w:val="false"/>
          <w:color w:val="000000"/>
          <w:sz w:val="28"/>
        </w:rPr>
        <w:t>
      № 324 сайлау учаскесі</w:t>
      </w:r>
    </w:p>
    <w:bookmarkEnd w:id="262"/>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 Жасақ көшесі, 1-56, Сандықтау көшесі, 1-52, Ақсеңгір көшесі, 1-45, Жасарбұлақ көшесі, 1-56, Жастілек көшесі, 1-30, Берел көшесі, 1-62, Адалбақан көшесі, 1-10, Ботай көшесі, 1-63, Айқабақ көшесі, 1-47, Құндызой көшесі, 1-66, Науатас көшесі, 1-56, Көкбөрі көшесі, 1-67, Шолпы көшесі, 1-31, Көкбекті көшесі, 1-38, Көкпар көшесі, 1-98, Керкиік көшесі, 1-48, Босаға көшесі, 1-48, Байтуған көшесі, 1-35, Жарма көшесі, 1-13, Үштерек көшесі, 1-15, Құркелес көшесі, 1-26, Алтыншоқы, 1-30, Жылыбұлақ көшесі, 8-31, Айбалта көшесі, 1-69, Айбын көшесі, 1-83, Кеңтарал көшесі, 1-15, атауы жоқ атауы жоқ 8, 9, 10, 11, 12, 13, 14, 15, 16, 17, 18, 19, 20, 21, 22, 23, 24, 25, 26, 27, 28, 29, 30, 31, 32, 33, 34, 35, 36 көшелері.</w:t>
      </w:r>
    </w:p>
    <w:bookmarkStart w:name="z265" w:id="263"/>
    <w:p>
      <w:pPr>
        <w:spacing w:after="0"/>
        <w:ind w:left="0"/>
        <w:jc w:val="both"/>
      </w:pPr>
      <w:r>
        <w:rPr>
          <w:rFonts w:ascii="Times New Roman"/>
          <w:b w:val="false"/>
          <w:i w:val="false"/>
          <w:color w:val="000000"/>
          <w:sz w:val="28"/>
        </w:rPr>
        <w:t>
      № 325 сайлау учаскесі</w:t>
      </w:r>
    </w:p>
    <w:bookmarkEnd w:id="263"/>
    <w:p>
      <w:pPr>
        <w:spacing w:after="0"/>
        <w:ind w:left="0"/>
        <w:jc w:val="both"/>
      </w:pPr>
      <w:r>
        <w:rPr>
          <w:rFonts w:ascii="Times New Roman"/>
          <w:b w:val="false"/>
          <w:i w:val="false"/>
          <w:color w:val="000000"/>
          <w:sz w:val="28"/>
        </w:rPr>
        <w:t>
      Орналасқан жері: Нұрсәт-3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Нұрсәт-2 шағынауданы, 19/1, 19/2, 19/3, 19/4, 19/5, 18, 19, 20, 21, 22, 23а, 23б, 23в, 24, 16, 17ке, 18, 19кс, 31, 32, 33, 34, 35, 36, 37, 38, 39, 40, 41, 42, 43, 44, 45, 46, 47 үйлері.</w:t>
      </w:r>
    </w:p>
    <w:bookmarkStart w:name="z266" w:id="264"/>
    <w:p>
      <w:pPr>
        <w:spacing w:after="0"/>
        <w:ind w:left="0"/>
        <w:jc w:val="both"/>
      </w:pPr>
      <w:r>
        <w:rPr>
          <w:rFonts w:ascii="Times New Roman"/>
          <w:b w:val="false"/>
          <w:i w:val="false"/>
          <w:color w:val="000000"/>
          <w:sz w:val="28"/>
        </w:rPr>
        <w:t>
      № 326 сайлау учаскесі</w:t>
      </w:r>
    </w:p>
    <w:bookmarkEnd w:id="264"/>
    <w:p>
      <w:pPr>
        <w:spacing w:after="0"/>
        <w:ind w:left="0"/>
        <w:jc w:val="both"/>
      </w:pPr>
      <w:r>
        <w:rPr>
          <w:rFonts w:ascii="Times New Roman"/>
          <w:b w:val="false"/>
          <w:i w:val="false"/>
          <w:color w:val="000000"/>
          <w:sz w:val="28"/>
        </w:rPr>
        <w:t>
      Орналасқан жері: Нұрсәт-3 шағынауданы, N.Nazarbaev даңғылы, 18а,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Нұрсәт-2 шағынауданы, 48, 49, 50, 51, 52, 53, 54, 55, 56, 57, 144, 145, 146, 147, 148, 20, 22, 24, 26 үйлері.</w:t>
      </w:r>
    </w:p>
    <w:bookmarkStart w:name="z267" w:id="265"/>
    <w:p>
      <w:pPr>
        <w:spacing w:after="0"/>
        <w:ind w:left="0"/>
        <w:jc w:val="both"/>
      </w:pPr>
      <w:r>
        <w:rPr>
          <w:rFonts w:ascii="Times New Roman"/>
          <w:b w:val="false"/>
          <w:i w:val="false"/>
          <w:color w:val="000000"/>
          <w:sz w:val="28"/>
        </w:rPr>
        <w:t>
      № 327 сайлау учаскесі</w:t>
      </w:r>
    </w:p>
    <w:bookmarkEnd w:id="265"/>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21, 21/1, 21/2, 21г, 21в, 21б, 21/6, 21/7, 21/8, 21/9, 21/10, 21/11 көп қабатты үйлері, Сүмбе көшесі, Күйші Мәмен, 359, 359/1, 359/2, 359/3, 359/4, 359/5, 359/6, 359/7, 359/8, 359/9, 359/10, 359/11, 359/13, 359/14, 359/16, 359/17, 359/18, 359/38, 359/40, 359/30, 359/26, 359/36, 359/31, 359/28, 359/27, 359/45, 359/29, 359/34 көп қабатты үйлері, "Әдия" тұрғын үй кешені, "Әдия-2" тұрғын үй кешені.</w:t>
      </w:r>
    </w:p>
    <w:bookmarkStart w:name="z268" w:id="266"/>
    <w:p>
      <w:pPr>
        <w:spacing w:after="0"/>
        <w:ind w:left="0"/>
        <w:jc w:val="both"/>
      </w:pPr>
      <w:r>
        <w:rPr>
          <w:rFonts w:ascii="Times New Roman"/>
          <w:b w:val="false"/>
          <w:i w:val="false"/>
          <w:color w:val="000000"/>
          <w:sz w:val="28"/>
        </w:rPr>
        <w:t>
      № 328 сайлау учаскесі</w:t>
      </w:r>
    </w:p>
    <w:bookmarkEnd w:id="266"/>
    <w:p>
      <w:pPr>
        <w:spacing w:after="0"/>
        <w:ind w:left="0"/>
        <w:jc w:val="both"/>
      </w:pPr>
      <w:r>
        <w:rPr>
          <w:rFonts w:ascii="Times New Roman"/>
          <w:b w:val="false"/>
          <w:i w:val="false"/>
          <w:color w:val="000000"/>
          <w:sz w:val="28"/>
        </w:rPr>
        <w:t>
      Орналасқан жері: Сайрам тұрғын алабы, Ә.Темір көшесі, 152а, Шымкент қаласының денсаулық сақтау басқармасының "№ 3 қалалық ауруханасы" ШҚ МКК ғимараты.</w:t>
      </w:r>
    </w:p>
    <w:p>
      <w:pPr>
        <w:spacing w:after="0"/>
        <w:ind w:left="0"/>
        <w:jc w:val="both"/>
      </w:pPr>
      <w:r>
        <w:rPr>
          <w:rFonts w:ascii="Times New Roman"/>
          <w:b w:val="false"/>
          <w:i w:val="false"/>
          <w:color w:val="000000"/>
          <w:sz w:val="28"/>
        </w:rPr>
        <w:t>
      Шекарасы: "№ 3 қалалық ауруханасы" ШҚ МКК.</w:t>
      </w:r>
    </w:p>
    <w:bookmarkStart w:name="z269" w:id="267"/>
    <w:p>
      <w:pPr>
        <w:spacing w:after="0"/>
        <w:ind w:left="0"/>
        <w:jc w:val="both"/>
      </w:pPr>
      <w:r>
        <w:rPr>
          <w:rFonts w:ascii="Times New Roman"/>
          <w:b w:val="false"/>
          <w:i w:val="false"/>
          <w:color w:val="000000"/>
          <w:sz w:val="28"/>
        </w:rPr>
        <w:t>
      № 329 сайлау учаскесі</w:t>
      </w:r>
    </w:p>
    <w:bookmarkEnd w:id="267"/>
    <w:p>
      <w:pPr>
        <w:spacing w:after="0"/>
        <w:ind w:left="0"/>
        <w:jc w:val="both"/>
      </w:pPr>
      <w:r>
        <w:rPr>
          <w:rFonts w:ascii="Times New Roman"/>
          <w:b w:val="false"/>
          <w:i w:val="false"/>
          <w:color w:val="000000"/>
          <w:sz w:val="28"/>
        </w:rPr>
        <w:t>
      Орналасқан жері: Нұртас шағынауданы, Құлагер көшесі, 194, "Атамекен" медициналық орталығы" ЖШС ғимараты.</w:t>
      </w:r>
    </w:p>
    <w:p>
      <w:pPr>
        <w:spacing w:after="0"/>
        <w:ind w:left="0"/>
        <w:jc w:val="both"/>
      </w:pPr>
      <w:r>
        <w:rPr>
          <w:rFonts w:ascii="Times New Roman"/>
          <w:b w:val="false"/>
          <w:i w:val="false"/>
          <w:color w:val="000000"/>
          <w:sz w:val="28"/>
        </w:rPr>
        <w:t>
      Шекарасы: "Атамекен" медициналық орталығы" ЖШС.</w:t>
      </w:r>
    </w:p>
    <w:bookmarkStart w:name="z270" w:id="268"/>
    <w:p>
      <w:pPr>
        <w:spacing w:after="0"/>
        <w:ind w:left="0"/>
        <w:jc w:val="both"/>
      </w:pPr>
      <w:r>
        <w:rPr>
          <w:rFonts w:ascii="Times New Roman"/>
          <w:b w:val="false"/>
          <w:i w:val="false"/>
          <w:color w:val="000000"/>
          <w:sz w:val="28"/>
        </w:rPr>
        <w:t>
      № 330 сайлау учаскесі</w:t>
      </w:r>
    </w:p>
    <w:bookmarkEnd w:id="268"/>
    <w:p>
      <w:pPr>
        <w:spacing w:after="0"/>
        <w:ind w:left="0"/>
        <w:jc w:val="both"/>
      </w:pPr>
      <w:r>
        <w:rPr>
          <w:rFonts w:ascii="Times New Roman"/>
          <w:b w:val="false"/>
          <w:i w:val="false"/>
          <w:color w:val="000000"/>
          <w:sz w:val="28"/>
        </w:rPr>
        <w:t>
      Орналасқан жері: Нұрсәт шағынауданы, 125/1, Түркістан облысының қоғамдық денсаулық басқармасының "Облыстық балалар ауруханасы" ШҚ МКК ғимараты.</w:t>
      </w:r>
    </w:p>
    <w:p>
      <w:pPr>
        <w:spacing w:after="0"/>
        <w:ind w:left="0"/>
        <w:jc w:val="both"/>
      </w:pPr>
      <w:r>
        <w:rPr>
          <w:rFonts w:ascii="Times New Roman"/>
          <w:b w:val="false"/>
          <w:i w:val="false"/>
          <w:color w:val="000000"/>
          <w:sz w:val="28"/>
        </w:rPr>
        <w:t>
      Шекарасы: "Облыстық балалар ауруханасы" ШҚ МКК.</w:t>
      </w:r>
    </w:p>
    <w:bookmarkStart w:name="z271" w:id="269"/>
    <w:p>
      <w:pPr>
        <w:spacing w:after="0"/>
        <w:ind w:left="0"/>
        <w:jc w:val="both"/>
      </w:pPr>
      <w:r>
        <w:rPr>
          <w:rFonts w:ascii="Times New Roman"/>
          <w:b w:val="false"/>
          <w:i w:val="false"/>
          <w:color w:val="000000"/>
          <w:sz w:val="28"/>
        </w:rPr>
        <w:t>
      №337 сайлау учаскесі</w:t>
      </w:r>
    </w:p>
    <w:bookmarkEnd w:id="269"/>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"Бес Дос" тұрғын үй кешені, "Тұран-2" шағынауданы толығымен, 9, 10, 11, 12, 13 көшелері, "Жас отау Тұран" тұрғын үй кешені.</w:t>
      </w:r>
    </w:p>
    <w:bookmarkStart w:name="z272" w:id="270"/>
    <w:p>
      <w:pPr>
        <w:spacing w:after="0"/>
        <w:ind w:left="0"/>
        <w:jc w:val="both"/>
      </w:pPr>
      <w:r>
        <w:rPr>
          <w:rFonts w:ascii="Times New Roman"/>
          <w:b w:val="false"/>
          <w:i w:val="false"/>
          <w:color w:val="000000"/>
          <w:sz w:val="28"/>
        </w:rPr>
        <w:t>
      № 338 сайлау учаскесі</w:t>
      </w:r>
    </w:p>
    <w:bookmarkEnd w:id="270"/>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қосымша ғимараты.</w:t>
      </w:r>
    </w:p>
    <w:p>
      <w:pPr>
        <w:spacing w:after="0"/>
        <w:ind w:left="0"/>
        <w:jc w:val="both"/>
      </w:pPr>
      <w:r>
        <w:rPr>
          <w:rFonts w:ascii="Times New Roman"/>
          <w:b w:val="false"/>
          <w:i w:val="false"/>
          <w:color w:val="000000"/>
          <w:sz w:val="28"/>
        </w:rPr>
        <w:t>
      Шекарасы: Нұрсәт-1 шағынауданы, 111, 112, 113, 114, 115, 116, 117, 118, 74а, 119, 120, 120а, 136, 137, 138, 139, 140, 141, 142, 143, 144 үйлері.</w:t>
      </w:r>
    </w:p>
    <w:bookmarkStart w:name="z273" w:id="271"/>
    <w:p>
      <w:pPr>
        <w:spacing w:after="0"/>
        <w:ind w:left="0"/>
        <w:jc w:val="both"/>
      </w:pPr>
      <w:r>
        <w:rPr>
          <w:rFonts w:ascii="Times New Roman"/>
          <w:b w:val="false"/>
          <w:i w:val="false"/>
          <w:color w:val="000000"/>
          <w:sz w:val="28"/>
        </w:rPr>
        <w:t>
      № 339 сайлау учаскесі</w:t>
      </w:r>
    </w:p>
    <w:bookmarkEnd w:id="271"/>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Нұрсәт-2 шағынауданы, 144, 145, 146, 147, 148, 149, 150, 151, 152, 153, 154, 155, 156, 157, 158, 159, 74/4, 74/5 үйлері.</w:t>
      </w:r>
    </w:p>
    <w:bookmarkStart w:name="z274" w:id="272"/>
    <w:p>
      <w:pPr>
        <w:spacing w:after="0"/>
        <w:ind w:left="0"/>
        <w:jc w:val="both"/>
      </w:pPr>
      <w:r>
        <w:rPr>
          <w:rFonts w:ascii="Times New Roman"/>
          <w:b w:val="false"/>
          <w:i w:val="false"/>
          <w:color w:val="000000"/>
          <w:sz w:val="28"/>
        </w:rPr>
        <w:t>
      № 340 сайлау учаскесі</w:t>
      </w:r>
    </w:p>
    <w:bookmarkEnd w:id="272"/>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Нұртас шағынауданы, Майтөбе, Шұғыла, Кәусар, Байтас, Шертер, Ұшқыштар, Таскескен, Ы.Дүкенұлы, Бұланды, Бәйгеқұм, Жиенқұм, Үшқара, Т.Тайбеков көшелері, 194 орам.</w:t>
      </w:r>
    </w:p>
    <w:bookmarkStart w:name="z275" w:id="273"/>
    <w:p>
      <w:pPr>
        <w:spacing w:after="0"/>
        <w:ind w:left="0"/>
        <w:jc w:val="both"/>
      </w:pPr>
      <w:r>
        <w:rPr>
          <w:rFonts w:ascii="Times New Roman"/>
          <w:b w:val="false"/>
          <w:i w:val="false"/>
          <w:color w:val="000000"/>
          <w:sz w:val="28"/>
        </w:rPr>
        <w:t>
      № 341 сайлау учаскесі</w:t>
      </w:r>
    </w:p>
    <w:bookmarkEnd w:id="273"/>
    <w:p>
      <w:pPr>
        <w:spacing w:after="0"/>
        <w:ind w:left="0"/>
        <w:jc w:val="both"/>
      </w:pPr>
      <w:r>
        <w:rPr>
          <w:rFonts w:ascii="Times New Roman"/>
          <w:b w:val="false"/>
          <w:i w:val="false"/>
          <w:color w:val="000000"/>
          <w:sz w:val="28"/>
        </w:rPr>
        <w:t>
      Орналасқан жері: Бозарық саяжайы, нөмірсіз, "Шымкент қалалық ауыр атлетикадан № 20 олимпиадалық резервтің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Бозарық-1 саяжайы, Сельхозтехника кооперативтері 1-20, Спутник 1-50, Гүлдер 1-151, Жұлдыз 1-170, Рахат 1-284, Алма ӨК және жаңақұрылыс аумағы толығымен кіреді.</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Орналасқан жері: Самал-3 шағынауданы, Алтынбастау көшесі № 4, "Boston мектебі" ЖШС ғимараты.</w:t>
      </w:r>
    </w:p>
    <w:p>
      <w:pPr>
        <w:spacing w:after="0"/>
        <w:ind w:left="0"/>
        <w:jc w:val="both"/>
      </w:pPr>
      <w:r>
        <w:rPr>
          <w:rFonts w:ascii="Times New Roman"/>
          <w:b w:val="false"/>
          <w:i w:val="false"/>
          <w:color w:val="000000"/>
          <w:sz w:val="28"/>
        </w:rPr>
        <w:t>
      Шекарасы: Алпамыс батыр көшесі, 39-57, Естемес би көшесі, 69-98, Құс Жолы көшесі, 1-69, Алтынбастау көшесі, 1-82, Ізгілік көшесі, 2260-3590 учаскелері, Мәңгілік Ел көшесі, 1-99, Нұртау көшесі, 1-67, Қоскөл көшесі, 1-87 және Б.Момышұлы көшесінің нөмірсіз үйлері.</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"Б" ғимараты.</w:t>
      </w:r>
    </w:p>
    <w:p>
      <w:pPr>
        <w:spacing w:after="0"/>
        <w:ind w:left="0"/>
        <w:jc w:val="both"/>
      </w:pPr>
      <w:r>
        <w:rPr>
          <w:rFonts w:ascii="Times New Roman"/>
          <w:b w:val="false"/>
          <w:i w:val="false"/>
          <w:color w:val="000000"/>
          <w:sz w:val="28"/>
        </w:rPr>
        <w:t xml:space="preserve">
      Шекарасы: Бозарық шағынауданының Ұста-Мұхаммед, Қырықкөл, Томирис, Құрақты, Ханқорған, Доланалы, Ұлағат, Бөржар, Бүркітші, Арша, Бүлдірген көшелері, атауы жоқ 7 көшенің нөмірсіз үйлері және 467 А, 468 А, 469 А, 470, 471 А, 473 А, 475, 475 А, 476 көппәтерлі тұрғын үйлері. </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"Даниял" бөбекжай бақшасы жауапкершілігі шектеулі</w:t>
      </w:r>
    </w:p>
    <w:p>
      <w:pPr>
        <w:spacing w:after="0"/>
        <w:ind w:left="0"/>
        <w:jc w:val="both"/>
      </w:pPr>
      <w:r>
        <w:rPr>
          <w:rFonts w:ascii="Times New Roman"/>
          <w:b w:val="false"/>
          <w:i w:val="false"/>
          <w:color w:val="000000"/>
          <w:sz w:val="28"/>
        </w:rPr>
        <w:t xml:space="preserve">
      Шекарасы: Қайнарбұлақ саяжайының ӨК-і "Мичурин" 61 үй, "Автомобилист" 190 үй, "ПК Монтажник" 125 үй, "Труженик" 228 үй, "Связист" 154 үй, "Транспортник" 126 үй, "Жаңа құрылыс" 200 үй. </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"Аяла-Нұр" бөбекжай бақшасы ЖШС ғимараты.</w:t>
      </w:r>
    </w:p>
    <w:p>
      <w:pPr>
        <w:spacing w:after="0"/>
        <w:ind w:left="0"/>
        <w:jc w:val="both"/>
      </w:pPr>
      <w:r>
        <w:rPr>
          <w:rFonts w:ascii="Times New Roman"/>
          <w:b w:val="false"/>
          <w:i w:val="false"/>
          <w:color w:val="000000"/>
          <w:sz w:val="28"/>
        </w:rPr>
        <w:t>
      Қайнарбұлақ саяжайының ӨК-і "Восход" 150 үй, "Мелиоратор-1" 130 үй, "Строитель" 146 үй, "Дорожник" 202 үй, "Эластик" 70 үй, "Светлячок" 28 үй, "Виктория МЖК" 188 үй, "Прессы" 363 үй, "Василек" 96 үй, "Карданик" 95 үй.</w:t>
      </w:r>
    </w:p>
    <w:p>
      <w:pPr>
        <w:spacing w:after="0"/>
        <w:ind w:left="0"/>
        <w:jc w:val="both"/>
      </w:pPr>
      <w:r>
        <w:rPr>
          <w:rFonts w:ascii="Times New Roman"/>
          <w:b w:val="false"/>
          <w:i w:val="false"/>
          <w:color w:val="000000"/>
          <w:sz w:val="28"/>
        </w:rPr>
        <w:t>
      Тұран ауданы</w:t>
      </w:r>
    </w:p>
    <w:bookmarkStart w:name="z276" w:id="274"/>
    <w:p>
      <w:pPr>
        <w:spacing w:after="0"/>
        <w:ind w:left="0"/>
        <w:jc w:val="both"/>
      </w:pPr>
      <w:r>
        <w:rPr>
          <w:rFonts w:ascii="Times New Roman"/>
          <w:b w:val="false"/>
          <w:i w:val="false"/>
          <w:color w:val="000000"/>
          <w:sz w:val="28"/>
        </w:rPr>
        <w:t>
      № 1 сайлау учаскесі</w:t>
      </w:r>
    </w:p>
    <w:bookmarkEnd w:id="274"/>
    <w:p>
      <w:pPr>
        <w:spacing w:after="0"/>
        <w:ind w:left="0"/>
        <w:jc w:val="both"/>
      </w:pPr>
      <w:r>
        <w:rPr>
          <w:rFonts w:ascii="Times New Roman"/>
          <w:b w:val="false"/>
          <w:i w:val="false"/>
          <w:color w:val="000000"/>
          <w:sz w:val="28"/>
        </w:rPr>
        <w:t>
      Орналасқан жері: Қ.Қазиев көшесі, 7, Шымкент қаласы білім басқармасының "№2 мамандандырылған үш тілде оқытатын мектеп-интернаты" КММ ғимараты.</w:t>
      </w:r>
    </w:p>
    <w:p>
      <w:pPr>
        <w:spacing w:after="0"/>
        <w:ind w:left="0"/>
        <w:jc w:val="both"/>
      </w:pPr>
      <w:r>
        <w:rPr>
          <w:rFonts w:ascii="Times New Roman"/>
          <w:b w:val="false"/>
          <w:i w:val="false"/>
          <w:color w:val="000000"/>
          <w:sz w:val="28"/>
        </w:rPr>
        <w:t>
      Шекарасы: Бәйдібек би көшесі, 1-66, Лобачевский көшесі, 1-44, Жаңғақты көшесі, 1-24, М.Аманқұлов көшесі, 1-47, Қ.Аманжолов көшесі, 1-58, Народовольцев көшесі, 1-44, П.Морозов көшесі, 1-30, Лесков көшесі, 1-36, Темірқазық көшесі, 1-47, Қ.Эссениязов көшесі, 61-82, Искра көшесі, 61-99, Искра өткелі, 1-3, С.Қожанов көшесі, 22-76, В.Дегтярев көшесі, 1-51, Н.Сүлейменов көшесі, тақ жағы 51-65, Қ.Қазиев көшесі, тақ жағы 1-51, Б.Момышұлы даңғылы, 52-58а, Динамо өткелі, 1-20, Харьков көшесі, 1-15, Сырдария өткелі 1-14, Курск көшесі, 1-29, К.Әділбеков көшесі, 1-40, Сырдария көшесі, 1-41, С.Юлаев көшесі, 1-37, М.Жалиля көшесі, 1-37, Н.Черкасов көшесі, 1-37, 9 января көшесі, 1-11, К.Әділбеков өткелі, 1-14, П.Постышев көшесі, 1-37, П.Тәжібаева көшесі, 1-67.</w:t>
      </w:r>
    </w:p>
    <w:bookmarkStart w:name="z277" w:id="275"/>
    <w:p>
      <w:pPr>
        <w:spacing w:after="0"/>
        <w:ind w:left="0"/>
        <w:jc w:val="both"/>
      </w:pPr>
      <w:r>
        <w:rPr>
          <w:rFonts w:ascii="Times New Roman"/>
          <w:b w:val="false"/>
          <w:i w:val="false"/>
          <w:color w:val="000000"/>
          <w:sz w:val="28"/>
        </w:rPr>
        <w:t>
      № 2 сайлау учаскесі</w:t>
      </w:r>
    </w:p>
    <w:bookmarkEnd w:id="275"/>
    <w:p>
      <w:pPr>
        <w:spacing w:after="0"/>
        <w:ind w:left="0"/>
        <w:jc w:val="both"/>
      </w:pPr>
      <w:r>
        <w:rPr>
          <w:rFonts w:ascii="Times New Roman"/>
          <w:b w:val="false"/>
          <w:i w:val="false"/>
          <w:color w:val="000000"/>
          <w:sz w:val="28"/>
        </w:rPr>
        <w:t>
      Орналасқан жері: Б.Момышұлы даңғылы, 53, Шымкент қаласы білім басқармасының "Жол-көлік колледжі" МКҚК ғимараты.</w:t>
      </w:r>
    </w:p>
    <w:p>
      <w:pPr>
        <w:spacing w:after="0"/>
        <w:ind w:left="0"/>
        <w:jc w:val="both"/>
      </w:pPr>
      <w:r>
        <w:rPr>
          <w:rFonts w:ascii="Times New Roman"/>
          <w:b w:val="false"/>
          <w:i w:val="false"/>
          <w:color w:val="000000"/>
          <w:sz w:val="28"/>
        </w:rPr>
        <w:t>
      Шекарасы: Бәйдібек би көшесі, жұп жағы 68-162, Р.Зорге көшесі, 1-90, Қ.Аманжолов көшесі, 59-160, Лесков көшесі, 37-120, Ү.Қабылбеков көшесі, 1-22, Темірқазық көшесі, 48-135, Спасская көшесі, 1-12, Қ.Эссениязов көшесі, 1-60, Искра көшесі, 1-60, Крейсер Аврора көшесі, 14-16, С.Қожанов көшесі, 1-21, Никитин көшесі, 1-32, И.Панфилов көшесі, 1-32, К.Байсейітова көшесі, 1-32, Н.Сүлейменов көшесі, тақ жағы 21-49.</w:t>
      </w:r>
    </w:p>
    <w:bookmarkStart w:name="z278" w:id="276"/>
    <w:p>
      <w:pPr>
        <w:spacing w:after="0"/>
        <w:ind w:left="0"/>
        <w:jc w:val="both"/>
      </w:pPr>
      <w:r>
        <w:rPr>
          <w:rFonts w:ascii="Times New Roman"/>
          <w:b w:val="false"/>
          <w:i w:val="false"/>
          <w:color w:val="000000"/>
          <w:sz w:val="28"/>
        </w:rPr>
        <w:t>
      № 3 сайлау учаскесі</w:t>
      </w:r>
    </w:p>
    <w:bookmarkEnd w:id="276"/>
    <w:p>
      <w:pPr>
        <w:spacing w:after="0"/>
        <w:ind w:left="0"/>
        <w:jc w:val="both"/>
      </w:pPr>
      <w:r>
        <w:rPr>
          <w:rFonts w:ascii="Times New Roman"/>
          <w:b w:val="false"/>
          <w:i w:val="false"/>
          <w:color w:val="000000"/>
          <w:sz w:val="28"/>
        </w:rPr>
        <w:t>
      Орналасқан жері: Н.Сүлейменов көшесі, 2а, Шымкент қаласының білім басқармасының "Ұлықбек атындағы 3 жалпы білім беретін орта мектебі" КММ ғимараты.</w:t>
      </w:r>
    </w:p>
    <w:p>
      <w:pPr>
        <w:spacing w:after="0"/>
        <w:ind w:left="0"/>
        <w:jc w:val="both"/>
      </w:pPr>
      <w:r>
        <w:rPr>
          <w:rFonts w:ascii="Times New Roman"/>
          <w:b w:val="false"/>
          <w:i w:val="false"/>
          <w:color w:val="000000"/>
          <w:sz w:val="28"/>
        </w:rPr>
        <w:t>
      Шекарасы: 3 шағынауданы, 1, 2, 11, 12, 13, 18, 23, 39, 55, Б.Момышұлы даңғылы, тақ жағы 55-85, Н.Сүлейменов көшесі, 1-20, Т.Бокин көшесі, 1-32, Фестивальная көшесі, 1-34, Ш.Оспанов көшесі 57-94, Крейсер Аврора көшесі, 1-15.</w:t>
      </w:r>
    </w:p>
    <w:bookmarkStart w:name="z279" w:id="277"/>
    <w:p>
      <w:pPr>
        <w:spacing w:after="0"/>
        <w:ind w:left="0"/>
        <w:jc w:val="both"/>
      </w:pPr>
      <w:r>
        <w:rPr>
          <w:rFonts w:ascii="Times New Roman"/>
          <w:b w:val="false"/>
          <w:i w:val="false"/>
          <w:color w:val="000000"/>
          <w:sz w:val="28"/>
        </w:rPr>
        <w:t>
      № 4 сайлау учаскесі</w:t>
      </w:r>
    </w:p>
    <w:bookmarkEnd w:id="277"/>
    <w:p>
      <w:pPr>
        <w:spacing w:after="0"/>
        <w:ind w:left="0"/>
        <w:jc w:val="both"/>
      </w:pPr>
      <w:r>
        <w:rPr>
          <w:rFonts w:ascii="Times New Roman"/>
          <w:b w:val="false"/>
          <w:i w:val="false"/>
          <w:color w:val="000000"/>
          <w:sz w:val="28"/>
        </w:rPr>
        <w:t>
      Орналасқан жері: Желтоқсан көшесі, 9/4, Шымкент қаласының ішкі саясат және жастар ісі жөніндегі басқармасының "Қоғамдық келісім" КММ ғимараты.</w:t>
      </w:r>
    </w:p>
    <w:p>
      <w:pPr>
        <w:spacing w:after="0"/>
        <w:ind w:left="0"/>
        <w:jc w:val="both"/>
      </w:pPr>
      <w:r>
        <w:rPr>
          <w:rFonts w:ascii="Times New Roman"/>
          <w:b w:val="false"/>
          <w:i w:val="false"/>
          <w:color w:val="000000"/>
          <w:sz w:val="28"/>
        </w:rPr>
        <w:t>
      Шекарасы: Б.Момышұлы даңғылы, 13, 15, 17, 18, 19, 20, 20а, 21, 23а, 23б, 25, 29, 31а, 31б үйлері, Ғ.Іляев көшесі, 3а, 11, 13, 15, 17а, Қ.Рысқұлбеков көшесі 3а, Желтоқсан көшесі, 12, 12а, 14, 16, 18, 20, 20а үйлері.</w:t>
      </w:r>
    </w:p>
    <w:bookmarkStart w:name="z280" w:id="278"/>
    <w:p>
      <w:pPr>
        <w:spacing w:after="0"/>
        <w:ind w:left="0"/>
        <w:jc w:val="both"/>
      </w:pPr>
      <w:r>
        <w:rPr>
          <w:rFonts w:ascii="Times New Roman"/>
          <w:b w:val="false"/>
          <w:i w:val="false"/>
          <w:color w:val="000000"/>
          <w:sz w:val="28"/>
        </w:rPr>
        <w:t>
      № 5 сайлау учаскесі</w:t>
      </w:r>
    </w:p>
    <w:bookmarkEnd w:id="278"/>
    <w:p>
      <w:pPr>
        <w:spacing w:after="0"/>
        <w:ind w:left="0"/>
        <w:jc w:val="both"/>
      </w:pPr>
      <w:r>
        <w:rPr>
          <w:rFonts w:ascii="Times New Roman"/>
          <w:b w:val="false"/>
          <w:i w:val="false"/>
          <w:color w:val="000000"/>
          <w:sz w:val="28"/>
        </w:rPr>
        <w:t>
      Орналасқан жері: Республика даңғылы, 6а, "Шымкент қонақ үйі" ғимараты.</w:t>
      </w:r>
    </w:p>
    <w:p>
      <w:pPr>
        <w:spacing w:after="0"/>
        <w:ind w:left="0"/>
        <w:jc w:val="both"/>
      </w:pPr>
      <w:r>
        <w:rPr>
          <w:rFonts w:ascii="Times New Roman"/>
          <w:b w:val="false"/>
          <w:i w:val="false"/>
          <w:color w:val="000000"/>
          <w:sz w:val="28"/>
        </w:rPr>
        <w:t>
      Шекарасы: Бейбітшілік көшесі, 20, 22, 24А, Ғ.Іляев көшесі, 1, 5а, 7, Желтоқсан көшесі, 3а, 4, 6, 8, Темірлан тас жолы, 1а, 7, 7а, 7б, 3 шағынауданы 3, 3а, 3в, 4, 4а, 4б, 4в, 5, 6.</w:t>
      </w:r>
    </w:p>
    <w:bookmarkStart w:name="z281" w:id="279"/>
    <w:p>
      <w:pPr>
        <w:spacing w:after="0"/>
        <w:ind w:left="0"/>
        <w:jc w:val="both"/>
      </w:pPr>
      <w:r>
        <w:rPr>
          <w:rFonts w:ascii="Times New Roman"/>
          <w:b w:val="false"/>
          <w:i w:val="false"/>
          <w:color w:val="000000"/>
          <w:sz w:val="28"/>
        </w:rPr>
        <w:t>
      № 6 сайлау учаскесі</w:t>
      </w:r>
    </w:p>
    <w:bookmarkEnd w:id="279"/>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қосымша ғимараты.</w:t>
      </w:r>
    </w:p>
    <w:p>
      <w:pPr>
        <w:spacing w:after="0"/>
        <w:ind w:left="0"/>
        <w:jc w:val="both"/>
      </w:pPr>
      <w:r>
        <w:rPr>
          <w:rFonts w:ascii="Times New Roman"/>
          <w:b w:val="false"/>
          <w:i w:val="false"/>
          <w:color w:val="000000"/>
          <w:sz w:val="28"/>
        </w:rPr>
        <w:t>
      Шекарасы: 8 шағынауданы, 7, 7а, 8, 8а, 53, 54а, 57, 58, 59, 60, 61, 62, 63, 64, Ғ.Іляев көшесі 2, 4, Республика даңғылы 2, Бейбітшілік көшесі, 12, 14, А.Асқаров көшесі 22.</w:t>
      </w:r>
    </w:p>
    <w:bookmarkStart w:name="z282" w:id="280"/>
    <w:p>
      <w:pPr>
        <w:spacing w:after="0"/>
        <w:ind w:left="0"/>
        <w:jc w:val="both"/>
      </w:pPr>
      <w:r>
        <w:rPr>
          <w:rFonts w:ascii="Times New Roman"/>
          <w:b w:val="false"/>
          <w:i w:val="false"/>
          <w:color w:val="000000"/>
          <w:sz w:val="28"/>
        </w:rPr>
        <w:t>
      № 7 сайлау учаскесі</w:t>
      </w:r>
    </w:p>
    <w:bookmarkEnd w:id="280"/>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ғимараты.</w:t>
      </w:r>
    </w:p>
    <w:p>
      <w:pPr>
        <w:spacing w:after="0"/>
        <w:ind w:left="0"/>
        <w:jc w:val="both"/>
      </w:pPr>
      <w:r>
        <w:rPr>
          <w:rFonts w:ascii="Times New Roman"/>
          <w:b w:val="false"/>
          <w:i w:val="false"/>
          <w:color w:val="000000"/>
          <w:sz w:val="28"/>
        </w:rPr>
        <w:t>
      Шекарасы: 8 шағынауданы, 14, 15, 16, А.Мангелдин көшесі, 34, 36, 36а, Н.Байтіленов көшесі, 35, А.Асқаров көшесі, 24, 26, 30, 32, 32а, Октябрь көшесі, 27.</w:t>
      </w:r>
    </w:p>
    <w:bookmarkStart w:name="z283" w:id="281"/>
    <w:p>
      <w:pPr>
        <w:spacing w:after="0"/>
        <w:ind w:left="0"/>
        <w:jc w:val="both"/>
      </w:pPr>
      <w:r>
        <w:rPr>
          <w:rFonts w:ascii="Times New Roman"/>
          <w:b w:val="false"/>
          <w:i w:val="false"/>
          <w:color w:val="000000"/>
          <w:sz w:val="28"/>
        </w:rPr>
        <w:t>
      № 8 сайлау учаскесі</w:t>
      </w:r>
    </w:p>
    <w:bookmarkEnd w:id="281"/>
    <w:p>
      <w:pPr>
        <w:spacing w:after="0"/>
        <w:ind w:left="0"/>
        <w:jc w:val="both"/>
      </w:pPr>
      <w:r>
        <w:rPr>
          <w:rFonts w:ascii="Times New Roman"/>
          <w:b w:val="false"/>
          <w:i w:val="false"/>
          <w:color w:val="000000"/>
          <w:sz w:val="28"/>
        </w:rPr>
        <w:t>
      Орналасқан жері: Октябрь көшесі, 30, Шымкент қаласы білім басқармасының "Саз колледжі" МКҚК ғимараты.</w:t>
      </w:r>
    </w:p>
    <w:p>
      <w:pPr>
        <w:spacing w:after="0"/>
        <w:ind w:left="0"/>
        <w:jc w:val="both"/>
      </w:pPr>
      <w:r>
        <w:rPr>
          <w:rFonts w:ascii="Times New Roman"/>
          <w:b w:val="false"/>
          <w:i w:val="false"/>
          <w:color w:val="000000"/>
          <w:sz w:val="28"/>
        </w:rPr>
        <w:t>
      Шекарасы: А.Мангелдин көшесі, 40, 42, 44, 46, Темірлан тас жолы, 1, 21, 22, 28, 30, Октябрь көшесі, 30, 8 шағынауданы 17, 17а, 18.</w:t>
      </w:r>
    </w:p>
    <w:bookmarkStart w:name="z284" w:id="282"/>
    <w:p>
      <w:pPr>
        <w:spacing w:after="0"/>
        <w:ind w:left="0"/>
        <w:jc w:val="both"/>
      </w:pPr>
      <w:r>
        <w:rPr>
          <w:rFonts w:ascii="Times New Roman"/>
          <w:b w:val="false"/>
          <w:i w:val="false"/>
          <w:color w:val="000000"/>
          <w:sz w:val="28"/>
        </w:rPr>
        <w:t>
      № 9 сайлау учаскесі</w:t>
      </w:r>
    </w:p>
    <w:bookmarkEnd w:id="282"/>
    <w:p>
      <w:pPr>
        <w:spacing w:after="0"/>
        <w:ind w:left="0"/>
        <w:jc w:val="both"/>
      </w:pPr>
      <w:r>
        <w:rPr>
          <w:rFonts w:ascii="Times New Roman"/>
          <w:b w:val="false"/>
          <w:i w:val="false"/>
          <w:color w:val="000000"/>
          <w:sz w:val="28"/>
        </w:rPr>
        <w:t>
      Орналасқан жері: А.Мангелдин көшесі, 38, Шымкент қаласы білім басқармасының "Саз колледжі" МКҚК 2 оқу корпусының ғимараты.</w:t>
      </w:r>
    </w:p>
    <w:p>
      <w:pPr>
        <w:spacing w:after="0"/>
        <w:ind w:left="0"/>
        <w:jc w:val="both"/>
      </w:pPr>
      <w:r>
        <w:rPr>
          <w:rFonts w:ascii="Times New Roman"/>
          <w:b w:val="false"/>
          <w:i w:val="false"/>
          <w:color w:val="000000"/>
          <w:sz w:val="28"/>
        </w:rPr>
        <w:t>
      Шекарасы: 8 шағынауданы, 1, 1а, 1г, 2, 3, 4, 4а, 5, 6, 10, 11, 12, 12а, 13 үйлері.</w:t>
      </w:r>
    </w:p>
    <w:bookmarkStart w:name="z285" w:id="283"/>
    <w:p>
      <w:pPr>
        <w:spacing w:after="0"/>
        <w:ind w:left="0"/>
        <w:jc w:val="both"/>
      </w:pPr>
      <w:r>
        <w:rPr>
          <w:rFonts w:ascii="Times New Roman"/>
          <w:b w:val="false"/>
          <w:i w:val="false"/>
          <w:color w:val="000000"/>
          <w:sz w:val="28"/>
        </w:rPr>
        <w:t>
      № 10 сайлау учаскесі</w:t>
      </w:r>
    </w:p>
    <w:bookmarkEnd w:id="283"/>
    <w:p>
      <w:pPr>
        <w:spacing w:after="0"/>
        <w:ind w:left="0"/>
        <w:jc w:val="both"/>
      </w:pPr>
      <w:r>
        <w:rPr>
          <w:rFonts w:ascii="Times New Roman"/>
          <w:b w:val="false"/>
          <w:i w:val="false"/>
          <w:color w:val="000000"/>
          <w:sz w:val="28"/>
        </w:rPr>
        <w:t>
      Орналасқан жері: А.Мангелдин көшесі, 41, Шымкент қаласының білім басқармасының "А.Байтұрсынов атындағы №50 мектеп-гимназиясы" КММ ғимараты.</w:t>
      </w:r>
    </w:p>
    <w:p>
      <w:pPr>
        <w:spacing w:after="0"/>
        <w:ind w:left="0"/>
        <w:jc w:val="both"/>
      </w:pPr>
      <w:r>
        <w:rPr>
          <w:rFonts w:ascii="Times New Roman"/>
          <w:b w:val="false"/>
          <w:i w:val="false"/>
          <w:color w:val="000000"/>
          <w:sz w:val="28"/>
        </w:rPr>
        <w:t>
      Шекарасы: Арыс көшесі, 22, 51, 53, 56, М.Пошанов көшесі, тақ жағы 29-83, жұп жағы 28, 30, 30а, 32, Темірлан тас жолы, 34, 34а, 40, 40а, 40б, А.Мангелдин көшесі, 33, 35, 37, 39, 39а, 39б, 39в, 43, Рудный өткелі, 2-22, Яблочков көшесі,1-37, Пролетарская көшесі, тақ жағы 13-27, жұп жағы 14-74, А.Асқаров көшесі, 34, 34а, Октябрь көшесі, 43-48.</w:t>
      </w:r>
    </w:p>
    <w:bookmarkStart w:name="z286" w:id="284"/>
    <w:p>
      <w:pPr>
        <w:spacing w:after="0"/>
        <w:ind w:left="0"/>
        <w:jc w:val="both"/>
      </w:pPr>
      <w:r>
        <w:rPr>
          <w:rFonts w:ascii="Times New Roman"/>
          <w:b w:val="false"/>
          <w:i w:val="false"/>
          <w:color w:val="000000"/>
          <w:sz w:val="28"/>
        </w:rPr>
        <w:t>
      № 11 сайлау учаскесі</w:t>
      </w:r>
    </w:p>
    <w:bookmarkEnd w:id="284"/>
    <w:p>
      <w:pPr>
        <w:spacing w:after="0"/>
        <w:ind w:left="0"/>
        <w:jc w:val="both"/>
      </w:pPr>
      <w:r>
        <w:rPr>
          <w:rFonts w:ascii="Times New Roman"/>
          <w:b w:val="false"/>
          <w:i w:val="false"/>
          <w:color w:val="000000"/>
          <w:sz w:val="28"/>
        </w:rPr>
        <w:t>
      Орналасқан жері: А.Асқаров көшесі, 45, Шымкент қаласы мәдениет, тілдерді дамыту және архивтер басқармасының "Шымкент қалалық опера және балет театры" МКҚК ғимараты.</w:t>
      </w:r>
    </w:p>
    <w:p>
      <w:pPr>
        <w:spacing w:after="0"/>
        <w:ind w:left="0"/>
        <w:jc w:val="both"/>
      </w:pPr>
      <w:r>
        <w:rPr>
          <w:rFonts w:ascii="Times New Roman"/>
          <w:b w:val="false"/>
          <w:i w:val="false"/>
          <w:color w:val="000000"/>
          <w:sz w:val="28"/>
        </w:rPr>
        <w:t>
      Шекарасы: Республика даңғылы, 10, 12, 14, 16, 18, 20, 20а, 20б, 20в, А.Асқаров көшесі, 29, 39, 39а, 39б, 39в, 41, 41а, 43, 43а, Пролетарская көшесі, 1-12 жеке тұрғын үйлер, Кен-Кетчу көшесі, 1-35, 37 жеке тұрғын үйлер, А.Мангелдин көшесі, 1-16 жеке тұрғын үйлер, Ш.Оспанов көшесі, 1-23 жеке тұрғын үйлер, Н.Бәйтіленов көшесі, 1-14 жеке тұрғын үйлер, Ф.Үркімбаев көшесі, 1-26 жеке тұрғын үйлер, Еңбекші көшесі, 1-79 жеке тұрғын үйлер, Колхоз көшесі, 1-35 жеке тұрғын үйлер, Колхоз өткелі, 3, 4, 5, 6, 13, 15, 17, 19 жеке тұрғын үйлер, Х.Мамытов көшесі, 1-62 жеке тұрғын үйлер, Х.Мамытов өткелі, 1, 2, 2а жеке тұрғын үйлер, Калинин көшесі, тақ жағы 41-61 жеке тұрғын үйлер.</w:t>
      </w:r>
    </w:p>
    <w:bookmarkStart w:name="z287" w:id="285"/>
    <w:p>
      <w:pPr>
        <w:spacing w:after="0"/>
        <w:ind w:left="0"/>
        <w:jc w:val="both"/>
      </w:pPr>
      <w:r>
        <w:rPr>
          <w:rFonts w:ascii="Times New Roman"/>
          <w:b w:val="false"/>
          <w:i w:val="false"/>
          <w:color w:val="000000"/>
          <w:sz w:val="28"/>
        </w:rPr>
        <w:t>
      № 12 сайлау учаскесі</w:t>
      </w:r>
    </w:p>
    <w:bookmarkEnd w:id="285"/>
    <w:p>
      <w:pPr>
        <w:spacing w:after="0"/>
        <w:ind w:left="0"/>
        <w:jc w:val="both"/>
      </w:pPr>
      <w:r>
        <w:rPr>
          <w:rFonts w:ascii="Times New Roman"/>
          <w:b w:val="false"/>
          <w:i w:val="false"/>
          <w:color w:val="000000"/>
          <w:sz w:val="28"/>
        </w:rPr>
        <w:t>
      Орналасқан жері: Ш.Қалдаяқов көшесі, 30,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Бородинская көшесі, 1-32, Прожевальского көшесі, 1-31, Калинин көшесі, 1-31а, Воронежская көшесі, 1-29, Ш.Қалдаяқов көшесі, 2, 4, 6, 8, 10, 12, 14, 16, 16а, 18, 20, Данабұлақ көшесі, 1-37, Кремл көшесі, 10, 11, Республика даңғылы, 22, 24, 26, Нұрлы ай көшесі, 1-25, И.Павлов көшесі, жұп жағындағы нөмірсіз үйлер.</w:t>
      </w:r>
    </w:p>
    <w:bookmarkStart w:name="z288" w:id="286"/>
    <w:p>
      <w:pPr>
        <w:spacing w:after="0"/>
        <w:ind w:left="0"/>
        <w:jc w:val="both"/>
      </w:pPr>
      <w:r>
        <w:rPr>
          <w:rFonts w:ascii="Times New Roman"/>
          <w:b w:val="false"/>
          <w:i w:val="false"/>
          <w:color w:val="000000"/>
          <w:sz w:val="28"/>
        </w:rPr>
        <w:t>
      № 13 сайлау учаскесі</w:t>
      </w:r>
    </w:p>
    <w:bookmarkEnd w:id="286"/>
    <w:p>
      <w:pPr>
        <w:spacing w:after="0"/>
        <w:ind w:left="0"/>
        <w:jc w:val="both"/>
      </w:pPr>
      <w:r>
        <w:rPr>
          <w:rFonts w:ascii="Times New Roman"/>
          <w:b w:val="false"/>
          <w:i w:val="false"/>
          <w:color w:val="000000"/>
          <w:sz w:val="28"/>
        </w:rPr>
        <w:t>
      Орналасқан жері: 1-мамыр көшесі, 10/1, "Мирас" университеті" мекемесінің ғимараты.</w:t>
      </w:r>
    </w:p>
    <w:p>
      <w:pPr>
        <w:spacing w:after="0"/>
        <w:ind w:left="0"/>
        <w:jc w:val="both"/>
      </w:pPr>
      <w:r>
        <w:rPr>
          <w:rFonts w:ascii="Times New Roman"/>
          <w:b w:val="false"/>
          <w:i w:val="false"/>
          <w:color w:val="000000"/>
          <w:sz w:val="28"/>
        </w:rPr>
        <w:t>
      Шекарасы: 1-мамыр көшесі, 1, 1а, 2, 3, 3а, 3б, 4, 5, 5а, 5б, 6, 8, 9, 11, 11а, 13, 15, 15а, 17, Ю.Гагарин көшесі, 58, 60, 62, 66, 68, 70, 72, 74, 76, 78, 82, 84, 85, 87, 89, 91, 93, 95, 97, 99, Театр көшесі, 18, 20, 22, 22а, 24, 26, Қ.Жарқымбеков көшесі, 2, 4, 6, 8, 10, 12, 14, 15, 16, 16а, 17, 17а, 18, 18а, 20, 21, 23, М.Водопьянов көшесі, тақ жағы 19-27, Жеңіс көшесі, 2-18, 3, 4а, 4/1, 4/2, 16а, 18а, 19, 19/1, 22 жеке тұрғын үйлер, Конституция көшесі, 2-8 және 3/1, 4а, 4/4, 10 жеке тұрғын үйлер, Ш.Қалдаяқов көшесі, 19, 21, 22, 23, 23а, 24, 26, 27, 28, 29, 31, Кремл көшесі, 1, 1а, 3, В.Маяковский көшесі, 17, 19, Абай даңғылы, 59, 61, 63, 63а, 65, 65а, 67.</w:t>
      </w:r>
    </w:p>
    <w:bookmarkStart w:name="z289" w:id="287"/>
    <w:p>
      <w:pPr>
        <w:spacing w:after="0"/>
        <w:ind w:left="0"/>
        <w:jc w:val="both"/>
      </w:pPr>
      <w:r>
        <w:rPr>
          <w:rFonts w:ascii="Times New Roman"/>
          <w:b w:val="false"/>
          <w:i w:val="false"/>
          <w:color w:val="000000"/>
          <w:sz w:val="28"/>
        </w:rPr>
        <w:t>
      № 14 сайлау учаскесі</w:t>
      </w:r>
    </w:p>
    <w:bookmarkEnd w:id="287"/>
    <w:p>
      <w:pPr>
        <w:spacing w:after="0"/>
        <w:ind w:left="0"/>
        <w:jc w:val="both"/>
      </w:pPr>
      <w:r>
        <w:rPr>
          <w:rFonts w:ascii="Times New Roman"/>
          <w:b w:val="false"/>
          <w:i w:val="false"/>
          <w:color w:val="000000"/>
          <w:sz w:val="28"/>
        </w:rPr>
        <w:t>
      Орналасқан жері: Ю.Гагарин көшесі, 22а, "Таным мектебі" ЖШС ғимараты.</w:t>
      </w:r>
    </w:p>
    <w:p>
      <w:pPr>
        <w:spacing w:after="0"/>
        <w:ind w:left="0"/>
        <w:jc w:val="both"/>
      </w:pPr>
      <w:r>
        <w:rPr>
          <w:rFonts w:ascii="Times New Roman"/>
          <w:b w:val="false"/>
          <w:i w:val="false"/>
          <w:color w:val="000000"/>
          <w:sz w:val="28"/>
        </w:rPr>
        <w:t>
      Шекарасы: Ш.Қалдаяқов көшесі, 1б, 7, 9, 11, 13, 15, 17, Республика даңғылы, 28, 30, 34, 36, 36а, 38, 40, 42, 44, Ю.Гагарин көшесі, 14, 16, 36, Кремл көшесі 2а.</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Орналасқан жері: Ю.Гагарин көшесі, 22, Шымкент қаласының білім басқармасының "А.Молдағұлова атындағы №29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18, 20, 24, 26, 28, 30, 30а, 32, 34, 38, 40, 42, 44, 46, 48, 50, 52, 54.</w:t>
      </w:r>
    </w:p>
    <w:bookmarkStart w:name="z290" w:id="288"/>
    <w:p>
      <w:pPr>
        <w:spacing w:after="0"/>
        <w:ind w:left="0"/>
        <w:jc w:val="both"/>
      </w:pPr>
      <w:r>
        <w:rPr>
          <w:rFonts w:ascii="Times New Roman"/>
          <w:b w:val="false"/>
          <w:i w:val="false"/>
          <w:color w:val="000000"/>
          <w:sz w:val="28"/>
        </w:rPr>
        <w:t>
      № 16 сайлау учаскесі</w:t>
      </w:r>
    </w:p>
    <w:bookmarkEnd w:id="288"/>
    <w:p>
      <w:pPr>
        <w:spacing w:after="0"/>
        <w:ind w:left="0"/>
        <w:jc w:val="both"/>
      </w:pPr>
      <w:r>
        <w:rPr>
          <w:rFonts w:ascii="Times New Roman"/>
          <w:b w:val="false"/>
          <w:i w:val="false"/>
          <w:color w:val="000000"/>
          <w:sz w:val="28"/>
        </w:rPr>
        <w:t>
      Орналасқан жері: Қ.Жарқымбеков көшесі, 13, Шымкент қаласы білім басқармасының "Энергетика және байланыс колледжі" МКҚК ғимараты.</w:t>
      </w:r>
    </w:p>
    <w:p>
      <w:pPr>
        <w:spacing w:after="0"/>
        <w:ind w:left="0"/>
        <w:jc w:val="both"/>
      </w:pPr>
      <w:r>
        <w:rPr>
          <w:rFonts w:ascii="Times New Roman"/>
          <w:b w:val="false"/>
          <w:i w:val="false"/>
          <w:color w:val="000000"/>
          <w:sz w:val="28"/>
        </w:rPr>
        <w:t>
      Шекарасы: Республика даңғылы, 46, 48, 50, Н.Ысмайлов көшесі, 20, 22, 24, 26, 125, Мұғалімдер көшесі, 1-20, Ю.Гагарин көшесі, тақ жағы 5-65, Ә.Молдағұлова көшесі, 29, 33, 44, 46, жеке тұрғын үйлер 35-78, И.Павлов көшесі, жұп жағы 2, 4, тақ жағы 3-11, 21, Конституция көшесі, 1-62, Конституция өткелі, 1-19, Навои көшесі, 22-86, А.Нахимов көшесі, 2-30, Ч.Дарвин өткелі, 3-16, Қорғасыншылар өткелі 1-7.</w:t>
      </w:r>
    </w:p>
    <w:bookmarkStart w:name="z291" w:id="289"/>
    <w:p>
      <w:pPr>
        <w:spacing w:after="0"/>
        <w:ind w:left="0"/>
        <w:jc w:val="both"/>
      </w:pPr>
      <w:r>
        <w:rPr>
          <w:rFonts w:ascii="Times New Roman"/>
          <w:b w:val="false"/>
          <w:i w:val="false"/>
          <w:color w:val="000000"/>
          <w:sz w:val="28"/>
        </w:rPr>
        <w:t>
      № 17 сайлау учаскесі</w:t>
      </w:r>
    </w:p>
    <w:bookmarkEnd w:id="289"/>
    <w:p>
      <w:pPr>
        <w:spacing w:after="0"/>
        <w:ind w:left="0"/>
        <w:jc w:val="both"/>
      </w:pPr>
      <w:r>
        <w:rPr>
          <w:rFonts w:ascii="Times New Roman"/>
          <w:b w:val="false"/>
          <w:i w:val="false"/>
          <w:color w:val="000000"/>
          <w:sz w:val="28"/>
        </w:rPr>
        <w:t>
      Орналасқан жері: М.Ломоносов көшесі, 16, Шымкент қаласының білім басқармасының "Молда Мұса атындағы №5 жалпы білім беретін орта мектебі" КММ ғимараты.</w:t>
      </w:r>
    </w:p>
    <w:p>
      <w:pPr>
        <w:spacing w:after="0"/>
        <w:ind w:left="0"/>
        <w:jc w:val="both"/>
      </w:pPr>
      <w:r>
        <w:rPr>
          <w:rFonts w:ascii="Times New Roman"/>
          <w:b w:val="false"/>
          <w:i w:val="false"/>
          <w:color w:val="000000"/>
          <w:sz w:val="28"/>
        </w:rPr>
        <w:t>
      Шекарасы: Қарасу көшесі, 1-82, Жеңіс көшесі, тақ жағы 1-19, Театр көшесі, 1-16, М.Водопьянов көшесі 1-14, М.Ломоносов көшесі, 2-12, Ю.Гагарин көшесінің тақ жағы 101-117, Абай даңғылы, 2, 4, 6, 8, Г.Байдуков көшесі, 11-89.</w:t>
      </w:r>
    </w:p>
    <w:bookmarkStart w:name="z292" w:id="290"/>
    <w:p>
      <w:pPr>
        <w:spacing w:after="0"/>
        <w:ind w:left="0"/>
        <w:jc w:val="both"/>
      </w:pPr>
      <w:r>
        <w:rPr>
          <w:rFonts w:ascii="Times New Roman"/>
          <w:b w:val="false"/>
          <w:i w:val="false"/>
          <w:color w:val="000000"/>
          <w:sz w:val="28"/>
        </w:rPr>
        <w:t>
      № 18 сайлау учаскесі</w:t>
      </w:r>
    </w:p>
    <w:bookmarkEnd w:id="290"/>
    <w:p>
      <w:pPr>
        <w:spacing w:after="0"/>
        <w:ind w:left="0"/>
        <w:jc w:val="both"/>
      </w:pPr>
      <w:r>
        <w:rPr>
          <w:rFonts w:ascii="Times New Roman"/>
          <w:b w:val="false"/>
          <w:i w:val="false"/>
          <w:color w:val="000000"/>
          <w:sz w:val="28"/>
        </w:rPr>
        <w:t>
      Орналасқан жері: М.Водопьянов көшесі, 1, Қазақстан Республикасының "Қызыл-ай" қоғамы Оңтүстік Қазақстан облыстық филиалының ғимараты.</w:t>
      </w:r>
    </w:p>
    <w:p>
      <w:pPr>
        <w:spacing w:after="0"/>
        <w:ind w:left="0"/>
        <w:jc w:val="both"/>
      </w:pPr>
      <w:r>
        <w:rPr>
          <w:rFonts w:ascii="Times New Roman"/>
          <w:b w:val="false"/>
          <w:i w:val="false"/>
          <w:color w:val="000000"/>
          <w:sz w:val="28"/>
        </w:rPr>
        <w:t>
      Шекарасы: Абай даңғылы 3, 5, 7, 9, Ю.Гагарин көшесі, 137, 137а, 141, 141а, 143, 143а, 145, 147, 147а, Қорғасын көшесі, 1-10, И.Тургенев көшесі, 1-8, 10,13, С.Халметов көшесі, 2, 4, 6, 10, 11, 13, 14, 15, 16, 18, 19, 20, 21, 22, 25, 26, 27, 29, 30, 31, Зерделі көшесі, 1а, 2б, 2в, М.Водопьянов өткелі, 1а, 1-18.</w:t>
      </w:r>
    </w:p>
    <w:bookmarkStart w:name="z293" w:id="291"/>
    <w:p>
      <w:pPr>
        <w:spacing w:after="0"/>
        <w:ind w:left="0"/>
        <w:jc w:val="both"/>
      </w:pPr>
      <w:r>
        <w:rPr>
          <w:rFonts w:ascii="Times New Roman"/>
          <w:b w:val="false"/>
          <w:i w:val="false"/>
          <w:color w:val="000000"/>
          <w:sz w:val="28"/>
        </w:rPr>
        <w:t>
      № 19 сайлау учаскесі</w:t>
      </w:r>
    </w:p>
    <w:bookmarkEnd w:id="291"/>
    <w:p>
      <w:pPr>
        <w:spacing w:after="0"/>
        <w:ind w:left="0"/>
        <w:jc w:val="both"/>
      </w:pPr>
      <w:r>
        <w:rPr>
          <w:rFonts w:ascii="Times New Roman"/>
          <w:b w:val="false"/>
          <w:i w:val="false"/>
          <w:color w:val="000000"/>
          <w:sz w:val="28"/>
        </w:rPr>
        <w:t>
      Орналасқан жері: Ю.Гагарин көшесі, 121, Шымкент қаласы білім басқармасының "Индустриалды-техникалық колледжі" МКҚК ғимараты.</w:t>
      </w:r>
    </w:p>
    <w:p>
      <w:pPr>
        <w:spacing w:after="0"/>
        <w:ind w:left="0"/>
        <w:jc w:val="both"/>
      </w:pPr>
      <w:r>
        <w:rPr>
          <w:rFonts w:ascii="Times New Roman"/>
          <w:b w:val="false"/>
          <w:i w:val="false"/>
          <w:color w:val="000000"/>
          <w:sz w:val="28"/>
        </w:rPr>
        <w:t>
      Шекарасы: Ю.Гагарин көшесі, 88, 90, 94, 96, 98, 100, 102, 104, 106, 108, 110, 112, 122, 124, Зерделі көшесі, жұп жағы 2-18, 1-мамыр көшесі, 19, 21, 29, 35, Абай даңғылы, 10, 12, 12а, 14, 15, 16, А.Матросов көшесі, 2, 3, 4, 6, Добролюбов көшесі, 1-19, Театр көшесі, 21, 23, 25.</w:t>
      </w:r>
    </w:p>
    <w:bookmarkStart w:name="z294" w:id="292"/>
    <w:p>
      <w:pPr>
        <w:spacing w:after="0"/>
        <w:ind w:left="0"/>
        <w:jc w:val="both"/>
      </w:pPr>
      <w:r>
        <w:rPr>
          <w:rFonts w:ascii="Times New Roman"/>
          <w:b w:val="false"/>
          <w:i w:val="false"/>
          <w:color w:val="000000"/>
          <w:sz w:val="28"/>
        </w:rPr>
        <w:t>
      № 20 сайлау учаскесі</w:t>
      </w:r>
    </w:p>
    <w:bookmarkEnd w:id="292"/>
    <w:p>
      <w:pPr>
        <w:spacing w:after="0"/>
        <w:ind w:left="0"/>
        <w:jc w:val="both"/>
      </w:pPr>
      <w:r>
        <w:rPr>
          <w:rFonts w:ascii="Times New Roman"/>
          <w:b w:val="false"/>
          <w:i w:val="false"/>
          <w:color w:val="000000"/>
          <w:sz w:val="28"/>
        </w:rPr>
        <w:t>
      Орналасқан жері: Абай даңғылы, 13, Шымкент қаласының білім басқармасының "А.П.Чехов атындағы № 21 жалпы орта білім беретін мектебі" КММ ғимараты.</w:t>
      </w:r>
    </w:p>
    <w:p>
      <w:pPr>
        <w:spacing w:after="0"/>
        <w:ind w:left="0"/>
        <w:jc w:val="both"/>
      </w:pPr>
      <w:r>
        <w:rPr>
          <w:rFonts w:ascii="Times New Roman"/>
          <w:b w:val="false"/>
          <w:i w:val="false"/>
          <w:color w:val="000000"/>
          <w:sz w:val="28"/>
        </w:rPr>
        <w:t>
      Шекарасы: Мақталы көшесі, жұп жағы 60-104, Мәскеу көшесі 6-81, Интернационал көшесі, тақ жағы 53-97, 97а, жұп жағы 60-100, 100а, П.Ерназаров көшесі, тақ жағы 61-85, жұп жағы 32-62, 62а, Е.Молдабаев көшесі, тақ жағы 59-105, жұп жағы 58-94, Зерделі көшесі, тақ жағы 53-75, 75а, жұп жағы 42-78, А.Матросов көшесі, тақ жағы 1, 5, 51, 52, 53, жұп жағы 28-44, Бекет батыр көшесі, 2, тақ жағы 1-13, Добролюбов көшесі, тақ жағы 45-81, жұп жағы 26-66, Абай даңғылы, тақ жағы 25-29, 29а.</w:t>
      </w:r>
    </w:p>
    <w:bookmarkStart w:name="z295" w:id="293"/>
    <w:p>
      <w:pPr>
        <w:spacing w:after="0"/>
        <w:ind w:left="0"/>
        <w:jc w:val="both"/>
      </w:pPr>
      <w:r>
        <w:rPr>
          <w:rFonts w:ascii="Times New Roman"/>
          <w:b w:val="false"/>
          <w:i w:val="false"/>
          <w:color w:val="000000"/>
          <w:sz w:val="28"/>
        </w:rPr>
        <w:t>
      № 21 сайлау учаскесі</w:t>
      </w:r>
    </w:p>
    <w:bookmarkEnd w:id="293"/>
    <w:p>
      <w:pPr>
        <w:spacing w:after="0"/>
        <w:ind w:left="0"/>
        <w:jc w:val="both"/>
      </w:pPr>
      <w:r>
        <w:rPr>
          <w:rFonts w:ascii="Times New Roman"/>
          <w:b w:val="false"/>
          <w:i w:val="false"/>
          <w:color w:val="000000"/>
          <w:sz w:val="28"/>
        </w:rPr>
        <w:t>
      Орналасқан жері: Ш.Қалдаяқов көшесі, 37, Шымкент қаласының білім басқармасының "Х.Досмұхамедов атындағы № 4 жалпы білім беретін орта мектебі" КММ ғимараты.</w:t>
      </w:r>
    </w:p>
    <w:p>
      <w:pPr>
        <w:spacing w:after="0"/>
        <w:ind w:left="0"/>
        <w:jc w:val="both"/>
      </w:pPr>
      <w:r>
        <w:rPr>
          <w:rFonts w:ascii="Times New Roman"/>
          <w:b w:val="false"/>
          <w:i w:val="false"/>
          <w:color w:val="000000"/>
          <w:sz w:val="28"/>
        </w:rPr>
        <w:t>
      Шекарасы: Ш.Қалдаяқов көшесі, 35, 1-мамыр көшесі, 14, 14б, 16, 16а, 18, 20, 20а, 22, 22а, Интернационал көшесі, жұп жағы 34-54, Абай даңғылы, 18, 20, 21, 22, 23, 26, Театр көшесі, 31, 31а, 35, Добролюбов көшесі, тақ жағы 19-43, жұп жағы 20-24, Зерделі көшесі, жұп жағы 26-40, тақ жағы 27-51, А.Матросов көшесі, жұп жағы 14-26, тақ жағы 15-49, П.Ерназаров көшесі, жұп жағы 18-30, тақ жағы 35-59, Е.Молдабаев көшесі, 29-57, Парижский Коммуны көшесі, 3-23.</w:t>
      </w:r>
    </w:p>
    <w:bookmarkStart w:name="z296" w:id="294"/>
    <w:p>
      <w:pPr>
        <w:spacing w:after="0"/>
        <w:ind w:left="0"/>
        <w:jc w:val="both"/>
      </w:pPr>
      <w:r>
        <w:rPr>
          <w:rFonts w:ascii="Times New Roman"/>
          <w:b w:val="false"/>
          <w:i w:val="false"/>
          <w:color w:val="000000"/>
          <w:sz w:val="28"/>
        </w:rPr>
        <w:t>
      № 22 сайлау учаскесі</w:t>
      </w:r>
    </w:p>
    <w:bookmarkEnd w:id="294"/>
    <w:p>
      <w:pPr>
        <w:spacing w:after="0"/>
        <w:ind w:left="0"/>
        <w:jc w:val="both"/>
      </w:pPr>
      <w:r>
        <w:rPr>
          <w:rFonts w:ascii="Times New Roman"/>
          <w:b w:val="false"/>
          <w:i w:val="false"/>
          <w:color w:val="000000"/>
          <w:sz w:val="28"/>
        </w:rPr>
        <w:t>
      Орналасқан жері: Металлист көшесі, 1б, Шымкент қаласының денсаулық сақтау басқармасының "№ 1 қалалық клиникалық аурухана" ШҚ МКК ғимараты.</w:t>
      </w:r>
    </w:p>
    <w:p>
      <w:pPr>
        <w:spacing w:after="0"/>
        <w:ind w:left="0"/>
        <w:jc w:val="both"/>
      </w:pPr>
      <w:r>
        <w:rPr>
          <w:rFonts w:ascii="Times New Roman"/>
          <w:b w:val="false"/>
          <w:i w:val="false"/>
          <w:color w:val="000000"/>
          <w:sz w:val="28"/>
        </w:rPr>
        <w:t>
      Шекарасы: Шымкент қалалық 1 клиникалық ауруханасы.</w:t>
      </w:r>
    </w:p>
    <w:bookmarkStart w:name="z297" w:id="295"/>
    <w:p>
      <w:pPr>
        <w:spacing w:after="0"/>
        <w:ind w:left="0"/>
        <w:jc w:val="both"/>
      </w:pPr>
      <w:r>
        <w:rPr>
          <w:rFonts w:ascii="Times New Roman"/>
          <w:b w:val="false"/>
          <w:i w:val="false"/>
          <w:color w:val="000000"/>
          <w:sz w:val="28"/>
        </w:rPr>
        <w:t>
      № 23 сайлау учаскесі</w:t>
      </w:r>
    </w:p>
    <w:bookmarkEnd w:id="295"/>
    <w:p>
      <w:pPr>
        <w:spacing w:after="0"/>
        <w:ind w:left="0"/>
        <w:jc w:val="both"/>
      </w:pPr>
      <w:r>
        <w:rPr>
          <w:rFonts w:ascii="Times New Roman"/>
          <w:b w:val="false"/>
          <w:i w:val="false"/>
          <w:color w:val="000000"/>
          <w:sz w:val="28"/>
        </w:rPr>
        <w:t>
      Орналасқан жері: Д.Құрманбеков көшесі, 2, Түркістан облысы қоғамдық денсаулық басқармасының "Облыстық офтальмологиялық аурухана" ШҚ МКК ғимараты.</w:t>
      </w:r>
    </w:p>
    <w:p>
      <w:pPr>
        <w:spacing w:after="0"/>
        <w:ind w:left="0"/>
        <w:jc w:val="both"/>
      </w:pPr>
      <w:r>
        <w:rPr>
          <w:rFonts w:ascii="Times New Roman"/>
          <w:b w:val="false"/>
          <w:i w:val="false"/>
          <w:color w:val="000000"/>
          <w:sz w:val="28"/>
        </w:rPr>
        <w:t>
      Шекарасы: Офтальмологиялық аурухана.</w:t>
      </w:r>
    </w:p>
    <w:bookmarkStart w:name="z298" w:id="296"/>
    <w:p>
      <w:pPr>
        <w:spacing w:after="0"/>
        <w:ind w:left="0"/>
        <w:jc w:val="both"/>
      </w:pPr>
      <w:r>
        <w:rPr>
          <w:rFonts w:ascii="Times New Roman"/>
          <w:b w:val="false"/>
          <w:i w:val="false"/>
          <w:color w:val="000000"/>
          <w:sz w:val="28"/>
        </w:rPr>
        <w:t>
      № 24 сайлау учаскесі</w:t>
      </w:r>
    </w:p>
    <w:bookmarkEnd w:id="296"/>
    <w:p>
      <w:pPr>
        <w:spacing w:after="0"/>
        <w:ind w:left="0"/>
        <w:jc w:val="both"/>
      </w:pPr>
      <w:r>
        <w:rPr>
          <w:rFonts w:ascii="Times New Roman"/>
          <w:b w:val="false"/>
          <w:i w:val="false"/>
          <w:color w:val="000000"/>
          <w:sz w:val="28"/>
        </w:rPr>
        <w:t>
      Орналасқан жері: Д.Құрманбеков көшесі, 4, Шымкент аймақтық әлеуметтік-инновациялық университетінің ғимараты.</w:t>
      </w:r>
    </w:p>
    <w:p>
      <w:pPr>
        <w:spacing w:after="0"/>
        <w:ind w:left="0"/>
        <w:jc w:val="both"/>
      </w:pPr>
      <w:r>
        <w:rPr>
          <w:rFonts w:ascii="Times New Roman"/>
          <w:b w:val="false"/>
          <w:i w:val="false"/>
          <w:color w:val="000000"/>
          <w:sz w:val="28"/>
        </w:rPr>
        <w:t>
      Шекарасы: Абай даңғылы, 33, 33а, Мақталы көшесі, жұп жағы 114-126, Мәскеу көшесі, 86-104, Интернационал көшесі, 101-125, Октябрь көшесі, 56-79, Металлист көшесі, 1-20, Землячка көшесі, 2, Хантағы көшесі, 3-19, Металлург көшесі, 4-22, Физкультурная көшесі, 1-13, Комсомол өткелі, 1-23, Пролетарская көшесі, тақ жағы 29-45.</w:t>
      </w:r>
    </w:p>
    <w:bookmarkStart w:name="z299" w:id="297"/>
    <w:p>
      <w:pPr>
        <w:spacing w:after="0"/>
        <w:ind w:left="0"/>
        <w:jc w:val="both"/>
      </w:pPr>
      <w:r>
        <w:rPr>
          <w:rFonts w:ascii="Times New Roman"/>
          <w:b w:val="false"/>
          <w:i w:val="false"/>
          <w:color w:val="000000"/>
          <w:sz w:val="28"/>
        </w:rPr>
        <w:t>
      № 25 сайлау учаскесі</w:t>
      </w:r>
    </w:p>
    <w:bookmarkEnd w:id="297"/>
    <w:p>
      <w:pPr>
        <w:spacing w:after="0"/>
        <w:ind w:left="0"/>
        <w:jc w:val="both"/>
      </w:pPr>
      <w:r>
        <w:rPr>
          <w:rFonts w:ascii="Times New Roman"/>
          <w:b w:val="false"/>
          <w:i w:val="false"/>
          <w:color w:val="000000"/>
          <w:sz w:val="28"/>
        </w:rPr>
        <w:t>
      Орналасқан жері: Зерделі көшесі, 1Б, Шымкент қаласының білім басқармасының "Жамбыл атындағы № 26 мектеп-гимназиясы" КММ ғимараты.</w:t>
      </w:r>
    </w:p>
    <w:p>
      <w:pPr>
        <w:spacing w:after="0"/>
        <w:ind w:left="0"/>
        <w:jc w:val="both"/>
      </w:pPr>
      <w:r>
        <w:rPr>
          <w:rFonts w:ascii="Times New Roman"/>
          <w:b w:val="false"/>
          <w:i w:val="false"/>
          <w:color w:val="000000"/>
          <w:sz w:val="28"/>
        </w:rPr>
        <w:t>
      Шекарасы: Ю.Гагарин көшесі, жұп жағы 162-170, Интернационал көшесі, тақ жағы 1-51, Зерделі көшесі, тақ жағы 3-25, Б.Алпысбаев көшесі, жұп жағы 32-76, Строительный өткелі 1-43, Запотоцкого көшесі, 2-46, Күнбатыс көшесі, 1-47, Д.Рахымбергенов көшесі, 1-45, А.Чехов көшесі, тақ жағы 47-107, жұп жағы 22-106, Мақталы көшесі, 1-56, Мәскеу көшесі, 1-45, П.Ерназаров көшесі, тақ жағы 1-33, жұп жағы 2-16, 1-мамыр көшесі, тақ жағы 37-45, Ш.Қалдаяқов көшесі, тақ жағы 77а,83-95, Е.Молдабаев көшесі, 1-28, Темірлан көшесі толығымен.</w:t>
      </w:r>
    </w:p>
    <w:bookmarkStart w:name="z300" w:id="298"/>
    <w:p>
      <w:pPr>
        <w:spacing w:after="0"/>
        <w:ind w:left="0"/>
        <w:jc w:val="both"/>
      </w:pPr>
      <w:r>
        <w:rPr>
          <w:rFonts w:ascii="Times New Roman"/>
          <w:b w:val="false"/>
          <w:i w:val="false"/>
          <w:color w:val="000000"/>
          <w:sz w:val="28"/>
        </w:rPr>
        <w:t>
      № 26 сайлау учаскесі</w:t>
      </w:r>
    </w:p>
    <w:bookmarkEnd w:id="298"/>
    <w:p>
      <w:pPr>
        <w:spacing w:after="0"/>
        <w:ind w:left="0"/>
        <w:jc w:val="both"/>
      </w:pPr>
      <w:r>
        <w:rPr>
          <w:rFonts w:ascii="Times New Roman"/>
          <w:b w:val="false"/>
          <w:i w:val="false"/>
          <w:color w:val="000000"/>
          <w:sz w:val="28"/>
        </w:rPr>
        <w:t>
      Орналасқан жері: Ю.Гагарин көшесі, 147,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Ю.Гагарин көшесі, тақ жағы 175-257, Покрышкин көшесі, 1-62, Римский-Корсаков көшесі, 1-60, И.Кожедуб көшесі, 1-57, Мамин-Сибиряка көшесі, 1-78, Айналма өткелі, 33-44, Б.Алпысбаев көшесі, тақ жағы 1-33, С.Шаумян көшесі, 26-70, Кентау көшесі, 24-32.</w:t>
      </w:r>
    </w:p>
    <w:bookmarkStart w:name="z301" w:id="299"/>
    <w:p>
      <w:pPr>
        <w:spacing w:after="0"/>
        <w:ind w:left="0"/>
        <w:jc w:val="both"/>
      </w:pPr>
      <w:r>
        <w:rPr>
          <w:rFonts w:ascii="Times New Roman"/>
          <w:b w:val="false"/>
          <w:i w:val="false"/>
          <w:color w:val="000000"/>
          <w:sz w:val="28"/>
        </w:rPr>
        <w:t>
      № 27 сайлау учаскесі</w:t>
      </w:r>
    </w:p>
    <w:bookmarkEnd w:id="299"/>
    <w:p>
      <w:pPr>
        <w:spacing w:after="0"/>
        <w:ind w:left="0"/>
        <w:jc w:val="both"/>
      </w:pPr>
      <w:r>
        <w:rPr>
          <w:rFonts w:ascii="Times New Roman"/>
          <w:b w:val="false"/>
          <w:i w:val="false"/>
          <w:color w:val="000000"/>
          <w:sz w:val="28"/>
        </w:rPr>
        <w:t>
      Орналасқан жері: А.Чехов көшесі, 20а, Шымкент қаласы білім басқармасының "№70 "Шолпан" бөбекжай-бақшасы" МКҚК ғимараты.</w:t>
      </w:r>
    </w:p>
    <w:p>
      <w:pPr>
        <w:spacing w:after="0"/>
        <w:ind w:left="0"/>
        <w:jc w:val="both"/>
      </w:pPr>
      <w:r>
        <w:rPr>
          <w:rFonts w:ascii="Times New Roman"/>
          <w:b w:val="false"/>
          <w:i w:val="false"/>
          <w:color w:val="000000"/>
          <w:sz w:val="28"/>
        </w:rPr>
        <w:t>
      С.Халметов көшесі, тақ жағы 1-95, жұп жағы 2-78, С.Халметов өткелі, 15-104, Шаумян көшесі, 1-25, Б.Майлин көшесі, 1-7, Д.Нұрпейісова көшесі, 1-8, А.Чехов көшесі, 1-20, Қорғасын өткелі, жұп жағы 24-78, И.Тургенев көшесі, тақ жағы 5-103, жұп жағы 10-104, Кентау көшесі, 1-23, Айналма тұйығы, тақ жағы 1-33, жұп жағы 2-42, Айналма өткелі, 2/1-2/10, Б.Алпысбаев көшесі, жұп жағы 2-24, Ю.Гагарин көшесі, тақ жағы 159, 165-173.</w:t>
      </w:r>
    </w:p>
    <w:bookmarkStart w:name="z302" w:id="300"/>
    <w:p>
      <w:pPr>
        <w:spacing w:after="0"/>
        <w:ind w:left="0"/>
        <w:jc w:val="both"/>
      </w:pPr>
      <w:r>
        <w:rPr>
          <w:rFonts w:ascii="Times New Roman"/>
          <w:b w:val="false"/>
          <w:i w:val="false"/>
          <w:color w:val="000000"/>
          <w:sz w:val="28"/>
        </w:rPr>
        <w:t>
      № 28 сайлау учаскесі</w:t>
      </w:r>
    </w:p>
    <w:bookmarkEnd w:id="300"/>
    <w:p>
      <w:pPr>
        <w:spacing w:after="0"/>
        <w:ind w:left="0"/>
        <w:jc w:val="both"/>
      </w:pPr>
      <w:r>
        <w:rPr>
          <w:rFonts w:ascii="Times New Roman"/>
          <w:b w:val="false"/>
          <w:i w:val="false"/>
          <w:color w:val="000000"/>
          <w:sz w:val="28"/>
        </w:rPr>
        <w:t>
      Орналасқан жері: Б.Алпысбаев көшесі, 109, Шымкент қаласының білім басқармасының "Хамза атындағы № 42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жұп жағы 172-256, Б.Алпысбаев көшесінің тақ жағы 35-93, Г.Плеханов өткелі, 1-33, Т.Омарова көшесі, 1-56, Хамза көшесі 1-60, Д.Бедный көшесі, 1-100, Бауырластар көшесі, 1-51.</w:t>
      </w:r>
    </w:p>
    <w:bookmarkStart w:name="z303" w:id="301"/>
    <w:p>
      <w:pPr>
        <w:spacing w:after="0"/>
        <w:ind w:left="0"/>
        <w:jc w:val="both"/>
      </w:pPr>
      <w:r>
        <w:rPr>
          <w:rFonts w:ascii="Times New Roman"/>
          <w:b w:val="false"/>
          <w:i w:val="false"/>
          <w:color w:val="000000"/>
          <w:sz w:val="28"/>
        </w:rPr>
        <w:t>
      № 29 сайлау учаскесі</w:t>
      </w:r>
    </w:p>
    <w:bookmarkEnd w:id="301"/>
    <w:p>
      <w:pPr>
        <w:spacing w:after="0"/>
        <w:ind w:left="0"/>
        <w:jc w:val="both"/>
      </w:pPr>
      <w:r>
        <w:rPr>
          <w:rFonts w:ascii="Times New Roman"/>
          <w:b w:val="false"/>
          <w:i w:val="false"/>
          <w:color w:val="000000"/>
          <w:sz w:val="28"/>
        </w:rPr>
        <w:t>
      Орналасқан жері: Д.Құрманбеков көшесі, 124/1, Шымкент қаласының білім басқармасының "Кенесары Қасымұлы атындағы № 33 жалпы орта білім беретін мектебі" КММ ғимараты.</w:t>
      </w:r>
    </w:p>
    <w:p>
      <w:pPr>
        <w:spacing w:after="0"/>
        <w:ind w:left="0"/>
        <w:jc w:val="both"/>
      </w:pPr>
      <w:r>
        <w:rPr>
          <w:rFonts w:ascii="Times New Roman"/>
          <w:b w:val="false"/>
          <w:i w:val="false"/>
          <w:color w:val="000000"/>
          <w:sz w:val="28"/>
        </w:rPr>
        <w:t>
      Шекарасы: Т.Әйменов көшесі, 61-107, Б.Алпысбаев көшесі, 94-127, М.Дулатов көшесі, 61-154, Бауырластар көшесі, 52-90, Ш.Қалдаяқов көшесі, 97-127, Т.Омарова көшесі, 57-192, Н.Хашимжанов көшесі, 4-80, Темірлан тас жолы, 3, 9, 10, 46, 46а, 46б, 54, Д.Құрманбеков көшесі, 32, 32а, 34 және 59-115 жеке тұрғын үйлер, Хамза көшесі, 63-110, А.Мицкеевич көшесі, 1-67.</w:t>
      </w:r>
    </w:p>
    <w:bookmarkStart w:name="z304" w:id="302"/>
    <w:p>
      <w:pPr>
        <w:spacing w:after="0"/>
        <w:ind w:left="0"/>
        <w:jc w:val="both"/>
      </w:pPr>
      <w:r>
        <w:rPr>
          <w:rFonts w:ascii="Times New Roman"/>
          <w:b w:val="false"/>
          <w:i w:val="false"/>
          <w:color w:val="000000"/>
          <w:sz w:val="28"/>
        </w:rPr>
        <w:t>
      № 30 сайлау учаскесі</w:t>
      </w:r>
    </w:p>
    <w:bookmarkEnd w:id="302"/>
    <w:p>
      <w:pPr>
        <w:spacing w:after="0"/>
        <w:ind w:left="0"/>
        <w:jc w:val="both"/>
      </w:pPr>
      <w:r>
        <w:rPr>
          <w:rFonts w:ascii="Times New Roman"/>
          <w:b w:val="false"/>
          <w:i w:val="false"/>
          <w:color w:val="000000"/>
          <w:sz w:val="28"/>
        </w:rPr>
        <w:t>
      Орналасқан жері: Б.Алпысбаев көшесі, 125а, "Қазақстан Республикасы Ұлттық ұланының 6698 әскери бөлімі" РММ ғимараты.</w:t>
      </w:r>
    </w:p>
    <w:p>
      <w:pPr>
        <w:spacing w:after="0"/>
        <w:ind w:left="0"/>
        <w:jc w:val="both"/>
      </w:pPr>
      <w:r>
        <w:rPr>
          <w:rFonts w:ascii="Times New Roman"/>
          <w:b w:val="false"/>
          <w:i w:val="false"/>
          <w:color w:val="000000"/>
          <w:sz w:val="28"/>
        </w:rPr>
        <w:t>
      Шекарасы: 6698 әскери бөлімі.</w:t>
      </w:r>
    </w:p>
    <w:bookmarkStart w:name="z305" w:id="303"/>
    <w:p>
      <w:pPr>
        <w:spacing w:after="0"/>
        <w:ind w:left="0"/>
        <w:jc w:val="both"/>
      </w:pPr>
      <w:r>
        <w:rPr>
          <w:rFonts w:ascii="Times New Roman"/>
          <w:b w:val="false"/>
          <w:i w:val="false"/>
          <w:color w:val="000000"/>
          <w:sz w:val="28"/>
        </w:rPr>
        <w:t>
      № 31 сайлау учаскесі</w:t>
      </w:r>
    </w:p>
    <w:bookmarkEnd w:id="303"/>
    <w:p>
      <w:pPr>
        <w:spacing w:after="0"/>
        <w:ind w:left="0"/>
        <w:jc w:val="both"/>
      </w:pPr>
      <w:r>
        <w:rPr>
          <w:rFonts w:ascii="Times New Roman"/>
          <w:b w:val="false"/>
          <w:i w:val="false"/>
          <w:color w:val="000000"/>
          <w:sz w:val="28"/>
        </w:rPr>
        <w:t>
      Орналасқан жері: Темірлан тас жолы, 22/1, "Казтрансгаз Аймақ" акционерлік қоғамы Шымкент өндірістік филиалының ғимараты.</w:t>
      </w:r>
    </w:p>
    <w:p>
      <w:pPr>
        <w:spacing w:after="0"/>
        <w:ind w:left="0"/>
        <w:jc w:val="both"/>
      </w:pPr>
      <w:r>
        <w:rPr>
          <w:rFonts w:ascii="Times New Roman"/>
          <w:b w:val="false"/>
          <w:i w:val="false"/>
          <w:color w:val="000000"/>
          <w:sz w:val="28"/>
        </w:rPr>
        <w:t>
      Шекарасы: Күнбатыс көшесі, 51-106, Д.Рахымбергенов көшесі, 46-106, А.Чехов көшесі, 108-131, Мақталы көшесі, тақ жағы 57-115, Б.Алпысбаев көшесі, жұп жағы 78-122, Ш.Қалдаяқов көшесі, 129, Запотоцкий өткелі, 47-97, Автозавод тұйығы, 1-17, Мақталы өткелі, 3-21, Ю.Ишанқұлов өткелі, 1-19.</w:t>
      </w:r>
    </w:p>
    <w:bookmarkStart w:name="z306" w:id="304"/>
    <w:p>
      <w:pPr>
        <w:spacing w:after="0"/>
        <w:ind w:left="0"/>
        <w:jc w:val="both"/>
      </w:pPr>
      <w:r>
        <w:rPr>
          <w:rFonts w:ascii="Times New Roman"/>
          <w:b w:val="false"/>
          <w:i w:val="false"/>
          <w:color w:val="000000"/>
          <w:sz w:val="28"/>
        </w:rPr>
        <w:t>
      № 32 сайлау учаскесі</w:t>
      </w:r>
    </w:p>
    <w:bookmarkEnd w:id="304"/>
    <w:p>
      <w:pPr>
        <w:spacing w:after="0"/>
        <w:ind w:left="0"/>
        <w:jc w:val="both"/>
      </w:pPr>
      <w:r>
        <w:rPr>
          <w:rFonts w:ascii="Times New Roman"/>
          <w:b w:val="false"/>
          <w:i w:val="false"/>
          <w:color w:val="000000"/>
          <w:sz w:val="28"/>
        </w:rPr>
        <w:t>
      Орналасқан жері: Байтулы баба көшесі, 4 шағынауданы, 27/1, Шымкент қаласының білім басқармасының "№ 78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4 шағынауданы толығымен кіреді және Самал-1 шағынауданы Е.Мырзаев көшесі, 1-75, Шілменбет көшесі, 1-80, Б.Момышұлы даңғылы, жұп жағы 82-210.</w:t>
      </w:r>
    </w:p>
    <w:bookmarkStart w:name="z307" w:id="305"/>
    <w:p>
      <w:pPr>
        <w:spacing w:after="0"/>
        <w:ind w:left="0"/>
        <w:jc w:val="both"/>
      </w:pPr>
      <w:r>
        <w:rPr>
          <w:rFonts w:ascii="Times New Roman"/>
          <w:b w:val="false"/>
          <w:i w:val="false"/>
          <w:color w:val="000000"/>
          <w:sz w:val="28"/>
        </w:rPr>
        <w:t>
      № 33 сайлау учаскесі</w:t>
      </w:r>
    </w:p>
    <w:bookmarkEnd w:id="305"/>
    <w:p>
      <w:pPr>
        <w:spacing w:after="0"/>
        <w:ind w:left="0"/>
        <w:jc w:val="both"/>
      </w:pPr>
      <w:r>
        <w:rPr>
          <w:rFonts w:ascii="Times New Roman"/>
          <w:b w:val="false"/>
          <w:i w:val="false"/>
          <w:color w:val="000000"/>
          <w:sz w:val="28"/>
        </w:rPr>
        <w:t>
      Орналасқан жері: Самал-1 шағынауданы, Т.Рысқұлов көшесі, 162, "Аvtovokzal Samal" ЖСШ ғимараты.</w:t>
      </w:r>
    </w:p>
    <w:p>
      <w:pPr>
        <w:spacing w:after="0"/>
        <w:ind w:left="0"/>
        <w:jc w:val="both"/>
      </w:pPr>
      <w:r>
        <w:rPr>
          <w:rFonts w:ascii="Times New Roman"/>
          <w:b w:val="false"/>
          <w:i w:val="false"/>
          <w:color w:val="000000"/>
          <w:sz w:val="28"/>
        </w:rPr>
        <w:t>
      Шекарасы: С.Жандосов көшесі, 1-278, Манас көшесі, 1-52, Манас тұйығы, 1-20, А.Кошурников көшесі, 100-125, Қ.Халменов көшесі, 1-86, Құлыншақ көшесі, 1-90, Еркөбек көшесі, 1-37, Б.Момышұлы даңғылы, тақ жағы 85-209б.</w:t>
      </w:r>
    </w:p>
    <w:bookmarkStart w:name="z308" w:id="306"/>
    <w:p>
      <w:pPr>
        <w:spacing w:after="0"/>
        <w:ind w:left="0"/>
        <w:jc w:val="both"/>
      </w:pPr>
      <w:r>
        <w:rPr>
          <w:rFonts w:ascii="Times New Roman"/>
          <w:b w:val="false"/>
          <w:i w:val="false"/>
          <w:color w:val="000000"/>
          <w:sz w:val="28"/>
        </w:rPr>
        <w:t>
      № 34 сайлау учаскесі</w:t>
      </w:r>
    </w:p>
    <w:bookmarkEnd w:id="306"/>
    <w:p>
      <w:pPr>
        <w:spacing w:after="0"/>
        <w:ind w:left="0"/>
        <w:jc w:val="both"/>
      </w:pPr>
      <w:r>
        <w:rPr>
          <w:rFonts w:ascii="Times New Roman"/>
          <w:b w:val="false"/>
          <w:i w:val="false"/>
          <w:color w:val="000000"/>
          <w:sz w:val="28"/>
        </w:rPr>
        <w:t>
      Орналасқан жері: 4 шағынауданы, 22/1, "Ай-Нұры" медициналық орталығы" ЖШС ғимараты.</w:t>
      </w:r>
    </w:p>
    <w:p>
      <w:pPr>
        <w:spacing w:after="0"/>
        <w:ind w:left="0"/>
        <w:jc w:val="both"/>
      </w:pPr>
      <w:r>
        <w:rPr>
          <w:rFonts w:ascii="Times New Roman"/>
          <w:b w:val="false"/>
          <w:i w:val="false"/>
          <w:color w:val="000000"/>
          <w:sz w:val="28"/>
        </w:rPr>
        <w:t>
      Шекарасы: Бәйдібек би көшесі, тақ жағы 63-85, К.Әділбеков көшесі, 41-106, П.Постышев көшесі, 38-85, М.Аманқұлов көшесі, 48-59, К.Әділбеков өткелі, 1-16, Өтемісов көшесі, 1-36, Жаңғақты көшесі, 25-83, А.Мересьев көшесі, 1-31, Шабдалы көшесі, 1-85, Алмалы көшесі, 1-65, Шардара өткелі, 1-20, Бейбарыс сұлтан көшесі, 1-86, Шиелі көшесі, 1-55, А.Кошурников көшесі, 1-99, С.Юлаев көшесі, 38-85, М.Жалиля көшесі, 38-80, Н.Черкасов көшесі, 38-75.</w:t>
      </w:r>
    </w:p>
    <w:bookmarkStart w:name="z309" w:id="307"/>
    <w:p>
      <w:pPr>
        <w:spacing w:after="0"/>
        <w:ind w:left="0"/>
        <w:jc w:val="both"/>
      </w:pPr>
      <w:r>
        <w:rPr>
          <w:rFonts w:ascii="Times New Roman"/>
          <w:b w:val="false"/>
          <w:i w:val="false"/>
          <w:color w:val="000000"/>
          <w:sz w:val="28"/>
        </w:rPr>
        <w:t>
      № 35 сайлау учаскесі</w:t>
      </w:r>
    </w:p>
    <w:bookmarkEnd w:id="307"/>
    <w:p>
      <w:pPr>
        <w:spacing w:after="0"/>
        <w:ind w:left="0"/>
        <w:jc w:val="both"/>
      </w:pPr>
      <w:r>
        <w:rPr>
          <w:rFonts w:ascii="Times New Roman"/>
          <w:b w:val="false"/>
          <w:i w:val="false"/>
          <w:color w:val="000000"/>
          <w:sz w:val="28"/>
        </w:rPr>
        <w:t>
      Орналасқан жері: Самал-2 шағынауданы, Т.Өтегенов көшесі, 43А, "FGS – Болашақ ұрпақ жекеменшік мектебі" ЖШС ғимараты.</w:t>
      </w:r>
    </w:p>
    <w:p>
      <w:pPr>
        <w:spacing w:after="0"/>
        <w:ind w:left="0"/>
        <w:jc w:val="both"/>
      </w:pPr>
      <w:r>
        <w:rPr>
          <w:rFonts w:ascii="Times New Roman"/>
          <w:b w:val="false"/>
          <w:i w:val="false"/>
          <w:color w:val="000000"/>
          <w:sz w:val="28"/>
        </w:rPr>
        <w:t>
      Шекарасы: Қ.Бектаев көшесі, 1-78, Қ.Бектаев тұйығы, 1-12, Қ.Бектаев өткелі, 1-10, Нұршуақ көшесі, 1-5 және 694-712 а, М.Сәрсенбаев көшесі, 1-110, Н.Тайманов көшесі, 1-110, С.Сүлейменов көшесі, 1-110, Еркіндік көшесі, 1-98, Қ.Мейірбеков көшесі, 1-110, О.Малқаров көшесі, тақ жағы 23-109, Ғ.Хайруллин көшесі, 1-115, Ырысбақ көшесі, 1-32, Ә.Жанбосынов көшесі, 850-890 учаскелері және Т.Отарбаев көшесі.</w:t>
      </w:r>
    </w:p>
    <w:bookmarkStart w:name="z310" w:id="308"/>
    <w:p>
      <w:pPr>
        <w:spacing w:after="0"/>
        <w:ind w:left="0"/>
        <w:jc w:val="both"/>
      </w:pPr>
      <w:r>
        <w:rPr>
          <w:rFonts w:ascii="Times New Roman"/>
          <w:b w:val="false"/>
          <w:i w:val="false"/>
          <w:color w:val="000000"/>
          <w:sz w:val="28"/>
        </w:rPr>
        <w:t>
      № 49 сайлау учаскесі</w:t>
      </w:r>
    </w:p>
    <w:bookmarkEnd w:id="308"/>
    <w:p>
      <w:pPr>
        <w:spacing w:after="0"/>
        <w:ind w:left="0"/>
        <w:jc w:val="both"/>
      </w:pPr>
      <w:r>
        <w:rPr>
          <w:rFonts w:ascii="Times New Roman"/>
          <w:b w:val="false"/>
          <w:i w:val="false"/>
          <w:color w:val="000000"/>
          <w:sz w:val="28"/>
        </w:rPr>
        <w:t>
      Орналасқан жері: Агропром шағынауданы, Баққоныс көшесі, 37, "Салтанат" бөбекжай-бақшасы" ЖШС ғимараты.</w:t>
      </w:r>
    </w:p>
    <w:p>
      <w:pPr>
        <w:spacing w:after="0"/>
        <w:ind w:left="0"/>
        <w:jc w:val="both"/>
      </w:pPr>
      <w:r>
        <w:rPr>
          <w:rFonts w:ascii="Times New Roman"/>
          <w:b w:val="false"/>
          <w:i w:val="false"/>
          <w:color w:val="000000"/>
          <w:sz w:val="28"/>
        </w:rPr>
        <w:t>
      Шекарасы: учаскеге Агропром шағынауданы толығымен кіреді.</w:t>
      </w:r>
    </w:p>
    <w:bookmarkStart w:name="z311" w:id="309"/>
    <w:p>
      <w:pPr>
        <w:spacing w:after="0"/>
        <w:ind w:left="0"/>
        <w:jc w:val="both"/>
      </w:pPr>
      <w:r>
        <w:rPr>
          <w:rFonts w:ascii="Times New Roman"/>
          <w:b w:val="false"/>
          <w:i w:val="false"/>
          <w:color w:val="000000"/>
          <w:sz w:val="28"/>
        </w:rPr>
        <w:t>
      № 58 сайлау учаскесі</w:t>
      </w:r>
    </w:p>
    <w:bookmarkEnd w:id="309"/>
    <w:p>
      <w:pPr>
        <w:spacing w:after="0"/>
        <w:ind w:left="0"/>
        <w:jc w:val="both"/>
      </w:pPr>
      <w:r>
        <w:rPr>
          <w:rFonts w:ascii="Times New Roman"/>
          <w:b w:val="false"/>
          <w:i w:val="false"/>
          <w:color w:val="000000"/>
          <w:sz w:val="28"/>
        </w:rPr>
        <w:t>
      Орналасқан жері: Жаңаталап тұрғын алабы, А.Төреқұлов көшесі, 27, Шымкент қаласының білім басқармасының "Т.Тәжібаев атындағы № 81 жалпы орта білім беретін мектебі" КММ ғимараты.</w:t>
      </w:r>
    </w:p>
    <w:p>
      <w:pPr>
        <w:spacing w:after="0"/>
        <w:ind w:left="0"/>
        <w:jc w:val="both"/>
      </w:pPr>
      <w:r>
        <w:rPr>
          <w:rFonts w:ascii="Times New Roman"/>
          <w:b w:val="false"/>
          <w:i w:val="false"/>
          <w:color w:val="000000"/>
          <w:sz w:val="28"/>
        </w:rPr>
        <w:t>
      Шекарасы: Д.Құрбанов көшесі, 1-40, Қарамыс көшесі, 1-30, Қ.Жұманов көшесі, 1-46, А.Төреқұлов көшесі, 1-30, Тасты көшесі және атауы жоқ 10 көшенің нөмірісіз үйлері.</w:t>
      </w:r>
    </w:p>
    <w:bookmarkStart w:name="z312" w:id="310"/>
    <w:p>
      <w:pPr>
        <w:spacing w:after="0"/>
        <w:ind w:left="0"/>
        <w:jc w:val="both"/>
      </w:pPr>
      <w:r>
        <w:rPr>
          <w:rFonts w:ascii="Times New Roman"/>
          <w:b w:val="false"/>
          <w:i w:val="false"/>
          <w:color w:val="000000"/>
          <w:sz w:val="28"/>
        </w:rPr>
        <w:t>
      № 67 сайлау учаскесі</w:t>
      </w:r>
    </w:p>
    <w:bookmarkEnd w:id="310"/>
    <w:p>
      <w:pPr>
        <w:spacing w:after="0"/>
        <w:ind w:left="0"/>
        <w:jc w:val="both"/>
      </w:pPr>
      <w:r>
        <w:rPr>
          <w:rFonts w:ascii="Times New Roman"/>
          <w:b w:val="false"/>
          <w:i w:val="false"/>
          <w:color w:val="000000"/>
          <w:sz w:val="28"/>
        </w:rPr>
        <w:t>
      Орналасқан жері: 283 орам, Д-2561/1 үй, "Шымкент қаласының білім басқармасының № 36 "Ерке-наз" бөбекжай-бақшасы" МКҚК ғимараты.</w:t>
      </w:r>
    </w:p>
    <w:p>
      <w:pPr>
        <w:spacing w:after="0"/>
        <w:ind w:left="0"/>
        <w:jc w:val="both"/>
      </w:pPr>
      <w:r>
        <w:rPr>
          <w:rFonts w:ascii="Times New Roman"/>
          <w:b w:val="false"/>
          <w:i w:val="false"/>
          <w:color w:val="000000"/>
          <w:sz w:val="28"/>
        </w:rPr>
        <w:t>
      Шекарасы: Құрсай шағынауданы, Шаштөбе көшесі, 1-32, Егізтөбе көшесі, 1-63, Аққыстау көшесі, 1-50, Қосқорған көшесі, 1-27, Ақбата көшесі, 1-21, Ақбата өткелі, 1-16, Қарашығанақ көшесі, 1-70, Құлантөбе көшесі, 1-67, Атақорған көшесі, 1-76, З.Сатқанбайұлы көшесі, 1-82, Жылысай көшесі, 1-77, Бозтоған көшесі, 1-41, Ә.Бекболатов көшесі, тақ жағы 1-85, Киіктау көшесі, 1-53, Алтынды көшесі, 1-30, Айшықты көшесі, тақ жағы 1-99, Егіндікөл, Ащысай, Күмістікөл және Әулиекөл көшелері, Әулиекөл өткелі, Әулиекөл тұйығы.</w:t>
      </w:r>
    </w:p>
    <w:p>
      <w:pPr>
        <w:spacing w:after="0"/>
        <w:ind w:left="0"/>
        <w:jc w:val="both"/>
      </w:pPr>
      <w:r>
        <w:rPr>
          <w:rFonts w:ascii="Times New Roman"/>
          <w:b w:val="false"/>
          <w:i w:val="false"/>
          <w:color w:val="000000"/>
          <w:sz w:val="28"/>
        </w:rPr>
        <w:t>
      Сонымен қатар, Агрофирма-Қарасу шағынауданы толығымен кіреді.</w:t>
      </w:r>
    </w:p>
    <w:bookmarkStart w:name="z313" w:id="311"/>
    <w:p>
      <w:pPr>
        <w:spacing w:after="0"/>
        <w:ind w:left="0"/>
        <w:jc w:val="both"/>
      </w:pPr>
      <w:r>
        <w:rPr>
          <w:rFonts w:ascii="Times New Roman"/>
          <w:b w:val="false"/>
          <w:i w:val="false"/>
          <w:color w:val="000000"/>
          <w:sz w:val="28"/>
        </w:rPr>
        <w:t>
      № 68 сайлау учаскесі</w:t>
      </w:r>
    </w:p>
    <w:bookmarkEnd w:id="311"/>
    <w:p>
      <w:pPr>
        <w:spacing w:after="0"/>
        <w:ind w:left="0"/>
        <w:jc w:val="both"/>
      </w:pPr>
      <w:r>
        <w:rPr>
          <w:rFonts w:ascii="Times New Roman"/>
          <w:b w:val="false"/>
          <w:i w:val="false"/>
          <w:color w:val="000000"/>
          <w:sz w:val="28"/>
        </w:rPr>
        <w:t>
      Орналасқан жері: Қазығұрт шағынауданы, Қ.Мәмешов көшесі, 58/1, Шымкент қаласының білім басқармасының "№ 49 жалпы орта білім беретін мектебі" КММ ғимараты.</w:t>
      </w:r>
    </w:p>
    <w:p>
      <w:pPr>
        <w:spacing w:after="0"/>
        <w:ind w:left="0"/>
        <w:jc w:val="both"/>
      </w:pPr>
      <w:r>
        <w:rPr>
          <w:rFonts w:ascii="Times New Roman"/>
          <w:b w:val="false"/>
          <w:i w:val="false"/>
          <w:color w:val="000000"/>
          <w:sz w:val="28"/>
        </w:rPr>
        <w:t>
      Шекарасы: Ә.Бекболатов көшесі, жұп жағы 2-106, Сарыбел көшесі, 1-48, Қ.Мәмешов көшесі, 1-86, Ақөзек көшесі, 1-72, Ұзынағаш көшесі, 1-76, Алтынасар көшесі, 1-62, Қайнарлы көшесі, 1-70, Зайсан көшесі, 1-76, Таңбалы тас көшесі, 1-74, Қосарал көшесі, 1-68, Шеңбертал көшесі, 1-62, Жезді көшесі, 1-24 үйлері.</w:t>
      </w:r>
    </w:p>
    <w:bookmarkStart w:name="z314" w:id="312"/>
    <w:p>
      <w:pPr>
        <w:spacing w:after="0"/>
        <w:ind w:left="0"/>
        <w:jc w:val="both"/>
      </w:pPr>
      <w:r>
        <w:rPr>
          <w:rFonts w:ascii="Times New Roman"/>
          <w:b w:val="false"/>
          <w:i w:val="false"/>
          <w:color w:val="000000"/>
          <w:sz w:val="28"/>
        </w:rPr>
        <w:t>
      № 69 сайлау учаскесі</w:t>
      </w:r>
    </w:p>
    <w:bookmarkEnd w:id="312"/>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ғимараты.</w:t>
      </w:r>
    </w:p>
    <w:p>
      <w:pPr>
        <w:spacing w:after="0"/>
        <w:ind w:left="0"/>
        <w:jc w:val="both"/>
      </w:pPr>
      <w:r>
        <w:rPr>
          <w:rFonts w:ascii="Times New Roman"/>
          <w:b w:val="false"/>
          <w:i w:val="false"/>
          <w:color w:val="000000"/>
          <w:sz w:val="28"/>
        </w:rPr>
        <w:t>
      Шекарасы: Арыстан баб көшесі, 61-165, Қосмекен көшесі, 69-160, Жібек жолы көшесі, 57-150, Қ.Жандарбеков көшесі, 82-190, Қызылжар көшесі, 1-87, Шуақты көшесі, 1-97, Жаңабазар көшесі, 1-83, Ақмешіт көшесі, 1-81, Қараспан көшесі, 1-88, Сұраншы батыр көшесі, 1-63, Ордабасы көшесі, жұп жағы 52-120, тақ жағы 39-119, Ш.Уәлиханов көшесі, 1-54, Н.Оңдасынов көшесі, 88-37, Жартас көшесі, 1-70, Қарақат көшесі, 1-34, Талғар көшесі, 1-83.</w:t>
      </w:r>
    </w:p>
    <w:bookmarkStart w:name="z315" w:id="313"/>
    <w:p>
      <w:pPr>
        <w:spacing w:after="0"/>
        <w:ind w:left="0"/>
        <w:jc w:val="both"/>
      </w:pPr>
      <w:r>
        <w:rPr>
          <w:rFonts w:ascii="Times New Roman"/>
          <w:b w:val="false"/>
          <w:i w:val="false"/>
          <w:color w:val="000000"/>
          <w:sz w:val="28"/>
        </w:rPr>
        <w:t>
      № 70 сайлау учаскесі</w:t>
      </w:r>
    </w:p>
    <w:bookmarkEnd w:id="313"/>
    <w:p>
      <w:pPr>
        <w:spacing w:after="0"/>
        <w:ind w:left="0"/>
        <w:jc w:val="both"/>
      </w:pPr>
      <w:r>
        <w:rPr>
          <w:rFonts w:ascii="Times New Roman"/>
          <w:b w:val="false"/>
          <w:i w:val="false"/>
          <w:color w:val="000000"/>
          <w:sz w:val="28"/>
        </w:rPr>
        <w:t>
      Орналасқан жері: Қазығұрт шағынауданы, Құрылыс көшесі, 12, Шымкент қаласының білім басқармасының "№ 48 жалпы орта білім беретін мектебі" КММ ғимараты.</w:t>
      </w:r>
    </w:p>
    <w:p>
      <w:pPr>
        <w:spacing w:after="0"/>
        <w:ind w:left="0"/>
        <w:jc w:val="both"/>
      </w:pPr>
      <w:r>
        <w:rPr>
          <w:rFonts w:ascii="Times New Roman"/>
          <w:b w:val="false"/>
          <w:i w:val="false"/>
          <w:color w:val="000000"/>
          <w:sz w:val="28"/>
        </w:rPr>
        <w:t>
      Шекарасы: Бадам көшесі, 1-66, Бақшалы көшесі, 1-54, 54а, Тілеулес көшесі, 1-16, 16а, Ермексу көшесі, 1-65, Теспе көшесі, 1-74, Е.Спатаев көшесі, 1-47, Өзенші көшесі, 1-11, Қажымұқан көшесі, 1-23.</w:t>
      </w:r>
    </w:p>
    <w:bookmarkStart w:name="z316" w:id="314"/>
    <w:p>
      <w:pPr>
        <w:spacing w:after="0"/>
        <w:ind w:left="0"/>
        <w:jc w:val="both"/>
      </w:pPr>
      <w:r>
        <w:rPr>
          <w:rFonts w:ascii="Times New Roman"/>
          <w:b w:val="false"/>
          <w:i w:val="false"/>
          <w:color w:val="000000"/>
          <w:sz w:val="28"/>
        </w:rPr>
        <w:t>
      № 71 сайлау учаскесі</w:t>
      </w:r>
    </w:p>
    <w:bookmarkEnd w:id="314"/>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Ақжар көшесі, 67-132, Баян ауыл көшесі, 90-205, М.Ғабдуллин көшесі, 91-104, М.Төлебаев көшесі, 89-106, Қызылқұм көшесі, 86-111, Бақытты көшесі, 69-106, С.Мұқанов көшесі, 84-136, Ғ.Мүсірепов көшесі, 80-120, Орал көшесі, 81-110, Бөгенбай батыр көшесі, 82-136, Біржан сал көшесі, 22-98, Қ.Жандарбеков көшесі, 1-81, Н.Оңдасынов көшесі, 1-125, Ш.Айманов көшесі, 23-80, Қаратас көшесі, 28-77, Лесхоз көшесі, 1-37.</w:t>
      </w:r>
    </w:p>
    <w:bookmarkStart w:name="z317" w:id="315"/>
    <w:p>
      <w:pPr>
        <w:spacing w:after="0"/>
        <w:ind w:left="0"/>
        <w:jc w:val="both"/>
      </w:pPr>
      <w:r>
        <w:rPr>
          <w:rFonts w:ascii="Times New Roman"/>
          <w:b w:val="false"/>
          <w:i w:val="false"/>
          <w:color w:val="000000"/>
          <w:sz w:val="28"/>
        </w:rPr>
        <w:t>
      № 72 сайлау учаскесі</w:t>
      </w:r>
    </w:p>
    <w:bookmarkEnd w:id="315"/>
    <w:p>
      <w:pPr>
        <w:spacing w:after="0"/>
        <w:ind w:left="0"/>
        <w:jc w:val="both"/>
      </w:pPr>
      <w:r>
        <w:rPr>
          <w:rFonts w:ascii="Times New Roman"/>
          <w:b w:val="false"/>
          <w:i w:val="false"/>
          <w:color w:val="000000"/>
          <w:sz w:val="28"/>
        </w:rPr>
        <w:t>
      Орналасқан жері: Ақжар тұрғын алабы, Ғ.Мұратбаев көшесі, 5а, Шымкент қаласының білім басқармасының "№ 122 Ақжар жалпы орта білім беретін мектебі" КММ ғимараты.</w:t>
      </w:r>
    </w:p>
    <w:p>
      <w:pPr>
        <w:spacing w:after="0"/>
        <w:ind w:left="0"/>
        <w:jc w:val="both"/>
      </w:pPr>
      <w:r>
        <w:rPr>
          <w:rFonts w:ascii="Times New Roman"/>
          <w:b w:val="false"/>
          <w:i w:val="false"/>
          <w:color w:val="000000"/>
          <w:sz w:val="28"/>
        </w:rPr>
        <w:t>
      Шекарасы: Сұлутөбе көшесі, 1-69, Тоқбергенов көшесі, 1-82, Үштал көшесі, 1-18, Ордалы көшесі, 1-59, Ғ.Мұратбаев көшесі, 1-43, Ордалы көшесі, 1-21, Өркен көшесі, 1-17, Шымбаз көшесі, 1-11, Қазақстанның 60-жылдығы көшесі, 1-23, Алтынкемер көшесі, 1-20, Қарашаңырақ көшесі, 1-69, Айыртау көшесі, 1-20, Саумалкөл көшесі, 1-8, Тәуелсіздік көшесі, 1-46, Жаңақұрылыс көшесі, 1-16, Құттыкөл көшесі, 1-22, С.Сейфуллин көшесі, 1-17, Қорғалжын көшесі, 1-11, Ағынсай көшесі, 1-14, Наурыз көшесі, 1-69, Ақсу-Жабағылы көшесі, 1-9, Елбегі көшесі, 1-14, Шаңдыкөл көшесі, 1-19, Жетіқара көшесі, 1-16, Көкшеқұм көшесі, 1-11, Ынтымақ көшесі, 1-31.</w:t>
      </w:r>
    </w:p>
    <w:bookmarkStart w:name="z318" w:id="316"/>
    <w:p>
      <w:pPr>
        <w:spacing w:after="0"/>
        <w:ind w:left="0"/>
        <w:jc w:val="both"/>
      </w:pPr>
      <w:r>
        <w:rPr>
          <w:rFonts w:ascii="Times New Roman"/>
          <w:b w:val="false"/>
          <w:i w:val="false"/>
          <w:color w:val="000000"/>
          <w:sz w:val="28"/>
        </w:rPr>
        <w:t>
      № 73 сайлау учаскесі</w:t>
      </w:r>
    </w:p>
    <w:bookmarkEnd w:id="316"/>
    <w:p>
      <w:pPr>
        <w:spacing w:after="0"/>
        <w:ind w:left="0"/>
        <w:jc w:val="both"/>
      </w:pPr>
      <w:r>
        <w:rPr>
          <w:rFonts w:ascii="Times New Roman"/>
          <w:b w:val="false"/>
          <w:i w:val="false"/>
          <w:color w:val="000000"/>
          <w:sz w:val="28"/>
        </w:rPr>
        <w:t>
      Орналасқан жері: Ақтас шағынауданы, нөмірсіз, Шымкент қаласының білім басқармасының "Әшімжан Ахметов атындағы № 61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 шағынауданы толығымен кіреді.</w:t>
      </w:r>
    </w:p>
    <w:bookmarkStart w:name="z319" w:id="317"/>
    <w:p>
      <w:pPr>
        <w:spacing w:after="0"/>
        <w:ind w:left="0"/>
        <w:jc w:val="both"/>
      </w:pPr>
      <w:r>
        <w:rPr>
          <w:rFonts w:ascii="Times New Roman"/>
          <w:b w:val="false"/>
          <w:i w:val="false"/>
          <w:color w:val="000000"/>
          <w:sz w:val="28"/>
        </w:rPr>
        <w:t>
      № 74 сайлау учаскесі</w:t>
      </w:r>
    </w:p>
    <w:bookmarkEnd w:id="317"/>
    <w:p>
      <w:pPr>
        <w:spacing w:after="0"/>
        <w:ind w:left="0"/>
        <w:jc w:val="both"/>
      </w:pPr>
      <w:r>
        <w:rPr>
          <w:rFonts w:ascii="Times New Roman"/>
          <w:b w:val="false"/>
          <w:i w:val="false"/>
          <w:color w:val="000000"/>
          <w:sz w:val="28"/>
        </w:rPr>
        <w:t>
      Орналасқан жері: Ақтас-2 тұрғын алабы, 78а, Шымкент қаласының білім басқармасының "№ 73 Ақтас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Ақтас-2 тұрғын алабы толығымен кіреді.</w:t>
      </w:r>
    </w:p>
    <w:bookmarkStart w:name="z320" w:id="318"/>
    <w:p>
      <w:pPr>
        <w:spacing w:after="0"/>
        <w:ind w:left="0"/>
        <w:jc w:val="both"/>
      </w:pPr>
      <w:r>
        <w:rPr>
          <w:rFonts w:ascii="Times New Roman"/>
          <w:b w:val="false"/>
          <w:i w:val="false"/>
          <w:color w:val="000000"/>
          <w:sz w:val="28"/>
        </w:rPr>
        <w:t>
      № 76 сайлау учаскесі</w:t>
      </w:r>
    </w:p>
    <w:bookmarkEnd w:id="318"/>
    <w:p>
      <w:pPr>
        <w:spacing w:after="0"/>
        <w:ind w:left="0"/>
        <w:jc w:val="both"/>
      </w:pPr>
      <w:r>
        <w:rPr>
          <w:rFonts w:ascii="Times New Roman"/>
          <w:b w:val="false"/>
          <w:i w:val="false"/>
          <w:color w:val="000000"/>
          <w:sz w:val="28"/>
        </w:rPr>
        <w:t>
      Орналасқан жері: А.Байтұрсынов көшесі, 343, "Досбол" балабақшасы" ЖШС ғимараты.</w:t>
      </w:r>
    </w:p>
    <w:p>
      <w:pPr>
        <w:spacing w:after="0"/>
        <w:ind w:left="0"/>
        <w:jc w:val="both"/>
      </w:pPr>
      <w:r>
        <w:rPr>
          <w:rFonts w:ascii="Times New Roman"/>
          <w:b w:val="false"/>
          <w:i w:val="false"/>
          <w:color w:val="000000"/>
          <w:sz w:val="28"/>
        </w:rPr>
        <w:t>
      Шекарасы: А.Байтұрсынов көшесі , 94/1 96, 98, 100, 102, 109, 110, 113, 162, 164, 166, 168, 180, 182, 184, 186, 188, Бәйдібек би даңғылы, 37, 45/5, 45/9, Т.Рысқұлов көшесі, 1а, 1б, 3а, Ж.Тұяқбаев көшесі, 21, 242, 423, 244, 245, 246, 253, 255, 256, Озат көшесі, 5, 7, 9, 11, 13, 15, 17, 19, 21, 23, 25, 29, 30, 31, 33, 35, 37, 368, 529, Наурыз шағынауданы, 345, 346, 347, 496, 498, 499, 500, 502, 505, 507 жеке үйлер, И.Дәулетов көшесі, 7, 8, 9, 12, 217, Қайсар көшесі 1, 3, 5, 7, 25а, 29, 30, 31, 381, 381/1, 459, 461, Береке көшесі, 2, 4, 6, 8, Татулық көшесі, 3, 12, 14, 16, 18, 20, 22, Баян ауыл көшесі, 60, 66, 248, 249/1, 316, 385, 520, 521, 595, Арғымақ көшесі, 1, 2, 3, 4, 5, 9, 397, 398, 399, Мыңжылқы көшесі, 421, 422, 423, 424, 425, 511, 517, О.Мырзабеков көшесі, 1, 2, 3, 5, 7, 9, 11, 13, 15, 17, Береке көшесі, 3,8.</w:t>
      </w:r>
    </w:p>
    <w:bookmarkStart w:name="z321" w:id="319"/>
    <w:p>
      <w:pPr>
        <w:spacing w:after="0"/>
        <w:ind w:left="0"/>
        <w:jc w:val="both"/>
      </w:pPr>
      <w:r>
        <w:rPr>
          <w:rFonts w:ascii="Times New Roman"/>
          <w:b w:val="false"/>
          <w:i w:val="false"/>
          <w:color w:val="000000"/>
          <w:sz w:val="28"/>
        </w:rPr>
        <w:t>
      № 77 сайлау учаскесі</w:t>
      </w:r>
    </w:p>
    <w:bookmarkEnd w:id="319"/>
    <w:p>
      <w:pPr>
        <w:spacing w:after="0"/>
        <w:ind w:left="0"/>
        <w:jc w:val="both"/>
      </w:pPr>
      <w:r>
        <w:rPr>
          <w:rFonts w:ascii="Times New Roman"/>
          <w:b w:val="false"/>
          <w:i w:val="false"/>
          <w:color w:val="000000"/>
          <w:sz w:val="28"/>
        </w:rPr>
        <w:t>
      Орналасқан жері: Самал-2 шағынауданы, Қ.Қазиев көшесі, 104/1, Шымкент қаласының білім басқармасының "А.Асқаров атындағы № 77 мектеп-лицейі" КММ ғимараты.</w:t>
      </w:r>
    </w:p>
    <w:p>
      <w:pPr>
        <w:spacing w:after="0"/>
        <w:ind w:left="0"/>
        <w:jc w:val="both"/>
      </w:pPr>
      <w:r>
        <w:rPr>
          <w:rFonts w:ascii="Times New Roman"/>
          <w:b w:val="false"/>
          <w:i w:val="false"/>
          <w:color w:val="000000"/>
          <w:sz w:val="28"/>
        </w:rPr>
        <w:t>
      Шекарасы: О.Мырзабеков көшесі, 1, 3, 5, 7, 9, 13, 15, 17, А.Байтұрсынов көшесі, 139, 141, 145, 147, 149, 151, 153, 162, 163, 164, 166, 168, Үміт көшесі, 1, 2, 3, 4, Б.Нұрлыбеков көшесі, 2, 21, 23, 29, 36, 36а, 38, 42, 44, 46, 50, 54, 56, 58, 60, 62, 64, 66, 68, 72, 74/2, 74/1, 74, 76, 78, 82, 90, 92, 94, 96, 98, 100, 104, 108, Бекмұрат батыр көшесі, 12, 1455, 1517, Ө.Сейітов көшесі, 15, 25, 40, 42, 43, 45, 47, 68, 2239а, Жабай ата көшесі, 1, 2, 3, 4, 5, 6, 7, 8, 9, 10, 11, 12, 13, 14, 15, 16, 17, 18, 19, 20, 21, 22, 23, 24, 25-100, 1718, 1722, 1724, 1126, С.Шакиров көшесі, 1-29 және атауы жоқ 1 көшенің үйлері, Манат қызы көшесі, 32, О.Малқаров көшесі, 64, 66, 67, 69, 70, 72, 73, 75, 76, 78, 80, 82, 84, 86, 88, 90, 92, 94, 96, 98, 100, 102, 104, 106, Қ.Мейірбеков көшесі, 1-18, Еркіндік көшесі, 1-59, Сымбатты көшесі 1-17, Н.Тайманов көшесі, 1-16, С.Сүлейменов көшесі, 1-16, М.Сәрсенбаев көшесі 1-13, Қ.Бектаев көшесі, 1-19.</w:t>
      </w:r>
    </w:p>
    <w:bookmarkStart w:name="z322" w:id="320"/>
    <w:p>
      <w:pPr>
        <w:spacing w:after="0"/>
        <w:ind w:left="0"/>
        <w:jc w:val="both"/>
      </w:pPr>
      <w:r>
        <w:rPr>
          <w:rFonts w:ascii="Times New Roman"/>
          <w:b w:val="false"/>
          <w:i w:val="false"/>
          <w:color w:val="000000"/>
          <w:sz w:val="28"/>
        </w:rPr>
        <w:t>
      № 78 сайлау учаскесі</w:t>
      </w:r>
    </w:p>
    <w:bookmarkEnd w:id="320"/>
    <w:p>
      <w:pPr>
        <w:spacing w:after="0"/>
        <w:ind w:left="0"/>
        <w:jc w:val="both"/>
      </w:pPr>
      <w:r>
        <w:rPr>
          <w:rFonts w:ascii="Times New Roman"/>
          <w:b w:val="false"/>
          <w:i w:val="false"/>
          <w:color w:val="000000"/>
          <w:sz w:val="28"/>
        </w:rPr>
        <w:t>
      Орналасқан жері: Түркістан шағынауданы, Жылыжай көшесі, 35, Шымкент қаласының денсаулық сақтау басқармасының "Айқап" Шымкент отбасылық дәрігерлік амбулаториясы" ШҚ МКК ғимараты.</w:t>
      </w:r>
    </w:p>
    <w:p>
      <w:pPr>
        <w:spacing w:after="0"/>
        <w:ind w:left="0"/>
        <w:jc w:val="both"/>
      </w:pPr>
      <w:r>
        <w:rPr>
          <w:rFonts w:ascii="Times New Roman"/>
          <w:b w:val="false"/>
          <w:i w:val="false"/>
          <w:color w:val="000000"/>
          <w:sz w:val="28"/>
        </w:rPr>
        <w:t>
      Шекарасы: учаскеге Түркістан шағынауданы толығымен және 351 орам үйлері кіреді.</w:t>
      </w:r>
    </w:p>
    <w:bookmarkStart w:name="z323" w:id="321"/>
    <w:p>
      <w:pPr>
        <w:spacing w:after="0"/>
        <w:ind w:left="0"/>
        <w:jc w:val="both"/>
      </w:pPr>
      <w:r>
        <w:rPr>
          <w:rFonts w:ascii="Times New Roman"/>
          <w:b w:val="false"/>
          <w:i w:val="false"/>
          <w:color w:val="000000"/>
          <w:sz w:val="28"/>
        </w:rPr>
        <w:t>
      № 79 сайлау учаскесі</w:t>
      </w:r>
    </w:p>
    <w:bookmarkEnd w:id="321"/>
    <w:p>
      <w:pPr>
        <w:spacing w:after="0"/>
        <w:ind w:left="0"/>
        <w:jc w:val="both"/>
      </w:pPr>
      <w:r>
        <w:rPr>
          <w:rFonts w:ascii="Times New Roman"/>
          <w:b w:val="false"/>
          <w:i w:val="false"/>
          <w:color w:val="000000"/>
          <w:sz w:val="28"/>
        </w:rPr>
        <w:t>
      Орналасқан жері: Түркістан шағынауданы, Заман көшесі, 226/1, Шымкент қаласының білім басқармасының "№ 62 Н.Төрекұлов атындағы жалпы орта білім беретін мектебі" КММ ғимараты .</w:t>
      </w:r>
    </w:p>
    <w:p>
      <w:pPr>
        <w:spacing w:after="0"/>
        <w:ind w:left="0"/>
        <w:jc w:val="both"/>
      </w:pPr>
      <w:r>
        <w:rPr>
          <w:rFonts w:ascii="Times New Roman"/>
          <w:b w:val="false"/>
          <w:i w:val="false"/>
          <w:color w:val="000000"/>
          <w:sz w:val="28"/>
        </w:rPr>
        <w:t>
      Шекарасы: учаскеге Түркістан шағынауданы толығымен кіреді, төменгі Отырар шағынауданы, 9, 10, 11, 12, 13, 13/1, 13/1а, 14, 15, 15/1.</w:t>
      </w:r>
    </w:p>
    <w:bookmarkStart w:name="z324" w:id="322"/>
    <w:p>
      <w:pPr>
        <w:spacing w:after="0"/>
        <w:ind w:left="0"/>
        <w:jc w:val="both"/>
      </w:pPr>
      <w:r>
        <w:rPr>
          <w:rFonts w:ascii="Times New Roman"/>
          <w:b w:val="false"/>
          <w:i w:val="false"/>
          <w:color w:val="000000"/>
          <w:sz w:val="28"/>
        </w:rPr>
        <w:t>
      № 80 сайлау учаскесі</w:t>
      </w:r>
    </w:p>
    <w:bookmarkEnd w:id="322"/>
    <w:p>
      <w:pPr>
        <w:spacing w:after="0"/>
        <w:ind w:left="0"/>
        <w:jc w:val="both"/>
      </w:pPr>
      <w:r>
        <w:rPr>
          <w:rFonts w:ascii="Times New Roman"/>
          <w:b w:val="false"/>
          <w:i w:val="false"/>
          <w:color w:val="000000"/>
          <w:sz w:val="28"/>
        </w:rPr>
        <w:t>
      Орналасқан жері: Т.Рысқұлов көшесі, 1/5, "Қазақстан Республикасының Ішкі істер министрлігінің Б.Момышұлы атындағы оқу орталығы" РММ ғимараты.</w:t>
      </w:r>
    </w:p>
    <w:p>
      <w:pPr>
        <w:spacing w:after="0"/>
        <w:ind w:left="0"/>
        <w:jc w:val="both"/>
      </w:pPr>
      <w:r>
        <w:rPr>
          <w:rFonts w:ascii="Times New Roman"/>
          <w:b w:val="false"/>
          <w:i w:val="false"/>
          <w:color w:val="000000"/>
          <w:sz w:val="28"/>
        </w:rPr>
        <w:t>
      Шекарасы: жоғарғы Отырар шағынауданы, көпқабатты тұрғын үйлер 5, 6, 9, 38, 38/1, 40, 41, 41/1, 42, 42/1, 43, 47, 48, 49, 50, 53, 54, 55, 55/1, 56, 57, 58/1, 58/2, 58/3, 60, 88а, 95а, 96, 96/2, 126, 143 және жеке тұрғын үйлер, С.Бәйтереков көшесі, 117, 118, 124, 130, 131, 133, 134, Шыңбұлақ көшесі, 1/3, 88, Шаңырақ көшесі, 82, 84, 85, 86, 87, 89, 90, 91, 92, 93, 94, Таскұдык көшесі, 62, 63, 67, 68, 75, 76, 77, 78, 80, 88а, Қашқар көшесі, 45, 46, 47, 48, 50, 51, 52, 53, 54, 55, 56, 56а, 61, 63, 69, Сарай бату көшесі, 25, 26, 27, 28/1, 30, 31, 32, 33,34 35, 36, 36а, 37, 38, 39, 40, 41, 42, 43. Жазықсай көшесі, 7, 8, 9, 10, 11, 13, 17, 18, 19, 20, 22, 23, 24, 25, 3, 4, 4а, 5, 5а, 6, 6а, 68а, 69, 70, 71, 72, 73, 73а, 109, 111, 113, 114.</w:t>
      </w:r>
    </w:p>
    <w:bookmarkStart w:name="z325" w:id="323"/>
    <w:p>
      <w:pPr>
        <w:spacing w:after="0"/>
        <w:ind w:left="0"/>
        <w:jc w:val="both"/>
      </w:pPr>
      <w:r>
        <w:rPr>
          <w:rFonts w:ascii="Times New Roman"/>
          <w:b w:val="false"/>
          <w:i w:val="false"/>
          <w:color w:val="000000"/>
          <w:sz w:val="28"/>
        </w:rPr>
        <w:t>
      № 81 сайлау учаскесі</w:t>
      </w:r>
    </w:p>
    <w:bookmarkEnd w:id="323"/>
    <w:p>
      <w:pPr>
        <w:spacing w:after="0"/>
        <w:ind w:left="0"/>
        <w:jc w:val="both"/>
      </w:pPr>
      <w:r>
        <w:rPr>
          <w:rFonts w:ascii="Times New Roman"/>
          <w:b w:val="false"/>
          <w:i w:val="false"/>
          <w:color w:val="000000"/>
          <w:sz w:val="28"/>
        </w:rPr>
        <w:t>
      Орналасқан жері: А.Байтұрсынов көшесі, 73а, Түркістан облысының адами әлеуетті дамыту басқармасының "Облыстық жасөспірімдер үйі" КММ ғимараты.</w:t>
      </w:r>
    </w:p>
    <w:p>
      <w:pPr>
        <w:spacing w:after="0"/>
        <w:ind w:left="0"/>
        <w:jc w:val="both"/>
      </w:pPr>
      <w:r>
        <w:rPr>
          <w:rFonts w:ascii="Times New Roman"/>
          <w:b w:val="false"/>
          <w:i w:val="false"/>
          <w:color w:val="000000"/>
          <w:sz w:val="28"/>
        </w:rPr>
        <w:t>
      Шекарасы: Спорт шағынауданы, 14, 15, 16, 17, 18, 19, Қ.Рысқұлбеков көшесі, 1б, 17/1, 25а, 36, 37, 38, 39, 41, 42а, 44, 45, 46а, 47, 48, 49, 50а, 50б, 50/1, 51, 52, 53, 54, 54б, 56, 57, 59, 64, 68, 76, 77, 78, 78а, С.Жандосов көшесі, 2, А.Байтұрсынов көшесі, 59, 59а, 63, 65, 67, 67а, 73, 73/1, 75а, 75в, 79, Рабат көшесі 69, 70, 72, 74, 74а, К.Елшібеков көшесі, 2, 13, 15, 16, 17, 18, 19, 20, 22, 23, 25, 26, 27, 28, 29, 30, 31, 32, 33, 42а.</w:t>
      </w:r>
    </w:p>
    <w:bookmarkStart w:name="z326" w:id="324"/>
    <w:p>
      <w:pPr>
        <w:spacing w:after="0"/>
        <w:ind w:left="0"/>
        <w:jc w:val="both"/>
      </w:pPr>
      <w:r>
        <w:rPr>
          <w:rFonts w:ascii="Times New Roman"/>
          <w:b w:val="false"/>
          <w:i w:val="false"/>
          <w:color w:val="000000"/>
          <w:sz w:val="28"/>
        </w:rPr>
        <w:t>
      № 82 сайлау учаскесі</w:t>
      </w:r>
    </w:p>
    <w:bookmarkEnd w:id="324"/>
    <w:p>
      <w:pPr>
        <w:spacing w:after="0"/>
        <w:ind w:left="0"/>
        <w:jc w:val="both"/>
      </w:pPr>
      <w:r>
        <w:rPr>
          <w:rFonts w:ascii="Times New Roman"/>
          <w:b w:val="false"/>
          <w:i w:val="false"/>
          <w:color w:val="000000"/>
          <w:sz w:val="28"/>
        </w:rPr>
        <w:t>
      Орналасқан жері: Қ.Қазиев көшесі, 9/1, Шымкент қаласының білім басқармасының "№ 75 мектеп-гимназиясы" КММ ғимараты.</w:t>
      </w:r>
    </w:p>
    <w:p>
      <w:pPr>
        <w:spacing w:after="0"/>
        <w:ind w:left="0"/>
        <w:jc w:val="both"/>
      </w:pPr>
      <w:r>
        <w:rPr>
          <w:rFonts w:ascii="Times New Roman"/>
          <w:b w:val="false"/>
          <w:i w:val="false"/>
          <w:color w:val="000000"/>
          <w:sz w:val="28"/>
        </w:rPr>
        <w:t>
      Шекарасы: Т.Рысқұлов көшесі, 11, 11а, Қ.Рысқұлбеков көшесі, 1а, 2б, 5а, 7, 7а, 7/3, 8а, 9, 10, 11, 13/1, 17б, 45/1, 60а, 83, 85, 86, 87, 88, 89, 90, 91, 92, 1598, С.Бекбосынов көшесі, 1, 2, 2а, 4, 7а, 9, 11, 13, 13а, 14, 14а, 15, 15а, 17, 19, 19а, 21, 23, 25, 25а, Б.Өтепов көшесі, 1, 2, 3, 4, 5, 7, 8, 9, 10, 11, 13, 15, 16, 17, 17/11, 17/17, 17/19, 25, 33, Ә.Қаныбеков көшесі, 1, 2, 3, 4, 5, 7, 8, 9, 10, 11, 12, 13, 14, 15, 16, 17, 18, 20, 22, 24, 25, 29, 30, 31, 34, Т.Тоғысбаев көшесі, 1, 3, 4, 5, 6, 7, 8, 9, 10, 11, 12, 13, 14, 16, 18, 19, 20, 21, 22, 24, 25, 26, 27, 28, 29, 30, 31, Өтеген батыр көшесі, 5, 14, Зертас көшесі, 12, С.Жандосов көшесі, 9, 81, А.Байтұрсынов көшесі, 85б, 89, 89/5, А.Байтұрсынов өткелі, 1, 2, 7/7, 81/3, Қ.Қазиев көшесі, 2в, 5а, 7а, 7/1, 9, 12, 23/1, 28, 48а, 48/1, 48/2, 50, 111, 4/1, 6а, 7/1, 9а, 11, 13а, 16, 20, 21а, 22, 23а, 84а.</w:t>
      </w:r>
    </w:p>
    <w:bookmarkStart w:name="z327" w:id="325"/>
    <w:p>
      <w:pPr>
        <w:spacing w:after="0"/>
        <w:ind w:left="0"/>
        <w:jc w:val="both"/>
      </w:pPr>
      <w:r>
        <w:rPr>
          <w:rFonts w:ascii="Times New Roman"/>
          <w:b w:val="false"/>
          <w:i w:val="false"/>
          <w:color w:val="000000"/>
          <w:sz w:val="28"/>
        </w:rPr>
        <w:t>
      № 83 сайлау учаскесі</w:t>
      </w:r>
    </w:p>
    <w:bookmarkEnd w:id="325"/>
    <w:p>
      <w:pPr>
        <w:spacing w:after="0"/>
        <w:ind w:left="0"/>
        <w:jc w:val="both"/>
      </w:pPr>
      <w:r>
        <w:rPr>
          <w:rFonts w:ascii="Times New Roman"/>
          <w:b w:val="false"/>
          <w:i w:val="false"/>
          <w:color w:val="000000"/>
          <w:sz w:val="28"/>
        </w:rPr>
        <w:t>
      Орналасқан жері: А.Байтұрсынов көшесі, 85, Шымкент қаласы денсаулық сақтау басқармасының "Қалалық онкологиялық орталығы" ШҚ МКК ғимараты.</w:t>
      </w:r>
    </w:p>
    <w:p>
      <w:pPr>
        <w:spacing w:after="0"/>
        <w:ind w:left="0"/>
        <w:jc w:val="both"/>
      </w:pPr>
      <w:r>
        <w:rPr>
          <w:rFonts w:ascii="Times New Roman"/>
          <w:b w:val="false"/>
          <w:i w:val="false"/>
          <w:color w:val="000000"/>
          <w:sz w:val="28"/>
        </w:rPr>
        <w:t>
      Шекарасы: Қалалық онкологиялық диспансері.</w:t>
      </w:r>
    </w:p>
    <w:bookmarkStart w:name="z328" w:id="326"/>
    <w:p>
      <w:pPr>
        <w:spacing w:after="0"/>
        <w:ind w:left="0"/>
        <w:jc w:val="both"/>
      </w:pPr>
      <w:r>
        <w:rPr>
          <w:rFonts w:ascii="Times New Roman"/>
          <w:b w:val="false"/>
          <w:i w:val="false"/>
          <w:color w:val="000000"/>
          <w:sz w:val="28"/>
        </w:rPr>
        <w:t>
      № 84 сайлау учаскесі</w:t>
      </w:r>
    </w:p>
    <w:bookmarkEnd w:id="326"/>
    <w:p>
      <w:pPr>
        <w:spacing w:after="0"/>
        <w:ind w:left="0"/>
        <w:jc w:val="both"/>
      </w:pPr>
      <w:r>
        <w:rPr>
          <w:rFonts w:ascii="Times New Roman"/>
          <w:b w:val="false"/>
          <w:i w:val="false"/>
          <w:color w:val="000000"/>
          <w:sz w:val="28"/>
        </w:rPr>
        <w:t>
      Орналасқан жері: А.Байтұрсынов көшесі, 79а, Шымкент қаласы денсаулық сақтау басқармасының "Қалалық кардиологиялық орталығы" ШҚ МКК-ның ғимараты</w:t>
      </w:r>
    </w:p>
    <w:p>
      <w:pPr>
        <w:spacing w:after="0"/>
        <w:ind w:left="0"/>
        <w:jc w:val="both"/>
      </w:pPr>
      <w:r>
        <w:rPr>
          <w:rFonts w:ascii="Times New Roman"/>
          <w:b w:val="false"/>
          <w:i w:val="false"/>
          <w:color w:val="000000"/>
          <w:sz w:val="28"/>
        </w:rPr>
        <w:t>
      Шекарасы: Қалалық кардиологиялық орталығы.</w:t>
      </w:r>
    </w:p>
    <w:bookmarkStart w:name="z329" w:id="327"/>
    <w:p>
      <w:pPr>
        <w:spacing w:after="0"/>
        <w:ind w:left="0"/>
        <w:jc w:val="both"/>
      </w:pPr>
      <w:r>
        <w:rPr>
          <w:rFonts w:ascii="Times New Roman"/>
          <w:b w:val="false"/>
          <w:i w:val="false"/>
          <w:color w:val="000000"/>
          <w:sz w:val="28"/>
        </w:rPr>
        <w:t>
      № 85 сайлау учаскесі</w:t>
      </w:r>
    </w:p>
    <w:bookmarkEnd w:id="327"/>
    <w:p>
      <w:pPr>
        <w:spacing w:after="0"/>
        <w:ind w:left="0"/>
        <w:jc w:val="both"/>
      </w:pPr>
      <w:r>
        <w:rPr>
          <w:rFonts w:ascii="Times New Roman"/>
          <w:b w:val="false"/>
          <w:i w:val="false"/>
          <w:color w:val="000000"/>
          <w:sz w:val="28"/>
        </w:rPr>
        <w:t>
      Орналасқан жері: А.Байтұрсынов көшесі, 70/20, Шымкент қаласының білім басқармасының "Т.Тәжібаев атындағы № 47 мектеп-гимназиясы" ШҚ МКК ғимараты.</w:t>
      </w:r>
    </w:p>
    <w:p>
      <w:pPr>
        <w:spacing w:after="0"/>
        <w:ind w:left="0"/>
        <w:jc w:val="both"/>
      </w:pPr>
      <w:r>
        <w:rPr>
          <w:rFonts w:ascii="Times New Roman"/>
          <w:b w:val="false"/>
          <w:i w:val="false"/>
          <w:color w:val="000000"/>
          <w:sz w:val="28"/>
        </w:rPr>
        <w:t>
      Шекарасы: А.Байтұрсынов көшесі, 68, 70, 76, 84, 86, 86а, 87, 88, 89, 90, 90а, 92, 94, С.Жандосов көшесі, 3, 6а, 7, 12, 15, 18, 22, 25, 27, Құрманғазы көшесі, 7, 17, 21, 23, 39, 47, 49, 51, 53, 55, 57, 59, 144, 148, 150, 229, 233, 235 және нөмірсіз үйлер, Ж.Шәймерденов көшесі, 139-219, 223-227, 231, 233, 237, 241, 243, 247.</w:t>
      </w:r>
    </w:p>
    <w:bookmarkStart w:name="z330" w:id="328"/>
    <w:p>
      <w:pPr>
        <w:spacing w:after="0"/>
        <w:ind w:left="0"/>
        <w:jc w:val="both"/>
      </w:pPr>
      <w:r>
        <w:rPr>
          <w:rFonts w:ascii="Times New Roman"/>
          <w:b w:val="false"/>
          <w:i w:val="false"/>
          <w:color w:val="000000"/>
          <w:sz w:val="28"/>
        </w:rPr>
        <w:t>
      № 86 сайлау учаскесі</w:t>
      </w:r>
    </w:p>
    <w:bookmarkEnd w:id="328"/>
    <w:p>
      <w:pPr>
        <w:spacing w:after="0"/>
        <w:ind w:left="0"/>
        <w:jc w:val="both"/>
      </w:pPr>
      <w:r>
        <w:rPr>
          <w:rFonts w:ascii="Times New Roman"/>
          <w:b w:val="false"/>
          <w:i w:val="false"/>
          <w:color w:val="000000"/>
          <w:sz w:val="28"/>
        </w:rPr>
        <w:t>
      Орналасқан жері: М.Х.Дулати көшесі, 198, "М.Әуезов атындағы Оңтүстік Қазақстан университеті" КеАҚ № 9 оқу корпусының ғимараты.</w:t>
      </w:r>
    </w:p>
    <w:p>
      <w:pPr>
        <w:spacing w:after="0"/>
        <w:ind w:left="0"/>
        <w:jc w:val="both"/>
      </w:pPr>
      <w:r>
        <w:rPr>
          <w:rFonts w:ascii="Times New Roman"/>
          <w:b w:val="false"/>
          <w:i w:val="false"/>
          <w:color w:val="000000"/>
          <w:sz w:val="28"/>
        </w:rPr>
        <w:t>
      Шекарасы: С.Әзім көшесі, 1, 2/2, 2/4, 2/6, 2/10, 7, 11, 13, 15, 17, 19, 20, 22, 23, 25, 26, 27, 28, 31, 33, 35, 106, Д.Сарықұлов өткелі, 1/3, 1/5, 1/7, 2/4, 2/6, 2/8, 2/10, 13, 15, 18, 20, 21, 22, 24, 25, 26, 27, 28, 29, Атамекен өткелі, 3, 5, 6, 7, 8, В.Верещагин көшесі, 6, 7, 8, 9, 10, 11/1, 11/2, 11/3, 12/1, 12/2, 12/3, 12/4, 13/2, 14/2, 15, 16, 17/1, 17/2, 20, 22, 23, 23а, 24, 26, 28, 30, 30а, В.Гаршин өткелі, 3, 4, 5, 6, 8, 10, 11, 12, 13, 16, 17, М.Х.Дулати көшесі, 131-207, С.Жандосов көшесі, 1/1, 1/2, 1/9-1, 1/9-2, 1/9-3, 1/9-4, 2, 2/1, 2/2, 2/3, 2/10, 5а, 12, 14/1, 14/2, 17, 17а, 19/2-3а, 20, 21, 21/1, 22/1, 22/2, 22/3, 23, 25, 27/1, 27/2, 28/1, 28/2, Қазыбек би көшесі, 137, 139, 141, 143, 145, 147, 149, 151, 153, 155, 157, 159, 161, 163, 165, 167, 169, 171, 173, 175, 177, 179, 181, 183, 185, 187, 191, 193, 195, 195а, 197, 199, 203, Құрманғазы көшесі, 1, 2, 11, 21, 25, 29, 31, 33, 39, 41, 43, 45, 47, 49, 51, 80, 82, 86, 88, 90, 92, 94, 96, 98, 100-110, 112, 114, 116, 120, 122, 124, 126, 128, 130, 132, 134, 136, 138, 140, 170, И.Лихачев өткелі, 1, 1/3, 3, 3/2, 4/2, 6, 6/2, 6/3, 6/4, 8/1, 8/3, 9, 9а, 9/2, 10, 10/4, 12, 12/2, 12/3, 12/4, 13/4, 15а, 15б, 15/4, 17, 18, 19, 20, 24, 25, 26, 27, 28, 29, 30, 32, 33, М.Х.Дулати өткелі, 1, 3, 5, 7, 8, 9, 11, 13, 19, 20, 21, 22, Алау өткелі, 1/20, 2/8, 2/10, 2/12, 2/14, 2/16, 2/18, 2/20, 2/22, 2/24, Молда Мұса Байзақұлы көшесі, 3, 4, 5, 7, 10, 16, Ғ.Орманов көшесі, 12, 14, 15, 18, 20, Д.Сарықұлов көшесі, 1/3, 1/5, 2/4, 2/6, 2/8, 2/10, 2/10-1, 11, 15, 18, 20/2, 21, 22, 24, 25/4, 26, 29/3, 34, 36, 38, 40, 44/2, Т.Тәжібаев көшесі, 1/1, 1/3, 1/4, 1/5, 1/5-2, 1/5-4, 1/6-2, 1/7-1, 1/7-2, 1/9, 1/9-3, 1/9-4, 1/11-1, 1/11-2, 1/13, 1/15, 1/17, 1/17-1, 1/17-2, 1/19а, 1/19-1, 1/19-2, 1/19-3, 1/21, 1/23, 1/25, 1/31, 2, 2/2, 2/4, 2/4-1, 2/4-3, 2/10, 3, 5, 7, 8, 9, 11, 13, 17, 19, 21, 23, 25, 31, Химиков өткелі, 5, 6, 8, Ж.Шәймерденов көшесі, 130, 132, 134, 136, 138, 144, 146, 150, 152, 154, 155, 156, 160, 162, 164, 166, 168, 170-227, 255.</w:t>
      </w:r>
    </w:p>
    <w:bookmarkStart w:name="z331" w:id="329"/>
    <w:p>
      <w:pPr>
        <w:spacing w:after="0"/>
        <w:ind w:left="0"/>
        <w:jc w:val="both"/>
      </w:pPr>
      <w:r>
        <w:rPr>
          <w:rFonts w:ascii="Times New Roman"/>
          <w:b w:val="false"/>
          <w:i w:val="false"/>
          <w:color w:val="000000"/>
          <w:sz w:val="28"/>
        </w:rPr>
        <w:t>
      № 87 сайлау учаскесі</w:t>
      </w:r>
    </w:p>
    <w:bookmarkEnd w:id="329"/>
    <w:p>
      <w:pPr>
        <w:spacing w:after="0"/>
        <w:ind w:left="0"/>
        <w:jc w:val="both"/>
      </w:pPr>
      <w:r>
        <w:rPr>
          <w:rFonts w:ascii="Times New Roman"/>
          <w:b w:val="false"/>
          <w:i w:val="false"/>
          <w:color w:val="000000"/>
          <w:sz w:val="28"/>
        </w:rPr>
        <w:t>
      Орналасқан жері: Ғ.Орманов көшесі, 13а, Шымкент қаласы білім басқармасының "Yш тілде оқытатын мамандандырылған № 1 мектеп-интернаты" КММ ғимараты.</w:t>
      </w:r>
    </w:p>
    <w:p>
      <w:pPr>
        <w:spacing w:after="0"/>
        <w:ind w:left="0"/>
        <w:jc w:val="both"/>
      </w:pPr>
      <w:r>
        <w:rPr>
          <w:rFonts w:ascii="Times New Roman"/>
          <w:b w:val="false"/>
          <w:i w:val="false"/>
          <w:color w:val="000000"/>
          <w:sz w:val="28"/>
        </w:rPr>
        <w:t>
      Шекарасы: Қ.Аманжолов өткелі, 1-28, С.Асанов көшесі, 4-6, Бірлік көшесі 1-38, В.Верещагин көшесі, тақ жағы 35-71, Жаз өткелі, 1-11, С.Жандосов көшесі 1-12, 32-59, Т.Тәжібаев көшесі, 33, 35, 47, 49, 51, 53, 55.</w:t>
      </w:r>
    </w:p>
    <w:bookmarkStart w:name="z332" w:id="330"/>
    <w:p>
      <w:pPr>
        <w:spacing w:after="0"/>
        <w:ind w:left="0"/>
        <w:jc w:val="both"/>
      </w:pPr>
      <w:r>
        <w:rPr>
          <w:rFonts w:ascii="Times New Roman"/>
          <w:b w:val="false"/>
          <w:i w:val="false"/>
          <w:color w:val="000000"/>
          <w:sz w:val="28"/>
        </w:rPr>
        <w:t>
      № 88 сайлау учаскесі</w:t>
      </w:r>
    </w:p>
    <w:bookmarkEnd w:id="330"/>
    <w:p>
      <w:pPr>
        <w:spacing w:after="0"/>
        <w:ind w:left="0"/>
        <w:jc w:val="both"/>
      </w:pPr>
      <w:r>
        <w:rPr>
          <w:rFonts w:ascii="Times New Roman"/>
          <w:b w:val="false"/>
          <w:i w:val="false"/>
          <w:color w:val="000000"/>
          <w:sz w:val="28"/>
        </w:rPr>
        <w:t>
      Орналасқан жері: Ж.Адырбеков көшесі, 135, Шымкент қаласы білім басқармасының "Білім-инновация" ер балаларға арналған № 1 лицей-интернаты" КММ ғимараты.</w:t>
      </w:r>
    </w:p>
    <w:p>
      <w:pPr>
        <w:spacing w:after="0"/>
        <w:ind w:left="0"/>
        <w:jc w:val="both"/>
      </w:pPr>
      <w:r>
        <w:rPr>
          <w:rFonts w:ascii="Times New Roman"/>
          <w:b w:val="false"/>
          <w:i w:val="false"/>
          <w:color w:val="000000"/>
          <w:sz w:val="28"/>
        </w:rPr>
        <w:t>
      Шекарасы: Ж.Адырбеков көшесі, 125, 133, 135, 137, 141, 145, 147, 149, 153, 155, 155а, 159, 165, С.Асанов көшесі, 7-84, С.Әзім көшесінің тақ жағы 39-85, жұп жағы 42-118, В.Верещагин көшесі, жұп жағы 44-82, А.Диваев көшесі, 114, 116, 118, 122, 124, 126, 128, 134, С.Жандосов көшесі, 66, 66а, Известия көшесі, 1-46, Т.Орынбаев көшесі, 158, Т.Рысқұлов көшесі, 1, 2, 3, 4, 6, Ж.Тәшенов көшесі, 123-146, Т.Тәжібаев көшесі, тақ жағы 57-151, жұп жағы 64-144, Ш.Уәлиханов көшесі, тақ жағы 59-133 жеке үйлер, М.Шолохов көшесі, 41, 43, 47, 48, 49, 50, 51, 52, 53, 55, 56, 57, 58, 59, 60, 61, 63, 64, 65, 66, 67, 68, 69, 70, 71, 71а, 72, 73, 74, 75, 76, 77, 78, 79, 80, 81, 82, 83, 83а, 84, 85, 86, 88, 89, 90, 92, 93, 94, 95, 96, 97, 98, 99, 100, 101, 102, 103, 104, 105, 106, 108, 109, 110, 111, 113, 114, 116, 116а, 118, 120, 122, 124, 128.</w:t>
      </w:r>
    </w:p>
    <w:bookmarkStart w:name="z333" w:id="331"/>
    <w:p>
      <w:pPr>
        <w:spacing w:after="0"/>
        <w:ind w:left="0"/>
        <w:jc w:val="both"/>
      </w:pPr>
      <w:r>
        <w:rPr>
          <w:rFonts w:ascii="Times New Roman"/>
          <w:b w:val="false"/>
          <w:i w:val="false"/>
          <w:color w:val="000000"/>
          <w:sz w:val="28"/>
        </w:rPr>
        <w:t>
      № 89 сайлау учаскесі</w:t>
      </w:r>
    </w:p>
    <w:bookmarkEnd w:id="331"/>
    <w:p>
      <w:pPr>
        <w:spacing w:after="0"/>
        <w:ind w:left="0"/>
        <w:jc w:val="both"/>
      </w:pPr>
      <w:r>
        <w:rPr>
          <w:rFonts w:ascii="Times New Roman"/>
          <w:b w:val="false"/>
          <w:i w:val="false"/>
          <w:color w:val="000000"/>
          <w:sz w:val="28"/>
        </w:rPr>
        <w:t>
      Орналасқан жері: Ж.Адырбеков көшесі, 139, "Қазақстан Республикасының Ұлттық Ұланының 6506 әскери бөлімі" РММ ғимараты.</w:t>
      </w:r>
    </w:p>
    <w:p>
      <w:pPr>
        <w:spacing w:after="0"/>
        <w:ind w:left="0"/>
        <w:jc w:val="both"/>
      </w:pPr>
      <w:r>
        <w:rPr>
          <w:rFonts w:ascii="Times New Roman"/>
          <w:b w:val="false"/>
          <w:i w:val="false"/>
          <w:color w:val="000000"/>
          <w:sz w:val="28"/>
        </w:rPr>
        <w:t>
      Шекарасы: 6506 әскери бөлімі.</w:t>
      </w:r>
    </w:p>
    <w:bookmarkStart w:name="z334" w:id="332"/>
    <w:p>
      <w:pPr>
        <w:spacing w:after="0"/>
        <w:ind w:left="0"/>
        <w:jc w:val="both"/>
      </w:pPr>
      <w:r>
        <w:rPr>
          <w:rFonts w:ascii="Times New Roman"/>
          <w:b w:val="false"/>
          <w:i w:val="false"/>
          <w:color w:val="000000"/>
          <w:sz w:val="28"/>
        </w:rPr>
        <w:t>
      № 90 сайлау учаскесі</w:t>
      </w:r>
    </w:p>
    <w:bookmarkEnd w:id="332"/>
    <w:p>
      <w:pPr>
        <w:spacing w:after="0"/>
        <w:ind w:left="0"/>
        <w:jc w:val="both"/>
      </w:pPr>
      <w:r>
        <w:rPr>
          <w:rFonts w:ascii="Times New Roman"/>
          <w:b w:val="false"/>
          <w:i w:val="false"/>
          <w:color w:val="000000"/>
          <w:sz w:val="28"/>
        </w:rPr>
        <w:t>
      Орналасқан жері: Мәделі қожа көшесі, 1, Шымкент қаласының дене шынықтыру және спорт басқармасының "Қажымұқан атындағы орталық стадионы" МКҚК ғимараты.</w:t>
      </w:r>
    </w:p>
    <w:p>
      <w:pPr>
        <w:spacing w:after="0"/>
        <w:ind w:left="0"/>
        <w:jc w:val="both"/>
      </w:pPr>
      <w:r>
        <w:rPr>
          <w:rFonts w:ascii="Times New Roman"/>
          <w:b w:val="false"/>
          <w:i w:val="false"/>
          <w:color w:val="000000"/>
          <w:sz w:val="28"/>
        </w:rPr>
        <w:t>
      Шекарасы: Спорт шағынауданы, 1, 2, 3, 4, 5, 6, 7, 9, 10, 11, 12, 13, 14, 15, 16, 17, 18, 19, 23, 24, Мәделі қожа көшесі, тақ жағы 3-33, Қ.Рысқұлбеков көшесі, жұп жағы 40-46 жеке үйлер және нөмірсіз үйлер.</w:t>
      </w:r>
    </w:p>
    <w:bookmarkStart w:name="z335" w:id="333"/>
    <w:p>
      <w:pPr>
        <w:spacing w:after="0"/>
        <w:ind w:left="0"/>
        <w:jc w:val="both"/>
      </w:pPr>
      <w:r>
        <w:rPr>
          <w:rFonts w:ascii="Times New Roman"/>
          <w:b w:val="false"/>
          <w:i w:val="false"/>
          <w:color w:val="000000"/>
          <w:sz w:val="28"/>
        </w:rPr>
        <w:t>
      № 94 сайлау учаскесі</w:t>
      </w:r>
    </w:p>
    <w:bookmarkEnd w:id="333"/>
    <w:p>
      <w:pPr>
        <w:spacing w:after="0"/>
        <w:ind w:left="0"/>
        <w:jc w:val="both"/>
      </w:pPr>
      <w:r>
        <w:rPr>
          <w:rFonts w:ascii="Times New Roman"/>
          <w:b w:val="false"/>
          <w:i w:val="false"/>
          <w:color w:val="000000"/>
          <w:sz w:val="28"/>
        </w:rPr>
        <w:t>
      Орналасқан жері: М.Мәметова көшесі, 95, Шымкент қаласы білім басқармасының "Қосалқы мектеп-интернаты" КММ ғимараты.</w:t>
      </w:r>
    </w:p>
    <w:p>
      <w:pPr>
        <w:spacing w:after="0"/>
        <w:ind w:left="0"/>
        <w:jc w:val="both"/>
      </w:pPr>
      <w:r>
        <w:rPr>
          <w:rFonts w:ascii="Times New Roman"/>
          <w:b w:val="false"/>
          <w:i w:val="false"/>
          <w:color w:val="000000"/>
          <w:sz w:val="28"/>
        </w:rPr>
        <w:t>
      Шекарасы: Ж.Адырбеков көшесі, 115, 117, С.Асанов көшесі, 1, 2, 3, А.Әлімбетов көшесі, жұп жағы 36-74, тақ жағы 71-95, А.Диваев көшесі, тақ жағы 41-105, жұп жағы 96-110, М.Х.Дулати көшесі, жұп жағы 64-134, Жас Гвардия көшесі, 30-105, Қызыл арық өткелі, 1, 3, 4, 6, 7, 8, 9, 11, С.Лазо өткелі, 1, 6, 7, 8, 10, 11, 12, 13, 15, М.Мәметова көшесі, 29-136, Мәделі қожа көшесі, 1,1г/1, 1/23, тақ жағы 65-151, Т.Орынбаев көшесі, 95, 99, 103, 107, 109, 111, 124, 128, 129, Қасқабұлақ көшесі 23-93, Ж.Тәшенов көшесі, 108-112, Т.Тәжібаев көшесі, 26-62, Н.Төреқұлов көшесі, 35-43, 49-59, Үркер өткелі, 1, 2, 3, 4, 7, Ш.Уәлиханов көшесі, тақ жағы 23-57, жұп жағы 28-100, К.Циолковский көшесі, 44-63, Т.Шевченко өткелі, 1-15, М.Шолохов көшесі, 11-46.</w:t>
      </w:r>
    </w:p>
    <w:bookmarkStart w:name="z336" w:id="334"/>
    <w:p>
      <w:pPr>
        <w:spacing w:after="0"/>
        <w:ind w:left="0"/>
        <w:jc w:val="both"/>
      </w:pPr>
      <w:r>
        <w:rPr>
          <w:rFonts w:ascii="Times New Roman"/>
          <w:b w:val="false"/>
          <w:i w:val="false"/>
          <w:color w:val="000000"/>
          <w:sz w:val="28"/>
        </w:rPr>
        <w:t>
      № 280 сайлау учаскесі</w:t>
      </w:r>
    </w:p>
    <w:bookmarkEnd w:id="334"/>
    <w:p>
      <w:pPr>
        <w:spacing w:after="0"/>
        <w:ind w:left="0"/>
        <w:jc w:val="both"/>
      </w:pPr>
      <w:r>
        <w:rPr>
          <w:rFonts w:ascii="Times New Roman"/>
          <w:b w:val="false"/>
          <w:i w:val="false"/>
          <w:color w:val="000000"/>
          <w:sz w:val="28"/>
        </w:rPr>
        <w:t>
      Орналасқан жері: Үсенов көшесі, 49а, "Кәусар-Асу" бала бақшасы" ЖШС ғимараты.</w:t>
      </w:r>
    </w:p>
    <w:p>
      <w:pPr>
        <w:spacing w:after="0"/>
        <w:ind w:left="0"/>
        <w:jc w:val="both"/>
      </w:pPr>
      <w:r>
        <w:rPr>
          <w:rFonts w:ascii="Times New Roman"/>
          <w:b w:val="false"/>
          <w:i w:val="false"/>
          <w:color w:val="000000"/>
          <w:sz w:val="28"/>
        </w:rPr>
        <w:t>
      Шекарасы: М.Дулатов көшесі, 1-60, Т.Әйменов көшесі, 1-60, Алтын сақа көшесі, 1-60, Үсенов көшесі, 1-54, К.Тастанбеков көшесі, 1-25, Кенесары көшесі, 1-31, Домалақ ана көшесі, 1-40, Аяз би көшесі, 1-50, Ыбрайым ата көшесі, 1-60, Қорқыт ата көшесі, 1-50, К.Әсілбеков көшесі, 1-51, Ә.Бүркітбаев көшесі, 1-51, С.Мелдіқожаев көшесі, 1-53, Ә.Қастеев, 1-57, Н.Табынбаев көшесі, 1-53.</w:t>
      </w:r>
    </w:p>
    <w:bookmarkStart w:name="z337" w:id="335"/>
    <w:p>
      <w:pPr>
        <w:spacing w:after="0"/>
        <w:ind w:left="0"/>
        <w:jc w:val="both"/>
      </w:pPr>
      <w:r>
        <w:rPr>
          <w:rFonts w:ascii="Times New Roman"/>
          <w:b w:val="false"/>
          <w:i w:val="false"/>
          <w:color w:val="000000"/>
          <w:sz w:val="28"/>
        </w:rPr>
        <w:t>
      № 281 сайлау учаскесі</w:t>
      </w:r>
    </w:p>
    <w:bookmarkEnd w:id="335"/>
    <w:p>
      <w:pPr>
        <w:spacing w:after="0"/>
        <w:ind w:left="0"/>
        <w:jc w:val="both"/>
      </w:pPr>
      <w:r>
        <w:rPr>
          <w:rFonts w:ascii="Times New Roman"/>
          <w:b w:val="false"/>
          <w:i w:val="false"/>
          <w:color w:val="000000"/>
          <w:sz w:val="28"/>
        </w:rPr>
        <w:t>
      Орналасқан жері: Т.Рысқұлов көшесі, 58/5, "Гүл-сезім" қонақ үйінің ғимараты.</w:t>
      </w:r>
    </w:p>
    <w:p>
      <w:pPr>
        <w:spacing w:after="0"/>
        <w:ind w:left="0"/>
        <w:jc w:val="both"/>
      </w:pPr>
      <w:r>
        <w:rPr>
          <w:rFonts w:ascii="Times New Roman"/>
          <w:b w:val="false"/>
          <w:i w:val="false"/>
          <w:color w:val="000000"/>
          <w:sz w:val="28"/>
        </w:rPr>
        <w:t>
      Шекарасы: Б.Қаратаев, З.Ескендіров, Жас ел, С.Серікбаев, Р.Әбсейітов, А.Розыбакиев, М.Тынышбаев, Б.Әдіқожаев, Т.Өтегенов, Қ.Қазиев, Т.Рысқұлов көшелері.</w:t>
      </w:r>
    </w:p>
    <w:bookmarkStart w:name="z338" w:id="336"/>
    <w:p>
      <w:pPr>
        <w:spacing w:after="0"/>
        <w:ind w:left="0"/>
        <w:jc w:val="both"/>
      </w:pPr>
      <w:r>
        <w:rPr>
          <w:rFonts w:ascii="Times New Roman"/>
          <w:b w:val="false"/>
          <w:i w:val="false"/>
          <w:color w:val="000000"/>
          <w:sz w:val="28"/>
        </w:rPr>
        <w:t>
      № 282 сайлау учаскесі</w:t>
      </w:r>
    </w:p>
    <w:bookmarkEnd w:id="336"/>
    <w:p>
      <w:pPr>
        <w:spacing w:after="0"/>
        <w:ind w:left="0"/>
        <w:jc w:val="both"/>
      </w:pPr>
      <w:r>
        <w:rPr>
          <w:rFonts w:ascii="Times New Roman"/>
          <w:b w:val="false"/>
          <w:i w:val="false"/>
          <w:color w:val="000000"/>
          <w:sz w:val="28"/>
        </w:rPr>
        <w:t>
      Орналасқан жері: С.Жандосов көшесі, 1579, "Арайлым" бала бақшасы" ЖШС ғимараты.</w:t>
      </w:r>
    </w:p>
    <w:p>
      <w:pPr>
        <w:spacing w:after="0"/>
        <w:ind w:left="0"/>
        <w:jc w:val="both"/>
      </w:pPr>
      <w:r>
        <w:rPr>
          <w:rFonts w:ascii="Times New Roman"/>
          <w:b w:val="false"/>
          <w:i w:val="false"/>
          <w:color w:val="000000"/>
          <w:sz w:val="28"/>
        </w:rPr>
        <w:t>
      Шекарасы: Айнабұлақ көшесі, 1-250, П.Тәжібаев өткелі, 1-25, Алға көшесі, 1-89, Шынар көшесі, 1-108, П.Тәжібаев көшесі, 68-120, Сарыағаш көшесі, 1-80, Р.Ахметов көшесі, 1-71, Т.Жұманов көшесі, 1-55, Аққараған көшесі, 1-35, Юнатов көшесі, 1-30, Народовольцев көшесі, 45-87, Қ.Қазиев көшесі, тақ жағы 51-101.</w:t>
      </w:r>
    </w:p>
    <w:bookmarkStart w:name="z339" w:id="337"/>
    <w:p>
      <w:pPr>
        <w:spacing w:after="0"/>
        <w:ind w:left="0"/>
        <w:jc w:val="both"/>
      </w:pPr>
      <w:r>
        <w:rPr>
          <w:rFonts w:ascii="Times New Roman"/>
          <w:b w:val="false"/>
          <w:i w:val="false"/>
          <w:color w:val="000000"/>
          <w:sz w:val="28"/>
        </w:rPr>
        <w:t>
      № 291 сайлау учаскесі</w:t>
      </w:r>
    </w:p>
    <w:bookmarkEnd w:id="337"/>
    <w:p>
      <w:pPr>
        <w:spacing w:after="0"/>
        <w:ind w:left="0"/>
        <w:jc w:val="both"/>
      </w:pPr>
      <w:r>
        <w:rPr>
          <w:rFonts w:ascii="Times New Roman"/>
          <w:b w:val="false"/>
          <w:i w:val="false"/>
          <w:color w:val="000000"/>
          <w:sz w:val="28"/>
        </w:rPr>
        <w:t>
      Орналасқан жері: Жаңаталап тұрғын алабы, Д.Құрбанов көшесі, 1/5, Шымкент қаласы мәдениет, тілдерді дамыту және архивтер басқармасының "Шымкент қалалық Жаңаталап мәдениет үйі" концерттік ұйымы" МКҚК ғимараты.</w:t>
      </w:r>
    </w:p>
    <w:p>
      <w:pPr>
        <w:spacing w:after="0"/>
        <w:ind w:left="0"/>
        <w:jc w:val="both"/>
      </w:pPr>
      <w:r>
        <w:rPr>
          <w:rFonts w:ascii="Times New Roman"/>
          <w:b w:val="false"/>
          <w:i w:val="false"/>
          <w:color w:val="000000"/>
          <w:sz w:val="28"/>
        </w:rPr>
        <w:t>
      Шекарасы: Қ.Мамытбаев көшесі, 1-60, П.Тұрдалы көшесі, 1-40, Айбар көшесі, 1-86, Үшжұрт көшесі, 1-80, Д.Құрбанов көшесі, 1-60, А.Құнанбаев көшесі, 1-48 және атауы жоқ 7 көшенің нөмірсіз үйлері.</w:t>
      </w:r>
    </w:p>
    <w:bookmarkStart w:name="z340" w:id="338"/>
    <w:p>
      <w:pPr>
        <w:spacing w:after="0"/>
        <w:ind w:left="0"/>
        <w:jc w:val="both"/>
      </w:pPr>
      <w:r>
        <w:rPr>
          <w:rFonts w:ascii="Times New Roman"/>
          <w:b w:val="false"/>
          <w:i w:val="false"/>
          <w:color w:val="000000"/>
          <w:sz w:val="28"/>
        </w:rPr>
        <w:t>
      № 294 сайлау учаскесі</w:t>
      </w:r>
    </w:p>
    <w:bookmarkEnd w:id="338"/>
    <w:p>
      <w:pPr>
        <w:spacing w:after="0"/>
        <w:ind w:left="0"/>
        <w:jc w:val="both"/>
      </w:pPr>
      <w:r>
        <w:rPr>
          <w:rFonts w:ascii="Times New Roman"/>
          <w:b w:val="false"/>
          <w:i w:val="false"/>
          <w:color w:val="000000"/>
          <w:sz w:val="28"/>
        </w:rPr>
        <w:t>
      Орналасқан жері: Қазығұрт шағынауданы, Қ.Мәмешов көшесі, нөмірсіз, Шымкент қаласының білім басқармасының "№ 49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Қазығұрт шағынауданы, Әулие ата көшесі, 1-170, Нұрлы көшесі, 1-129, Мақталы көшесі, 1-140, Сәулетші көшесі, 1-140, Бұхар көшесі, 1-142, Жұлдыз көшесі, 33-120, А.Жұбанов көшесі, 67-168, Талдыкөл көшесі, 67-166, О.Мәуленов көшесі, 1-60 және нөмірсіз үйлері, Қармақшы көшесі, 1-40, Қарнақ көшесі, 1-31 және Айшықты көшесінің нөмірсіз үйлері.</w:t>
      </w:r>
    </w:p>
    <w:bookmarkStart w:name="z341" w:id="339"/>
    <w:p>
      <w:pPr>
        <w:spacing w:after="0"/>
        <w:ind w:left="0"/>
        <w:jc w:val="both"/>
      </w:pPr>
      <w:r>
        <w:rPr>
          <w:rFonts w:ascii="Times New Roman"/>
          <w:b w:val="false"/>
          <w:i w:val="false"/>
          <w:color w:val="000000"/>
          <w:sz w:val="28"/>
        </w:rPr>
        <w:t>
      № 295 сайлау учаскесі</w:t>
      </w:r>
    </w:p>
    <w:bookmarkEnd w:id="339"/>
    <w:p>
      <w:pPr>
        <w:spacing w:after="0"/>
        <w:ind w:left="0"/>
        <w:jc w:val="both"/>
      </w:pPr>
      <w:r>
        <w:rPr>
          <w:rFonts w:ascii="Times New Roman"/>
          <w:b w:val="false"/>
          <w:i w:val="false"/>
          <w:color w:val="000000"/>
          <w:sz w:val="28"/>
        </w:rPr>
        <w:t>
      Орналасқан жері: Қазығұрт шағынауданы, Н.Оңдасынов көшесі, 88, Шымкент қаласы білім басқармасының "№ 59 "Айша" бөбекжай балабақшасы" МКҚК ғимараты.</w:t>
      </w:r>
    </w:p>
    <w:p>
      <w:pPr>
        <w:spacing w:after="0"/>
        <w:ind w:left="0"/>
        <w:jc w:val="both"/>
      </w:pPr>
      <w:r>
        <w:rPr>
          <w:rFonts w:ascii="Times New Roman"/>
          <w:b w:val="false"/>
          <w:i w:val="false"/>
          <w:color w:val="000000"/>
          <w:sz w:val="28"/>
        </w:rPr>
        <w:t>
      Шекарасы: Жұлдыз көшесі, 1-32, А.Жұбанов көшесі, 1-66, Талдыкөл көшесі, 1-66, Арыстанбаб көшесі, 1-60, Қосмекен көшесі, 1-58, Жібек жолы көшесі, 1-56, Қ.Жандарбеков көшесі, 142-190, Ордабасы көшесі, жұп жағы 2-50, тақ жағы 1-37, Ақан сері көшесі, 1-41, С.Торайғыров көшесі, 1-42, Жастар көшесі 1-36, Н.Оңдасынов көшесі, 89-120, Жетікөл көшесі, 1-85, Отырар көшесі, 1-46 Қаратас көшесі, 1-27, Ш.Айманов көшесі, 1-22, Біржан сал көшесі, 1-21, Бөгенбай батыр көшесі, 1-14, Орал көшесі, 1-8, Ғ.Мүсірепов көшесі, 1-12.</w:t>
      </w:r>
    </w:p>
    <w:bookmarkStart w:name="z342" w:id="340"/>
    <w:p>
      <w:pPr>
        <w:spacing w:after="0"/>
        <w:ind w:left="0"/>
        <w:jc w:val="both"/>
      </w:pPr>
      <w:r>
        <w:rPr>
          <w:rFonts w:ascii="Times New Roman"/>
          <w:b w:val="false"/>
          <w:i w:val="false"/>
          <w:color w:val="000000"/>
          <w:sz w:val="28"/>
        </w:rPr>
        <w:t>
      № 296 сайлау учаскесі</w:t>
      </w:r>
    </w:p>
    <w:bookmarkEnd w:id="340"/>
    <w:p>
      <w:pPr>
        <w:spacing w:after="0"/>
        <w:ind w:left="0"/>
        <w:jc w:val="both"/>
      </w:pPr>
      <w:r>
        <w:rPr>
          <w:rFonts w:ascii="Times New Roman"/>
          <w:b w:val="false"/>
          <w:i w:val="false"/>
          <w:color w:val="000000"/>
          <w:sz w:val="28"/>
        </w:rPr>
        <w:t>
      Орналасқан жері: Қазығұрт шағынауданы, Құрылыс көшесі, нөмірсіз, Шымкент қаласының білім басқармасының "№ 48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Бозарық көшесі, 1-15, Гулисман көшесі, 1-34, Мерке көшесі, 1-8, Үлгілі көшесі, 1-9, Құрылыс көшесі, 1-55, Жағалау көшесі, 1-13.</w:t>
      </w:r>
    </w:p>
    <w:bookmarkStart w:name="z343" w:id="341"/>
    <w:p>
      <w:pPr>
        <w:spacing w:after="0"/>
        <w:ind w:left="0"/>
        <w:jc w:val="both"/>
      </w:pPr>
      <w:r>
        <w:rPr>
          <w:rFonts w:ascii="Times New Roman"/>
          <w:b w:val="false"/>
          <w:i w:val="false"/>
          <w:color w:val="000000"/>
          <w:sz w:val="28"/>
        </w:rPr>
        <w:t>
      № 297 сайлау учаскесі</w:t>
      </w:r>
    </w:p>
    <w:bookmarkEnd w:id="341"/>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"Б" ғимараты.</w:t>
      </w:r>
    </w:p>
    <w:p>
      <w:pPr>
        <w:spacing w:after="0"/>
        <w:ind w:left="0"/>
        <w:jc w:val="both"/>
      </w:pPr>
      <w:r>
        <w:rPr>
          <w:rFonts w:ascii="Times New Roman"/>
          <w:b w:val="false"/>
          <w:i w:val="false"/>
          <w:color w:val="000000"/>
          <w:sz w:val="28"/>
        </w:rPr>
        <w:t>
      Шекарасы: Қазығұрт шағынауданы Ақжар көшесі, 1-66, Баянауыл көшесі 1-89, М.Ғабдуллин көшесі, 1-90, М.Төлебаев көшесі, 1-88, Қызылқұм көшесі, 1-85, Бақытты көшесі, 1-68, С.Мұқанов көшесі, 1-83, Ғ.Мүсірепов көшесі 13-81, Орал көшесі, 9-80, Бөгенбай батыр көшесі, 15-81.</w:t>
      </w:r>
    </w:p>
    <w:bookmarkStart w:name="z344" w:id="342"/>
    <w:p>
      <w:pPr>
        <w:spacing w:after="0"/>
        <w:ind w:left="0"/>
        <w:jc w:val="both"/>
      </w:pPr>
      <w:r>
        <w:rPr>
          <w:rFonts w:ascii="Times New Roman"/>
          <w:b w:val="false"/>
          <w:i w:val="false"/>
          <w:color w:val="000000"/>
          <w:sz w:val="28"/>
        </w:rPr>
        <w:t>
      № 302 сайлау учаскесі</w:t>
      </w:r>
    </w:p>
    <w:bookmarkEnd w:id="342"/>
    <w:p>
      <w:pPr>
        <w:spacing w:after="0"/>
        <w:ind w:left="0"/>
        <w:jc w:val="both"/>
      </w:pPr>
      <w:r>
        <w:rPr>
          <w:rFonts w:ascii="Times New Roman"/>
          <w:b w:val="false"/>
          <w:i w:val="false"/>
          <w:color w:val="000000"/>
          <w:sz w:val="28"/>
        </w:rPr>
        <w:t>
      Орналасқан жері: Түркістан шағынауданы, 138а, "Әсем" бала-бақшасы" ЖШС ғимараты.</w:t>
      </w:r>
    </w:p>
    <w:p>
      <w:pPr>
        <w:spacing w:after="0"/>
        <w:ind w:left="0"/>
        <w:jc w:val="both"/>
      </w:pPr>
      <w:r>
        <w:rPr>
          <w:rFonts w:ascii="Times New Roman"/>
          <w:b w:val="false"/>
          <w:i w:val="false"/>
          <w:color w:val="000000"/>
          <w:sz w:val="28"/>
        </w:rPr>
        <w:t>
      Шекарасы: Кеңшілік көшесі, 102б, 103а, 103б, 104, 105, 106, 107, Жұлдыз көшесі, 93, 94, 95, 97, 98, 99, 207, Ынталы көшесі, 5, 51, 52, 53, 54, 71, 72, 85, 87, 88, 89, Заман көшесі, 49, М.Мақатаев көшесі, 50, 57/2, 75/2, 76, 78/1, 78/2, 79, 80, 81, 82, Беткей көшесі, 15, 16, 23, 25, 27, 29, 351/2, 60а, 62, 63, 64, 65, 66, 67, 68, 69, 70, Ө.Жәнібеков көшесі, 3, 16, 22, 22/1, Шыңбұлақ көшесі, 10а, 11а, 12, 13, 14, 22/2, Ж.Адырбеков көшесі, 3, С.Байтереков көшесі, 7, 163, 165, 166, Іргелес көшесі, 142, 143, 144, 145, 146, 157, 158, 159, 160, 161, Ақбура көшесі, 89, 107, 137, 141, 271, 275, 277, Керуен көшесі, 43, 44, 45, 46, 58/1, 58/2, 59/1, 59/2, 60, 90 және төменгі Отырар шағынауданы, 9, 10, 11, 12, 13, 13/1, 13/1а, 14, 15, 15/1.</w:t>
      </w:r>
    </w:p>
    <w:bookmarkStart w:name="z345" w:id="343"/>
    <w:p>
      <w:pPr>
        <w:spacing w:after="0"/>
        <w:ind w:left="0"/>
        <w:jc w:val="both"/>
      </w:pPr>
      <w:r>
        <w:rPr>
          <w:rFonts w:ascii="Times New Roman"/>
          <w:b w:val="false"/>
          <w:i w:val="false"/>
          <w:color w:val="000000"/>
          <w:sz w:val="28"/>
        </w:rPr>
        <w:t>
      № 303 сайлау учаскесі</w:t>
      </w:r>
    </w:p>
    <w:bookmarkEnd w:id="343"/>
    <w:p>
      <w:pPr>
        <w:spacing w:after="0"/>
        <w:ind w:left="0"/>
        <w:jc w:val="both"/>
      </w:pPr>
      <w:r>
        <w:rPr>
          <w:rFonts w:ascii="Times New Roman"/>
          <w:b w:val="false"/>
          <w:i w:val="false"/>
          <w:color w:val="000000"/>
          <w:sz w:val="28"/>
        </w:rPr>
        <w:t>
      Орналасқан жері: Т.Рысқұлов көшесі, 139А, Шымкент қаласының білім басқармасының "М.Мәметова атындағы № 35 жалпы орта білім беретін мектебі" КММ ғимараты.</w:t>
      </w:r>
    </w:p>
    <w:p>
      <w:pPr>
        <w:spacing w:after="0"/>
        <w:ind w:left="0"/>
        <w:jc w:val="both"/>
      </w:pPr>
      <w:r>
        <w:rPr>
          <w:rFonts w:ascii="Times New Roman"/>
          <w:b w:val="false"/>
          <w:i w:val="false"/>
          <w:color w:val="000000"/>
          <w:sz w:val="28"/>
        </w:rPr>
        <w:t>
      Шекарасы: А.Диваев көшесі, 107-129, Ғ.Орманов көшесі, 12,14 ,15, 18, 20, 20а, 23, 45, Қазыбек би көшесі, 116, 118, 120, 124/1, 126, 138, 144, 146, 148, 150, 150/1, 160, 162, 164, 166, 168, 170, 172, 178, 180,196, 198/2, 200.</w:t>
      </w:r>
    </w:p>
    <w:bookmarkStart w:name="z346" w:id="344"/>
    <w:p>
      <w:pPr>
        <w:spacing w:after="0"/>
        <w:ind w:left="0"/>
        <w:jc w:val="both"/>
      </w:pPr>
      <w:r>
        <w:rPr>
          <w:rFonts w:ascii="Times New Roman"/>
          <w:b w:val="false"/>
          <w:i w:val="false"/>
          <w:color w:val="000000"/>
          <w:sz w:val="28"/>
        </w:rPr>
        <w:t>
      № 331 сайлау учаскесі</w:t>
      </w:r>
    </w:p>
    <w:bookmarkEnd w:id="344"/>
    <w:p>
      <w:pPr>
        <w:spacing w:after="0"/>
        <w:ind w:left="0"/>
        <w:jc w:val="both"/>
      </w:pPr>
      <w:r>
        <w:rPr>
          <w:rFonts w:ascii="Times New Roman"/>
          <w:b w:val="false"/>
          <w:i w:val="false"/>
          <w:color w:val="000000"/>
          <w:sz w:val="28"/>
        </w:rPr>
        <w:t>
      Орналасқан жері: Құрсай шағынауданы, А.Бекболатов көшесі, 1505/3, "Әл-Фараби" мектебі ЖШС ғимараты.</w:t>
      </w:r>
    </w:p>
    <w:p>
      <w:pPr>
        <w:spacing w:after="0"/>
        <w:ind w:left="0"/>
        <w:jc w:val="both"/>
      </w:pPr>
      <w:r>
        <w:rPr>
          <w:rFonts w:ascii="Times New Roman"/>
          <w:b w:val="false"/>
          <w:i w:val="false"/>
          <w:color w:val="000000"/>
          <w:sz w:val="28"/>
        </w:rPr>
        <w:t>
      Шекарасы: Ә.Бекболатов көшесі, тақ жағы 87-135 А, Жылысай көшесі, 79-142, Аққыстау көшесі, 51-78, Саудакент көшесі, 1-14, Қожатоғай көшесі, 1-22, Қостерек көшесі, 1-82, Бабақорған көшесі, 1-61, Шорнақ көшесі, 1-65, Ақтүйесай көшесі, 1-72, Белбұлақ көшесі, 1-54, Сарғау көшесі, 1-40, Ханшатыр көшесі, 1-31, Ақалтын көшесі, 1-67, Тұрбат көшесі, 1-40, Өзкент көшесі, 1-22, Тастыкөл көшесі, 1-30, Жарқайың көшесі, 1-19, Жетіжар көшесі, 1-100, Таңатар көшесі, 1-31, Таңатар 1-тұйығы, 1-9, Таңатар 2-тұйығы 1-21, Таңатар 3-тұйығы, 1-16, Таңатар 4-тұйығы, 1-20, Таңатар 5-тұйығы, 1-10.</w:t>
      </w:r>
    </w:p>
    <w:p>
      <w:pPr>
        <w:spacing w:after="0"/>
        <w:ind w:left="0"/>
        <w:jc w:val="both"/>
      </w:pPr>
      <w:r>
        <w:rPr>
          <w:rFonts w:ascii="Times New Roman"/>
          <w:b w:val="false"/>
          <w:i w:val="false"/>
          <w:color w:val="000000"/>
          <w:sz w:val="28"/>
        </w:rPr>
        <w:t>
      Сонымен қатар, учаскеге Айкөл тұрғын алабы толығымен кіреді.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ММ - мемлекеттік мекемесі</w:t>
      </w:r>
    </w:p>
    <w:p>
      <w:pPr>
        <w:spacing w:after="0"/>
        <w:ind w:left="0"/>
        <w:jc w:val="both"/>
      </w:pPr>
      <w:r>
        <w:rPr>
          <w:rFonts w:ascii="Times New Roman"/>
          <w:b w:val="false"/>
          <w:i w:val="false"/>
          <w:color w:val="000000"/>
          <w:sz w:val="28"/>
        </w:rPr>
        <w:t>
      МКҚК - мемлекеттік коммуналдық қазыналық кәсіпорыны</w:t>
      </w:r>
    </w:p>
    <w:p>
      <w:pPr>
        <w:spacing w:after="0"/>
        <w:ind w:left="0"/>
        <w:jc w:val="both"/>
      </w:pPr>
      <w:r>
        <w:rPr>
          <w:rFonts w:ascii="Times New Roman"/>
          <w:b w:val="false"/>
          <w:i w:val="false"/>
          <w:color w:val="000000"/>
          <w:sz w:val="28"/>
        </w:rPr>
        <w:t>
      КеАҚ - коммерциялық емес акционерлік қоғамының</w:t>
      </w:r>
    </w:p>
    <w:p>
      <w:pPr>
        <w:spacing w:after="0"/>
        <w:ind w:left="0"/>
        <w:jc w:val="both"/>
      </w:pPr>
      <w:r>
        <w:rPr>
          <w:rFonts w:ascii="Times New Roman"/>
          <w:b w:val="false"/>
          <w:i w:val="false"/>
          <w:color w:val="000000"/>
          <w:sz w:val="28"/>
        </w:rPr>
        <w:t>
      КММ - коммуналдық мемлекеттік мекемесі</w:t>
      </w:r>
    </w:p>
    <w:p>
      <w:pPr>
        <w:spacing w:after="0"/>
        <w:ind w:left="0"/>
        <w:jc w:val="both"/>
      </w:pPr>
      <w:r>
        <w:rPr>
          <w:rFonts w:ascii="Times New Roman"/>
          <w:b w:val="false"/>
          <w:i w:val="false"/>
          <w:color w:val="000000"/>
          <w:sz w:val="28"/>
        </w:rPr>
        <w:t>
      ӨК - өндірістік кооперативі</w:t>
      </w:r>
    </w:p>
    <w:p>
      <w:pPr>
        <w:spacing w:after="0"/>
        <w:ind w:left="0"/>
        <w:jc w:val="both"/>
      </w:pPr>
      <w:r>
        <w:rPr>
          <w:rFonts w:ascii="Times New Roman"/>
          <w:b w:val="false"/>
          <w:i w:val="false"/>
          <w:color w:val="000000"/>
          <w:sz w:val="28"/>
        </w:rPr>
        <w:t>
      РММ - республикалық мемлекеттік мекемесі</w:t>
      </w:r>
    </w:p>
    <w:p>
      <w:pPr>
        <w:spacing w:after="0"/>
        <w:ind w:left="0"/>
        <w:jc w:val="both"/>
      </w:pPr>
      <w:r>
        <w:rPr>
          <w:rFonts w:ascii="Times New Roman"/>
          <w:b w:val="false"/>
          <w:i w:val="false"/>
          <w:color w:val="000000"/>
          <w:sz w:val="28"/>
        </w:rPr>
        <w:t>
      ШҚ МКК - шаруашылық жүргізу құқығындағы мемлекеттік коммуналдық кәсіпорны</w:t>
      </w:r>
    </w:p>
    <w:p>
      <w:pPr>
        <w:spacing w:after="0"/>
        <w:ind w:left="0"/>
        <w:jc w:val="both"/>
      </w:pPr>
      <w:bookmarkStart w:name="z347" w:id="345"/>
      <w:r>
        <w:rPr>
          <w:rFonts w:ascii="Times New Roman"/>
          <w:b w:val="false"/>
          <w:i w:val="false"/>
          <w:color w:val="000000"/>
          <w:sz w:val="28"/>
        </w:rPr>
        <w:t>
      Шымкент қаласы әкімінің</w:t>
      </w:r>
    </w:p>
    <w:bookmarkEnd w:id="345"/>
    <w:p>
      <w:pPr>
        <w:spacing w:after="0"/>
        <w:ind w:left="0"/>
        <w:jc w:val="both"/>
      </w:pPr>
      <w:r>
        <w:rPr>
          <w:rFonts w:ascii="Times New Roman"/>
          <w:b w:val="false"/>
          <w:i w:val="false"/>
          <w:color w:val="000000"/>
          <w:sz w:val="28"/>
        </w:rPr>
        <w:t>2018 жылғы 14 қарашадағы</w:t>
      </w:r>
    </w:p>
    <w:p>
      <w:pPr>
        <w:spacing w:after="0"/>
        <w:ind w:left="0"/>
        <w:jc w:val="both"/>
      </w:pPr>
      <w:r>
        <w:rPr>
          <w:rFonts w:ascii="Times New Roman"/>
          <w:b w:val="false"/>
          <w:i w:val="false"/>
          <w:color w:val="000000"/>
          <w:sz w:val="28"/>
        </w:rPr>
        <w:t>№ 9 шешіміне</w:t>
      </w:r>
    </w:p>
    <w:p>
      <w:pPr>
        <w:spacing w:after="0"/>
        <w:ind w:left="0"/>
        <w:jc w:val="both"/>
      </w:pPr>
      <w:r>
        <w:rPr>
          <w:rFonts w:ascii="Times New Roman"/>
          <w:b w:val="false"/>
          <w:i w:val="false"/>
          <w:color w:val="000000"/>
          <w:sz w:val="28"/>
        </w:rPr>
        <w:t>2-қосымша</w:t>
      </w:r>
    </w:p>
    <w:bookmarkStart w:name="z348" w:id="346"/>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қаласы әкімінің күштері жойылды деп танылған кейбір шешімдерінің тізімі</w:t>
      </w:r>
    </w:p>
    <w:bookmarkEnd w:id="346"/>
    <w:bookmarkStart w:name="z349" w:id="347"/>
    <w:p>
      <w:pPr>
        <w:spacing w:after="0"/>
        <w:ind w:left="0"/>
        <w:jc w:val="both"/>
      </w:pPr>
      <w:r>
        <w:rPr>
          <w:rFonts w:ascii="Times New Roman"/>
          <w:b w:val="false"/>
          <w:i w:val="false"/>
          <w:color w:val="000000"/>
          <w:sz w:val="28"/>
        </w:rPr>
        <w:t xml:space="preserve">
      1. "Шымкент қаласы аумағында сайлау учаскелерін құру туралы" Шымкент қаласы әкімінің 2015 жылғы 25 ақпандағы </w:t>
      </w:r>
      <w:r>
        <w:rPr>
          <w:rFonts w:ascii="Times New Roman"/>
          <w:b w:val="false"/>
          <w:i w:val="false"/>
          <w:color w:val="000000"/>
          <w:sz w:val="28"/>
        </w:rPr>
        <w:t>№ 7</w:t>
      </w:r>
      <w:r>
        <w:rPr>
          <w:rFonts w:ascii="Times New Roman"/>
          <w:b w:val="false"/>
          <w:i w:val="false"/>
          <w:color w:val="000000"/>
          <w:sz w:val="28"/>
        </w:rPr>
        <w:t xml:space="preserve"> (Нормативтік құқықтық актілерді мемлекеттік тіркеу тізімінде № 3062 тіркелген, 2015 жылы 3 наурызда "Шымкент келбеті" газетінде және "Әділет" ақпараттық-құқықтық жүйесінде 2015 жылы 12 наурызда жарияланған);</w:t>
      </w:r>
    </w:p>
    <w:bookmarkEnd w:id="347"/>
    <w:bookmarkStart w:name="z350" w:id="348"/>
    <w:p>
      <w:pPr>
        <w:spacing w:after="0"/>
        <w:ind w:left="0"/>
        <w:jc w:val="both"/>
      </w:pPr>
      <w:r>
        <w:rPr>
          <w:rFonts w:ascii="Times New Roman"/>
          <w:b w:val="false"/>
          <w:i w:val="false"/>
          <w:color w:val="000000"/>
          <w:sz w:val="28"/>
        </w:rPr>
        <w:t xml:space="preserve">
      2. "Шымкент қаласының аумағындағы сайлау учаскелерін құру туралы" Шымкент қаласы әкімінің 2015 жылғы 25 ақпандағы №7 шешіміне өзгерістер мен толықтырулар енгізу туралы" Шымкент қаласы әкімінің 2015 жылғы 2 қазандағы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3355 тіркелген, 2015 жылы 9 қазанда "Шымкент келбеті" газетінде және "Әділет" ақпараттық-құқықтық жүйесінде 2015 жылы 15 қазанда жарияланған);</w:t>
      </w:r>
    </w:p>
    <w:bookmarkEnd w:id="348"/>
    <w:bookmarkStart w:name="z351" w:id="349"/>
    <w:p>
      <w:pPr>
        <w:spacing w:after="0"/>
        <w:ind w:left="0"/>
        <w:jc w:val="both"/>
      </w:pPr>
      <w:r>
        <w:rPr>
          <w:rFonts w:ascii="Times New Roman"/>
          <w:b w:val="false"/>
          <w:i w:val="false"/>
          <w:color w:val="000000"/>
          <w:sz w:val="28"/>
        </w:rPr>
        <w:t xml:space="preserve">
      3.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2015 жылғы 24 қарашадағы </w:t>
      </w:r>
      <w:r>
        <w:rPr>
          <w:rFonts w:ascii="Times New Roman"/>
          <w:b w:val="false"/>
          <w:i w:val="false"/>
          <w:color w:val="000000"/>
          <w:sz w:val="28"/>
        </w:rPr>
        <w:t>№ 5</w:t>
      </w:r>
      <w:r>
        <w:rPr>
          <w:rFonts w:ascii="Times New Roman"/>
          <w:b w:val="false"/>
          <w:i w:val="false"/>
          <w:color w:val="000000"/>
          <w:sz w:val="28"/>
        </w:rPr>
        <w:t xml:space="preserve"> (Нормативтік құқықтық актілерді мемлекеттік тіркеу тізімінде № 3481 тіркелген, 2016 жылы 1 қаңтарда "Шымкент келбеті" газетінде және "Әділет" ақпараттық-құқықтық жүйесінде 2016 жылы 15 қаңтарда жарияланған);</w:t>
      </w:r>
    </w:p>
    <w:bookmarkEnd w:id="349"/>
    <w:bookmarkStart w:name="z352" w:id="350"/>
    <w:p>
      <w:pPr>
        <w:spacing w:after="0"/>
        <w:ind w:left="0"/>
        <w:jc w:val="both"/>
      </w:pPr>
      <w:r>
        <w:rPr>
          <w:rFonts w:ascii="Times New Roman"/>
          <w:b w:val="false"/>
          <w:i w:val="false"/>
          <w:color w:val="000000"/>
          <w:sz w:val="28"/>
        </w:rPr>
        <w:t xml:space="preserve">
      4.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2016 жылғы 8 ақпандағы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3592 тіркелген, 2016 жылы 19 ақпанда "Шымкент келбеті" газетінде және "Әділет" ақпараттық-құқықтық жүйесінде 2016 жылы 24 ақпанда жарияланған).</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