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c9eb9" w14:textId="0cc9e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хал актілерін тіркеу мәселелері бойынша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әкімдігінің 2018 жылғы 20 желтоқсандағы № 346 қаулысы. Шымкент қаласының Әділет департаментінде 2018 жылғы 21 желтоқсанда № 10 болып тіркелді. Күші жойылды - Шымкент қаласы әкімдігінің 2020 жылғы 23 желтоқсандағы № 810 қаулысымен</w:t>
      </w:r>
    </w:p>
    <w:p>
      <w:pPr>
        <w:spacing w:after="0"/>
        <w:ind w:left="0"/>
        <w:jc w:val="both"/>
      </w:pPr>
      <w:r>
        <w:rPr>
          <w:rFonts w:ascii="Times New Roman"/>
          <w:b w:val="false"/>
          <w:i w:val="false"/>
          <w:color w:val="ff0000"/>
          <w:sz w:val="28"/>
        </w:rPr>
        <w:t xml:space="preserve">
      Ескерту. Күшi жойылды - Шымкент қаласы әкімдігінің 23.12.2020 № 810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Заңының 16-бабы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тармақтарына</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"Бала тууды тіркеу, оның ішінде азаматтық хал актілерінің жазбаларына өзгерістер, толықтырулар мен түзетулер енгізу"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"Неке қиюды (ерлі-зайыптылықты) тіркеу, оның ішінде азаматтық хал актілері жазбаларына өзгерістер, толықтырулар мен түзетулер енгізу"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"Азаматтық хал актілерін тіркеу туралы қайталама куәліктер немесе анықтамалар беру"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"Әке болуды анықтауды тіркеу, оның ішінде азаматтық хал актілері жазбаларына өзгерістер, толықтырулар мен түзетулер енгізу"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"Атын, әкесінің атын, тегін ауыстыруды тіркеу, оның ішінде азаматтық хал актілері жазбаларына өзгерістер, толықтырулар мен түзетулер енгізу"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"Азаматтық хал актілерінің жазбаларын қалпына келтіру"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"Қайтыс болуды тіркеу, оның ішінде азаматтық хал актілері жазбаларына өзгерістер, толықтырулар мен түзетулер енгізу"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"Бала асырап алуды тіркеу, оның ішінде азаматтық хал актілері жазбаларына өзгерістер, толықтырулар мен түзетулер енгізу"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"Некені (ерлі-зайыптылықты) бұзуды тіркеу, оның ішінде азаматтық хал актілері жазбаларына өзгерістер, толықтырулар мен түзетулер енгізу"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"Азаматтық хал актілері жазбаларын жою"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Start w:name="z3" w:id="2"/>
    <w:p>
      <w:pPr>
        <w:spacing w:after="0"/>
        <w:ind w:left="0"/>
        <w:jc w:val="both"/>
      </w:pPr>
      <w:r>
        <w:rPr>
          <w:rFonts w:ascii="Times New Roman"/>
          <w:b w:val="false"/>
          <w:i w:val="false"/>
          <w:color w:val="000000"/>
          <w:sz w:val="28"/>
        </w:rPr>
        <w:t>
      2. "Шымкент қаласы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 ресми жариялау үшін Шымкент қаласында таратылатын мерзімді баспасөз басылымдарына жіберуді;</w:t>
      </w:r>
    </w:p>
    <w:p>
      <w:pPr>
        <w:spacing w:after="0"/>
        <w:ind w:left="0"/>
        <w:jc w:val="both"/>
      </w:pPr>
      <w:r>
        <w:rPr>
          <w:rFonts w:ascii="Times New Roman"/>
          <w:b w:val="false"/>
          <w:i w:val="false"/>
          <w:color w:val="000000"/>
          <w:sz w:val="28"/>
        </w:rPr>
        <w:t>
      4) осы қаулыны оның ресми жарияланғаннан кейін Шымкент қаласы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Шымкент қаласы әкімінің орынбасары Г.Құрманбековаға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Ғ.Әбдірахымов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2018 жылғы "20" желтоқсан</w:t>
            </w:r>
            <w:r>
              <w:br/>
            </w:r>
            <w:r>
              <w:rPr>
                <w:rFonts w:ascii="Times New Roman"/>
                <w:b w:val="false"/>
                <w:i w:val="false"/>
                <w:color w:val="000000"/>
                <w:sz w:val="20"/>
              </w:rPr>
              <w:t>№ 346 қаулысына 1-қосымша</w:t>
            </w:r>
          </w:p>
        </w:tc>
      </w:tr>
    </w:tbl>
    <w:bookmarkStart w:name="z7" w:id="5"/>
    <w:p>
      <w:pPr>
        <w:spacing w:after="0"/>
        <w:ind w:left="0"/>
        <w:jc w:val="left"/>
      </w:pPr>
      <w:r>
        <w:rPr>
          <w:rFonts w:ascii="Times New Roman"/>
          <w:b/>
          <w:i w:val="false"/>
          <w:color w:val="000000"/>
        </w:rPr>
        <w:t xml:space="preserve"> "Бала тууды тіркеу, оның ішінде азаматтық хал актілерінің жазбаларына өзгерістер, толықтырулар мен түзетулер енгізу" мемлекеттік көрсетілетін қызметінің регламенті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"Бала тууды тіркеу, оның ішінде азаматтық хал актілерінің жазбаларына өзгерістер, толықтырулар мен түзетулер енгізу" мемлекеттік көрсетілетін қызметі (бұдан әрі- мемлекеттік көрсетілетін қызмет) "Шымкент қаласының жұмыспен қамту және әлеуметтік қорғау басқармасы" мемлекеттік мекемесімен (бұдан әрі-көрсетілетін қызметті беруші) ұсынылады.</w:t>
      </w:r>
    </w:p>
    <w:bookmarkEnd w:id="7"/>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www.egov.kz "электрондық үкімет" веб-порталы арқылы жүзеге асырылады (бұдан әрі – Портал).</w:t>
      </w:r>
    </w:p>
    <w:p>
      <w:pPr>
        <w:spacing w:after="0"/>
        <w:ind w:left="0"/>
        <w:jc w:val="both"/>
      </w:pPr>
      <w:r>
        <w:rPr>
          <w:rFonts w:ascii="Times New Roman"/>
          <w:b w:val="false"/>
          <w:i w:val="false"/>
          <w:color w:val="000000"/>
          <w:sz w:val="28"/>
        </w:rPr>
        <w:t>
      2. Мемлекеттік қызметті көрсету нысаны: электрондық/қағаз түрінде.</w:t>
      </w:r>
    </w:p>
    <w:bookmarkStart w:name="z10" w:id="8"/>
    <w:p>
      <w:pPr>
        <w:spacing w:after="0"/>
        <w:ind w:left="0"/>
        <w:jc w:val="both"/>
      </w:pPr>
      <w:r>
        <w:rPr>
          <w:rFonts w:ascii="Times New Roman"/>
          <w:b w:val="false"/>
          <w:i w:val="false"/>
          <w:color w:val="000000"/>
          <w:sz w:val="28"/>
        </w:rPr>
        <w:t xml:space="preserve">
      3. Мемлекеттік қызметті көрсетудің нәтижесі: жеке басын куәландыратын құжатты көрсеткен кезде қағаз жеткізгіштегі туу туралы куәлік, енгізілген өзгерістерімен, толықтыруларымен және түзетулерімен қоса туу туралы қайталама куәлік не Қазақстан Республикасы Әділет министрінің 2015 жылғы 17 сәуірдегі № 219 </w:t>
      </w:r>
      <w:r>
        <w:rPr>
          <w:rFonts w:ascii="Times New Roman"/>
          <w:b w:val="false"/>
          <w:i w:val="false"/>
          <w:color w:val="000000"/>
          <w:sz w:val="28"/>
        </w:rPr>
        <w:t>бұйрығымен</w:t>
      </w:r>
      <w:r>
        <w:rPr>
          <w:rFonts w:ascii="Times New Roman"/>
          <w:b w:val="false"/>
          <w:i w:val="false"/>
          <w:color w:val="000000"/>
          <w:sz w:val="28"/>
        </w:rPr>
        <w:t xml:space="preserve"> бекітілген "Бала тууды тіркеу, оның ішінде азаматтық хал актілерінің жазбаларына өзгерістер, толықтырулар мен түзетулер енгізу"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10-тармағымен</w:t>
      </w:r>
      <w:r>
        <w:rPr>
          <w:rFonts w:ascii="Times New Roman"/>
          <w:b w:val="false"/>
          <w:i w:val="false"/>
          <w:color w:val="000000"/>
          <w:sz w:val="28"/>
        </w:rPr>
        <w:t xml:space="preserve"> көзделген негіздер мен жағдайлар бойынша мемлекеттік қызмет көрсетуден бас тарту туралы дәлелді жауап.</w:t>
      </w:r>
    </w:p>
    <w:bookmarkEnd w:id="8"/>
    <w:p>
      <w:pPr>
        <w:spacing w:after="0"/>
        <w:ind w:left="0"/>
        <w:jc w:val="both"/>
      </w:pPr>
      <w:r>
        <w:rPr>
          <w:rFonts w:ascii="Times New Roman"/>
          <w:b w:val="false"/>
          <w:i w:val="false"/>
          <w:color w:val="000000"/>
          <w:sz w:val="28"/>
        </w:rPr>
        <w:t xml:space="preserve">
      Порталда көрсетілетін қызметті алушының "жеке кабинетіне" қызметті көрсетушінің уәкілетті адамының электрондық цифрлы қолтаңба (бұдан әрі – ЭЦҚ) қойылған электрондық құжат нысанында мемлекеттік қызмет көрсету нәтижесі берілетін күнінің белгіленгені туралы хабарлама не Стандарттың </w:t>
      </w:r>
      <w:r>
        <w:rPr>
          <w:rFonts w:ascii="Times New Roman"/>
          <w:b w:val="false"/>
          <w:i w:val="false"/>
          <w:color w:val="000000"/>
          <w:sz w:val="28"/>
        </w:rPr>
        <w:t>10-тармағымен</w:t>
      </w:r>
      <w:r>
        <w:rPr>
          <w:rFonts w:ascii="Times New Roman"/>
          <w:b w:val="false"/>
          <w:i w:val="false"/>
          <w:color w:val="000000"/>
          <w:sz w:val="28"/>
        </w:rPr>
        <w:t xml:space="preserve"> қарастырылған жағдайларда және негіздер бойынша мемлекеттік қызмет көрсетуден бас тарту туралы электрондық құжат нысанындағы дәлелді жауап жолданады.</w:t>
      </w:r>
    </w:p>
    <w:bookmarkStart w:name="z11" w:id="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9"/>
    <w:bookmarkStart w:name="z12" w:id="10"/>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Стандарттың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 қосымшаларына</w:t>
      </w:r>
      <w:r>
        <w:rPr>
          <w:rFonts w:ascii="Times New Roman"/>
          <w:b w:val="false"/>
          <w:i w:val="false"/>
          <w:color w:val="000000"/>
          <w:sz w:val="28"/>
        </w:rPr>
        <w:t xml:space="preserve"> сәйкес өтініші,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негіз болып табылады.</w:t>
      </w:r>
    </w:p>
    <w:bookmarkEnd w:id="10"/>
    <w:bookmarkStart w:name="z13" w:id="11"/>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p>
    <w:bookmarkEnd w:id="11"/>
    <w:p>
      <w:pPr>
        <w:spacing w:after="0"/>
        <w:ind w:left="0"/>
        <w:jc w:val="both"/>
      </w:pPr>
      <w:r>
        <w:rPr>
          <w:rFonts w:ascii="Times New Roman"/>
          <w:b w:val="false"/>
          <w:i w:val="false"/>
          <w:color w:val="000000"/>
          <w:sz w:val="28"/>
        </w:rPr>
        <w:t>
      1) көрсетілетін қызметті алушы көрсетілетін қызметті берушіге көрсетілетін қызметті алушы көрсетілетін қызметті берушіге өтініш тапсырады;</w:t>
      </w:r>
    </w:p>
    <w:p>
      <w:pPr>
        <w:spacing w:after="0"/>
        <w:ind w:left="0"/>
        <w:jc w:val="both"/>
      </w:pPr>
      <w:r>
        <w:rPr>
          <w:rFonts w:ascii="Times New Roman"/>
          <w:b w:val="false"/>
          <w:i w:val="false"/>
          <w:color w:val="000000"/>
          <w:sz w:val="28"/>
        </w:rPr>
        <w:t xml:space="preserve">
      2) көрсетілетін қызметті берушінің кеңсе қызметкері құжаттарды қабылдап, тіркейді және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жөнінде қолхат береді және 20-минут ішінде қабылданған құжаттарды көрсетілетін қызметті берушінің басшылығына ұсынады;</w:t>
      </w:r>
    </w:p>
    <w:p>
      <w:pPr>
        <w:spacing w:after="0"/>
        <w:ind w:left="0"/>
        <w:jc w:val="both"/>
      </w:pPr>
      <w:r>
        <w:rPr>
          <w:rFonts w:ascii="Times New Roman"/>
          <w:b w:val="false"/>
          <w:i w:val="false"/>
          <w:color w:val="000000"/>
          <w:sz w:val="28"/>
        </w:rPr>
        <w:t>
      3) көрсетілетін қызметті берушінің басшылығы 30-минут ішінде жауапты орындаушыны айқындап құжаттарды қарау үшін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көрсетілетін қызметті берушінің басшылығына ұсынады;</w:t>
      </w:r>
    </w:p>
    <w:p>
      <w:pPr>
        <w:spacing w:after="0"/>
        <w:ind w:left="0"/>
        <w:jc w:val="both"/>
      </w:pP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қояды және оны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10 минут ішінде мемлекеттік көрсетілетін қызмет нәтижесін тіркеп, көрсетілетін қызметті алушыға табыстайды.</w:t>
      </w:r>
    </w:p>
    <w:bookmarkStart w:name="z14" w:id="1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12"/>
    <w:bookmarkStart w:name="z15" w:id="1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p>
    <w:bookmarkEnd w:id="13"/>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bookmarkStart w:name="z16" w:id="14"/>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14"/>
    <w:bookmarkStart w:name="z17" w:id="15"/>
    <w:p>
      <w:pPr>
        <w:spacing w:after="0"/>
        <w:ind w:left="0"/>
        <w:jc w:val="left"/>
      </w:pPr>
      <w:r>
        <w:rPr>
          <w:rFonts w:ascii="Times New Roman"/>
          <w:b/>
          <w:i w:val="false"/>
          <w:color w:val="000000"/>
        </w:rPr>
        <w:t xml:space="preserve"> 4. Мемлекеттік корпорациямен "Азаматтарға арналған үкімет"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5"/>
    <w:bookmarkStart w:name="z18" w:id="16"/>
    <w:p>
      <w:pPr>
        <w:spacing w:after="0"/>
        <w:ind w:left="0"/>
        <w:jc w:val="both"/>
      </w:pPr>
      <w:r>
        <w:rPr>
          <w:rFonts w:ascii="Times New Roman"/>
          <w:b w:val="false"/>
          <w:i w:val="false"/>
          <w:color w:val="000000"/>
          <w:sz w:val="28"/>
        </w:rPr>
        <w:t xml:space="preserve">
      8. Көрсетілетін қызметті алушы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корпорацияға өтініш тапсырады;</w:t>
      </w:r>
    </w:p>
    <w:bookmarkEnd w:id="16"/>
    <w:p>
      <w:pPr>
        <w:spacing w:after="0"/>
        <w:ind w:left="0"/>
        <w:jc w:val="both"/>
      </w:pPr>
      <w:r>
        <w:rPr>
          <w:rFonts w:ascii="Times New Roman"/>
          <w:b w:val="false"/>
          <w:i w:val="false"/>
          <w:color w:val="000000"/>
          <w:sz w:val="28"/>
        </w:rPr>
        <w:t xml:space="preserve">
      1) Мемлекеттік корпорацияның жұмысшысы өтінішті тіркейді,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жолдайды.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берген жағдайда Мемлекеттік корпорация қызметкері өтінішті қабылдап алудан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 көрсетілетін қызметті берушінің кеңсе қызметкері келген құжаттарды тіркеп, қабылданған құжаттарды 20-минут ішінде көрсетілетін қызметті берушінің басшылығына ұсынады;</w:t>
      </w:r>
    </w:p>
    <w:p>
      <w:pPr>
        <w:spacing w:after="0"/>
        <w:ind w:left="0"/>
        <w:jc w:val="both"/>
      </w:pPr>
      <w:r>
        <w:rPr>
          <w:rFonts w:ascii="Times New Roman"/>
          <w:b w:val="false"/>
          <w:i w:val="false"/>
          <w:color w:val="000000"/>
          <w:sz w:val="28"/>
        </w:rPr>
        <w:t>
      3) көрсетілетін қызметті берушінің басшылығы 30-минут ішінде жауапты орындаушыны айқындап құжаттарды қарау үшін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көрсетілетін қызметті берушінің басшылығына ұсынады;</w:t>
      </w:r>
    </w:p>
    <w:p>
      <w:pPr>
        <w:spacing w:after="0"/>
        <w:ind w:left="0"/>
        <w:jc w:val="both"/>
      </w:pP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қояды және оны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10 минут ішінде мемлекеттік көрсетілетін қызмет нәтижесін тіркеп, Мемлекеттік корпорацияға жолдайды;</w:t>
      </w:r>
    </w:p>
    <w:p>
      <w:pPr>
        <w:spacing w:after="0"/>
        <w:ind w:left="0"/>
        <w:jc w:val="both"/>
      </w:pPr>
      <w:r>
        <w:rPr>
          <w:rFonts w:ascii="Times New Roman"/>
          <w:b w:val="false"/>
          <w:i w:val="false"/>
          <w:color w:val="000000"/>
          <w:sz w:val="28"/>
        </w:rPr>
        <w:t>
      7) Мемлекеттік корпорация жұмысшысы көрсетілетін қызметті алушыға мемлекеттік көрсетілетін қызмет нәтижесін береді.</w:t>
      </w:r>
    </w:p>
    <w:bookmarkStart w:name="z19" w:id="17"/>
    <w:p>
      <w:pPr>
        <w:spacing w:after="0"/>
        <w:ind w:left="0"/>
        <w:jc w:val="both"/>
      </w:pPr>
      <w:r>
        <w:rPr>
          <w:rFonts w:ascii="Times New Roman"/>
          <w:b w:val="false"/>
          <w:i w:val="false"/>
          <w:color w:val="000000"/>
          <w:sz w:val="28"/>
        </w:rPr>
        <w:t>
      9. Мемлекеттік көрсетілетін қызметті Портал арқылы алу үшін көрсетілетін қызметті алушы:</w:t>
      </w:r>
    </w:p>
    <w:bookmarkEnd w:id="17"/>
    <w:p>
      <w:pPr>
        <w:spacing w:after="0"/>
        <w:ind w:left="0"/>
        <w:jc w:val="both"/>
      </w:pPr>
      <w:r>
        <w:rPr>
          <w:rFonts w:ascii="Times New Roman"/>
          <w:b w:val="false"/>
          <w:i w:val="false"/>
          <w:color w:val="000000"/>
          <w:sz w:val="28"/>
        </w:rPr>
        <w:t>
      1) Порталға кіру;</w:t>
      </w:r>
    </w:p>
    <w:p>
      <w:pPr>
        <w:spacing w:after="0"/>
        <w:ind w:left="0"/>
        <w:jc w:val="both"/>
      </w:pPr>
      <w:r>
        <w:rPr>
          <w:rFonts w:ascii="Times New Roman"/>
          <w:b w:val="false"/>
          <w:i w:val="false"/>
          <w:color w:val="000000"/>
          <w:sz w:val="28"/>
        </w:rPr>
        <w:t>
      2) мемлекеттік көрсетілетін қызметті таңдау;</w:t>
      </w:r>
    </w:p>
    <w:p>
      <w:pPr>
        <w:spacing w:after="0"/>
        <w:ind w:left="0"/>
        <w:jc w:val="both"/>
      </w:pPr>
      <w:r>
        <w:rPr>
          <w:rFonts w:ascii="Times New Roman"/>
          <w:b w:val="false"/>
          <w:i w:val="false"/>
          <w:color w:val="000000"/>
          <w:sz w:val="28"/>
        </w:rPr>
        <w:t>
      3) ЭЦҚ-мен жеке сәйкестендіру нөмірі немесе бизнес сәйкестендіру нөмірі арқылы авторлау, тіркелу;</w:t>
      </w:r>
    </w:p>
    <w:p>
      <w:pPr>
        <w:spacing w:after="0"/>
        <w:ind w:left="0"/>
        <w:jc w:val="both"/>
      </w:pPr>
      <w:r>
        <w:rPr>
          <w:rFonts w:ascii="Times New Roman"/>
          <w:b w:val="false"/>
          <w:i w:val="false"/>
          <w:color w:val="000000"/>
          <w:sz w:val="28"/>
        </w:rPr>
        <w:t>
      4) онлайн мемлекеттік көрсетілетін қызметке тапсырыс беру;</w:t>
      </w:r>
    </w:p>
    <w:p>
      <w:pPr>
        <w:spacing w:after="0"/>
        <w:ind w:left="0"/>
        <w:jc w:val="both"/>
      </w:pPr>
      <w:r>
        <w:rPr>
          <w:rFonts w:ascii="Times New Roman"/>
          <w:b w:val="false"/>
          <w:i w:val="false"/>
          <w:color w:val="000000"/>
          <w:sz w:val="28"/>
        </w:rPr>
        <w:t xml:space="preserve">
      5) электрондық сауал жолдарын толтыру және қажет болған жағдайда Стандарттың </w:t>
      </w:r>
      <w:r>
        <w:rPr>
          <w:rFonts w:ascii="Times New Roman"/>
          <w:b w:val="false"/>
          <w:i w:val="false"/>
          <w:color w:val="000000"/>
          <w:sz w:val="28"/>
        </w:rPr>
        <w:t>9-тармағымен</w:t>
      </w:r>
      <w:r>
        <w:rPr>
          <w:rFonts w:ascii="Times New Roman"/>
          <w:b w:val="false"/>
          <w:i w:val="false"/>
          <w:color w:val="000000"/>
          <w:sz w:val="28"/>
        </w:rPr>
        <w:t xml:space="preserve"> қарастырылған тізбеге сәйкес құжаттарды электронды түрде тіркеу;</w:t>
      </w:r>
    </w:p>
    <w:p>
      <w:pPr>
        <w:spacing w:after="0"/>
        <w:ind w:left="0"/>
        <w:jc w:val="both"/>
      </w:pPr>
      <w:r>
        <w:rPr>
          <w:rFonts w:ascii="Times New Roman"/>
          <w:b w:val="false"/>
          <w:i w:val="false"/>
          <w:color w:val="000000"/>
          <w:sz w:val="28"/>
        </w:rPr>
        <w:t>
      6) шығыс құжатты тексерген соң көрсетілетін қызметті алушы ЭЦҚ қоюы қажет. Қол қойған соң арыз автоматты түрде көрсетілетін қызметті берушіге түседі;</w:t>
      </w:r>
    </w:p>
    <w:p>
      <w:pPr>
        <w:spacing w:after="0"/>
        <w:ind w:left="0"/>
        <w:jc w:val="both"/>
      </w:pPr>
      <w:r>
        <w:rPr>
          <w:rFonts w:ascii="Times New Roman"/>
          <w:b w:val="false"/>
          <w:i w:val="false"/>
          <w:color w:val="000000"/>
          <w:sz w:val="28"/>
        </w:rPr>
        <w:t xml:space="preserve">
      7) түскен арызды көрсетілетін қызметті беруші тіркеген соң, көрсетілетін қызметті алушының жеке кабинетінде арыздың жағдайы автоматты түрде өзгереді. Арызды тіркеген кезден бастап көрсетілетін қызметті беруші Стандарттың </w:t>
      </w:r>
      <w:r>
        <w:rPr>
          <w:rFonts w:ascii="Times New Roman"/>
          <w:b w:val="false"/>
          <w:i w:val="false"/>
          <w:color w:val="000000"/>
          <w:sz w:val="28"/>
        </w:rPr>
        <w:t>4-тармағымен</w:t>
      </w:r>
      <w:r>
        <w:rPr>
          <w:rFonts w:ascii="Times New Roman"/>
          <w:b w:val="false"/>
          <w:i w:val="false"/>
          <w:color w:val="000000"/>
          <w:sz w:val="28"/>
        </w:rPr>
        <w:t xml:space="preserve"> белгіленген мерзімде нәтижені беруі тиіс;</w:t>
      </w:r>
    </w:p>
    <w:p>
      <w:pPr>
        <w:spacing w:after="0"/>
        <w:ind w:left="0"/>
        <w:jc w:val="both"/>
      </w:pPr>
      <w:r>
        <w:rPr>
          <w:rFonts w:ascii="Times New Roman"/>
          <w:b w:val="false"/>
          <w:i w:val="false"/>
          <w:color w:val="000000"/>
          <w:sz w:val="28"/>
        </w:rPr>
        <w:t>
      8) нәтижесінде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p>
    <w:bookmarkStart w:name="z20" w:id="18"/>
    <w:p>
      <w:pPr>
        <w:spacing w:after="0"/>
        <w:ind w:left="0"/>
        <w:jc w:val="both"/>
      </w:pPr>
      <w:r>
        <w:rPr>
          <w:rFonts w:ascii="Times New Roman"/>
          <w:b w:val="false"/>
          <w:i w:val="false"/>
          <w:color w:val="000000"/>
          <w:sz w:val="28"/>
        </w:rPr>
        <w:t xml:space="preserve">
      10.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18"/>
    <w:p>
      <w:pPr>
        <w:spacing w:after="0"/>
        <w:ind w:left="0"/>
        <w:jc w:val="both"/>
      </w:pPr>
      <w:r>
        <w:rPr>
          <w:rFonts w:ascii="Times New Roman"/>
          <w:b w:val="false"/>
          <w:i w:val="false"/>
          <w:color w:val="000000"/>
          <w:sz w:val="28"/>
        </w:rPr>
        <w:t xml:space="preserve">
      Мемлекеттік қызмет көрсету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тууды тіркеу, оның ішінде</w:t>
            </w:r>
            <w:r>
              <w:br/>
            </w:r>
            <w:r>
              <w:rPr>
                <w:rFonts w:ascii="Times New Roman"/>
                <w:b w:val="false"/>
                <w:i w:val="false"/>
                <w:color w:val="000000"/>
                <w:sz w:val="20"/>
              </w:rPr>
              <w:t>азаматтық хал актілерінің</w:t>
            </w:r>
            <w:r>
              <w:br/>
            </w:r>
            <w:r>
              <w:rPr>
                <w:rFonts w:ascii="Times New Roman"/>
                <w:b w:val="false"/>
                <w:i w:val="false"/>
                <w:color w:val="000000"/>
                <w:sz w:val="20"/>
              </w:rPr>
              <w:t>жазбаларына өзгерістер,</w:t>
            </w:r>
            <w:r>
              <w:br/>
            </w:r>
            <w:r>
              <w:rPr>
                <w:rFonts w:ascii="Times New Roman"/>
                <w:b w:val="false"/>
                <w:i w:val="false"/>
                <w:color w:val="000000"/>
                <w:sz w:val="20"/>
              </w:rPr>
              <w:t>толықтырулар мен түзетулер</w:t>
            </w:r>
            <w:r>
              <w:br/>
            </w:r>
            <w:r>
              <w:rPr>
                <w:rFonts w:ascii="Times New Roman"/>
                <w:b w:val="false"/>
                <w:i w:val="false"/>
                <w:color w:val="000000"/>
                <w:sz w:val="20"/>
              </w:rPr>
              <w:t>енгізу" мемлекеттік көрсетілетін</w:t>
            </w:r>
            <w:r>
              <w:br/>
            </w:r>
            <w:r>
              <w:rPr>
                <w:rFonts w:ascii="Times New Roman"/>
                <w:b w:val="false"/>
                <w:i w:val="false"/>
                <w:color w:val="000000"/>
                <w:sz w:val="20"/>
              </w:rPr>
              <w:t>қызмет 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w:t>
      </w:r>
    </w:p>
    <w:p>
      <w:pPr>
        <w:spacing w:after="0"/>
        <w:ind w:left="0"/>
        <w:jc w:val="left"/>
      </w:pPr>
      <w:r>
        <w:br/>
      </w:r>
    </w:p>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071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071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тууды тіркеу, оның ішінде</w:t>
            </w:r>
            <w:r>
              <w:br/>
            </w:r>
            <w:r>
              <w:rPr>
                <w:rFonts w:ascii="Times New Roman"/>
                <w:b w:val="false"/>
                <w:i w:val="false"/>
                <w:color w:val="000000"/>
                <w:sz w:val="20"/>
              </w:rPr>
              <w:t>азаматтық хал актілерінің</w:t>
            </w:r>
            <w:r>
              <w:br/>
            </w:r>
            <w:r>
              <w:rPr>
                <w:rFonts w:ascii="Times New Roman"/>
                <w:b w:val="false"/>
                <w:i w:val="false"/>
                <w:color w:val="000000"/>
                <w:sz w:val="20"/>
              </w:rPr>
              <w:t>жазбаларына өзгерістер,</w:t>
            </w:r>
            <w:r>
              <w:br/>
            </w:r>
            <w:r>
              <w:rPr>
                <w:rFonts w:ascii="Times New Roman"/>
                <w:b w:val="false"/>
                <w:i w:val="false"/>
                <w:color w:val="000000"/>
                <w:sz w:val="20"/>
              </w:rPr>
              <w:t>толықтырулар мен түзетулер</w:t>
            </w:r>
            <w:r>
              <w:br/>
            </w:r>
            <w:r>
              <w:rPr>
                <w:rFonts w:ascii="Times New Roman"/>
                <w:b w:val="false"/>
                <w:i w:val="false"/>
                <w:color w:val="000000"/>
                <w:sz w:val="20"/>
              </w:rPr>
              <w:t>енгізу"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8"/>
        <w:gridCol w:w="2701"/>
        <w:gridCol w:w="1301"/>
        <w:gridCol w:w="1026"/>
        <w:gridCol w:w="1578"/>
        <w:gridCol w:w="1211"/>
        <w:gridCol w:w="1142"/>
        <w:gridCol w:w="593"/>
      </w:tblGrid>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тіркейді, көрсетілетін қызметті алушыға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жолдайды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тізбеге сәйкес құжаттардың толық емес топтамасын берген жағдайда өтінішті қабылдап алудан бас тартады және Стандарттың </w:t>
            </w:r>
            <w:r>
              <w:rPr>
                <w:rFonts w:ascii="Times New Roman"/>
                <w:b w:val="false"/>
                <w:i w:val="false"/>
                <w:color w:val="000000"/>
                <w:sz w:val="20"/>
              </w:rPr>
              <w:t>3-қосымшасына</w:t>
            </w:r>
            <w:r>
              <w:rPr>
                <w:rFonts w:ascii="Times New Roman"/>
                <w:b w:val="false"/>
                <w:i w:val="false"/>
                <w:color w:val="000000"/>
                <w:sz w:val="20"/>
              </w:rPr>
              <w:t xml:space="preserve"> сәйкес нысан бойынша құжаттарды қабылдаудан бас тарту туралы қолхат береді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құжаттарды тіркеп, қабылданған құжаттарды 20-минут ішінде көрсетілетін қызметті берушінің басшылығына ұсынады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30-минут ішінде жауапты орындаушыны айқындап құжаттарды қарау үшін жолдайды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көрсетілетін қызметті берушінің басшылығына ұсынады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нәтижесіне қол қояды және оны көрсетілетін қызметті берушінің кеңсесіне жолдайды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 мемлекеттік көрсетілетін қызмет нәтижесін тіркеп, Мемлекеттік корпорацияға жолдайды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көрсетілетін қызмет нәтижесін береді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2018 жылғы "20" желтоқсан</w:t>
            </w:r>
            <w:r>
              <w:br/>
            </w:r>
            <w:r>
              <w:rPr>
                <w:rFonts w:ascii="Times New Roman"/>
                <w:b w:val="false"/>
                <w:i w:val="false"/>
                <w:color w:val="000000"/>
                <w:sz w:val="20"/>
              </w:rPr>
              <w:t>№ 346 қаулысына 2-қосымша</w:t>
            </w:r>
          </w:p>
        </w:tc>
      </w:tr>
    </w:tbl>
    <w:bookmarkStart w:name="z24" w:id="19"/>
    <w:p>
      <w:pPr>
        <w:spacing w:after="0"/>
        <w:ind w:left="0"/>
        <w:jc w:val="left"/>
      </w:pPr>
      <w:r>
        <w:rPr>
          <w:rFonts w:ascii="Times New Roman"/>
          <w:b/>
          <w:i w:val="false"/>
          <w:color w:val="000000"/>
        </w:rPr>
        <w:t xml:space="preserve"> "Неке қиюды (ерлі-зайыптылықты) тіркеу, оның ішінде азаматтық хал актілері жазбаларына өзгерістер, толықтырулар мен түзетулер енгізу" мемлекеттік көрсетілетін қызметінің регламенті</w:t>
      </w:r>
    </w:p>
    <w:bookmarkEnd w:id="19"/>
    <w:bookmarkStart w:name="z25" w:id="20"/>
    <w:p>
      <w:pPr>
        <w:spacing w:after="0"/>
        <w:ind w:left="0"/>
        <w:jc w:val="left"/>
      </w:pPr>
      <w:r>
        <w:rPr>
          <w:rFonts w:ascii="Times New Roman"/>
          <w:b/>
          <w:i w:val="false"/>
          <w:color w:val="000000"/>
        </w:rPr>
        <w:t xml:space="preserve"> 1. Жалпы ережелер</w:t>
      </w:r>
    </w:p>
    <w:bookmarkEnd w:id="20"/>
    <w:bookmarkStart w:name="z26" w:id="21"/>
    <w:p>
      <w:pPr>
        <w:spacing w:after="0"/>
        <w:ind w:left="0"/>
        <w:jc w:val="both"/>
      </w:pPr>
      <w:r>
        <w:rPr>
          <w:rFonts w:ascii="Times New Roman"/>
          <w:b w:val="false"/>
          <w:i w:val="false"/>
          <w:color w:val="000000"/>
          <w:sz w:val="28"/>
        </w:rPr>
        <w:t>
      1. "Неке қиюды (ерлі-зайыптылықты) тіркеу, оның ішінде азаматтық хал актілері жазбаларына өзгерістер, толықтырулар мен түзетулер енгізу" мемлекеттік көрсетілетін қызметі (бұдан әрі- мемлекеттік көрсетілетін қызмет) "Шымкент қаласының жұмыспен қамту және әлеуметтік қорғау басқармасы" мемлекеттік мекемесімен (бұдан әрі-көрсетілетін қызметті беруші) ұсынылады.</w:t>
      </w:r>
    </w:p>
    <w:bookmarkEnd w:id="21"/>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www.egov.kz "электрондық үкімет" веб-порталы арқылы жүзеге асырылады (бұдан әрі – Портал).</w:t>
      </w:r>
    </w:p>
    <w:bookmarkStart w:name="z27" w:id="22"/>
    <w:p>
      <w:pPr>
        <w:spacing w:after="0"/>
        <w:ind w:left="0"/>
        <w:jc w:val="both"/>
      </w:pPr>
      <w:r>
        <w:rPr>
          <w:rFonts w:ascii="Times New Roman"/>
          <w:b w:val="false"/>
          <w:i w:val="false"/>
          <w:color w:val="000000"/>
          <w:sz w:val="28"/>
        </w:rPr>
        <w:t>
      2. Мемлекеттік қызметті көрсету нысаны: электрондық/қағаз түрінде.</w:t>
      </w:r>
    </w:p>
    <w:bookmarkEnd w:id="22"/>
    <w:bookmarkStart w:name="z28" w:id="23"/>
    <w:p>
      <w:pPr>
        <w:spacing w:after="0"/>
        <w:ind w:left="0"/>
        <w:jc w:val="both"/>
      </w:pPr>
      <w:r>
        <w:rPr>
          <w:rFonts w:ascii="Times New Roman"/>
          <w:b w:val="false"/>
          <w:i w:val="false"/>
          <w:color w:val="000000"/>
          <w:sz w:val="28"/>
        </w:rPr>
        <w:t xml:space="preserve">
      3. Мемлекеттік қызметті көрсетудің нәтижесі: жеке басын куәландыратын құжатты көрсеткен кезде қағаз жеткізгіштегі неке қиюды (ерлі-зайыптылықты) мемлекеттік тіркеу туралы куәлік, енгізілген өзгерістерімен, толықтыруларымен және түзетулерімен қоса қайталама неке қию (ерлі-зайыптылық) туралы куәлік не Қазақстан Республикасы Әділет министрінің 2015 жылғы 17 сәуірдегі № 219 </w:t>
      </w:r>
      <w:r>
        <w:rPr>
          <w:rFonts w:ascii="Times New Roman"/>
          <w:b w:val="false"/>
          <w:i w:val="false"/>
          <w:color w:val="000000"/>
          <w:sz w:val="28"/>
        </w:rPr>
        <w:t>бұйрығымен</w:t>
      </w:r>
      <w:r>
        <w:rPr>
          <w:rFonts w:ascii="Times New Roman"/>
          <w:b w:val="false"/>
          <w:i w:val="false"/>
          <w:color w:val="000000"/>
          <w:sz w:val="28"/>
        </w:rPr>
        <w:t xml:space="preserve"> бекітілген "Неке қиюды (ерлі-зайыптылықты) тіркеу, оның ішінде азаматтық хал актілері жазбаларына өзгерістер, толықтырулар мен түзетулер енгізу"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bookmarkEnd w:id="23"/>
    <w:p>
      <w:pPr>
        <w:spacing w:after="0"/>
        <w:ind w:left="0"/>
        <w:jc w:val="both"/>
      </w:pPr>
      <w:r>
        <w:rPr>
          <w:rFonts w:ascii="Times New Roman"/>
          <w:b w:val="false"/>
          <w:i w:val="false"/>
          <w:color w:val="000000"/>
          <w:sz w:val="28"/>
        </w:rPr>
        <w:t xml:space="preserve">
      Порталда көрсетілетін қызметті алушының "жеке кабинетіне" көрсетілетін қызметті берушінің уәкілетті адамының электрондық-цифрлық қолтаңбасымен (бұдан әрі - ЭЦҚ) куәландырылған электрондық құжат нысанында электрондық өтінішті қабылдау және неке қиюды (ерлі-зайыптылықты) мемлекеттік тіркеу күнін белгілеу туралы хабарлама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электрондық құжат нысанында дәлелді жауап жолданады.</w:t>
      </w:r>
    </w:p>
    <w:bookmarkStart w:name="z29" w:id="2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24"/>
    <w:bookmarkStart w:name="z30" w:id="25"/>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Стандарттың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немесе </w:t>
      </w:r>
      <w:r>
        <w:rPr>
          <w:rFonts w:ascii="Times New Roman"/>
          <w:b w:val="false"/>
          <w:i w:val="false"/>
          <w:color w:val="000000"/>
          <w:sz w:val="28"/>
        </w:rPr>
        <w:t>3 қосымшаларына</w:t>
      </w:r>
      <w:r>
        <w:rPr>
          <w:rFonts w:ascii="Times New Roman"/>
          <w:b w:val="false"/>
          <w:i w:val="false"/>
          <w:color w:val="000000"/>
          <w:sz w:val="28"/>
        </w:rPr>
        <w:t xml:space="preserve"> сәйкес өтініші,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негіз болып табылады.</w:t>
      </w:r>
    </w:p>
    <w:bookmarkEnd w:id="25"/>
    <w:bookmarkStart w:name="z31" w:id="26"/>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p>
    <w:bookmarkEnd w:id="26"/>
    <w:p>
      <w:pPr>
        <w:spacing w:after="0"/>
        <w:ind w:left="0"/>
        <w:jc w:val="both"/>
      </w:pPr>
      <w:r>
        <w:rPr>
          <w:rFonts w:ascii="Times New Roman"/>
          <w:b w:val="false"/>
          <w:i w:val="false"/>
          <w:color w:val="000000"/>
          <w:sz w:val="28"/>
        </w:rPr>
        <w:t>
      1) көрсетілетін қызметті алушы көрсетілетін қызметті берушіге көрсетілетін қызметті алушы көрсетілетін қызметті берушіге тапсырады;</w:t>
      </w:r>
    </w:p>
    <w:p>
      <w:pPr>
        <w:spacing w:after="0"/>
        <w:ind w:left="0"/>
        <w:jc w:val="both"/>
      </w:pPr>
      <w:r>
        <w:rPr>
          <w:rFonts w:ascii="Times New Roman"/>
          <w:b w:val="false"/>
          <w:i w:val="false"/>
          <w:color w:val="000000"/>
          <w:sz w:val="28"/>
        </w:rPr>
        <w:t xml:space="preserve">
      2) көрсетілетін қызметті берушінің кеңсе қызметкері құжаттарды қабылдап, тіркейді және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жөнінде қолхат береді және 20-минут ішінде қабылданған құжаттарды көрсетілетін қызметті берушінің басшылығына ұсынады;</w:t>
      </w:r>
    </w:p>
    <w:p>
      <w:pPr>
        <w:spacing w:after="0"/>
        <w:ind w:left="0"/>
        <w:jc w:val="both"/>
      </w:pPr>
      <w:r>
        <w:rPr>
          <w:rFonts w:ascii="Times New Roman"/>
          <w:b w:val="false"/>
          <w:i w:val="false"/>
          <w:color w:val="000000"/>
          <w:sz w:val="28"/>
        </w:rPr>
        <w:t>
      3) көрсетілетін қызметті берушінің басшылығы 30-минут ішінде жауапты орындаушыны айқындап құжаттарды қарау үшін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көрсетілетін қызметті берушінің басшылығына ұсынады;</w:t>
      </w:r>
    </w:p>
    <w:p>
      <w:pPr>
        <w:spacing w:after="0"/>
        <w:ind w:left="0"/>
        <w:jc w:val="both"/>
      </w:pP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қояды және оны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10 минут ішінде мемлекеттік көрсетілетін қызмет нәтижесін тіркеп, көрсетілетін қызметті алушыға табыстайды.</w:t>
      </w:r>
    </w:p>
    <w:bookmarkStart w:name="z32" w:id="2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27"/>
    <w:bookmarkStart w:name="z33" w:id="2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p>
    <w:bookmarkEnd w:id="28"/>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bookmarkStart w:name="z34" w:id="29"/>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5 тармағында</w:t>
      </w:r>
      <w:r>
        <w:rPr>
          <w:rFonts w:ascii="Times New Roman"/>
          <w:b w:val="false"/>
          <w:i w:val="false"/>
          <w:color w:val="000000"/>
          <w:sz w:val="28"/>
        </w:rPr>
        <w:t xml:space="preserve"> келтірілген.</w:t>
      </w:r>
    </w:p>
    <w:bookmarkEnd w:id="29"/>
    <w:bookmarkStart w:name="z35" w:id="30"/>
    <w:p>
      <w:pPr>
        <w:spacing w:after="0"/>
        <w:ind w:left="0"/>
        <w:jc w:val="left"/>
      </w:pPr>
      <w:r>
        <w:rPr>
          <w:rFonts w:ascii="Times New Roman"/>
          <w:b/>
          <w:i w:val="false"/>
          <w:color w:val="000000"/>
        </w:rPr>
        <w:t xml:space="preserve"> 4. Мемлекеттік корпорациямен "Азаматтарға арналған үкімет"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0"/>
    <w:bookmarkStart w:name="z36" w:id="31"/>
    <w:p>
      <w:pPr>
        <w:spacing w:after="0"/>
        <w:ind w:left="0"/>
        <w:jc w:val="both"/>
      </w:pPr>
      <w:r>
        <w:rPr>
          <w:rFonts w:ascii="Times New Roman"/>
          <w:b w:val="false"/>
          <w:i w:val="false"/>
          <w:color w:val="000000"/>
          <w:sz w:val="28"/>
        </w:rPr>
        <w:t>
      8. Мемлекеттік көрсетілетін қызметті Портал арқылы алу үшін көрсетілетін қызметті алушы:</w:t>
      </w:r>
    </w:p>
    <w:bookmarkEnd w:id="31"/>
    <w:p>
      <w:pPr>
        <w:spacing w:after="0"/>
        <w:ind w:left="0"/>
        <w:jc w:val="both"/>
      </w:pPr>
      <w:r>
        <w:rPr>
          <w:rFonts w:ascii="Times New Roman"/>
          <w:b w:val="false"/>
          <w:i w:val="false"/>
          <w:color w:val="000000"/>
          <w:sz w:val="28"/>
        </w:rPr>
        <w:t>
      1) Порталға кіру;</w:t>
      </w:r>
    </w:p>
    <w:p>
      <w:pPr>
        <w:spacing w:after="0"/>
        <w:ind w:left="0"/>
        <w:jc w:val="both"/>
      </w:pPr>
      <w:r>
        <w:rPr>
          <w:rFonts w:ascii="Times New Roman"/>
          <w:b w:val="false"/>
          <w:i w:val="false"/>
          <w:color w:val="000000"/>
          <w:sz w:val="28"/>
        </w:rPr>
        <w:t>
      2) мемлекеттік көрсетілетін қызметті таңдау;</w:t>
      </w:r>
    </w:p>
    <w:p>
      <w:pPr>
        <w:spacing w:after="0"/>
        <w:ind w:left="0"/>
        <w:jc w:val="both"/>
      </w:pPr>
      <w:r>
        <w:rPr>
          <w:rFonts w:ascii="Times New Roman"/>
          <w:b w:val="false"/>
          <w:i w:val="false"/>
          <w:color w:val="000000"/>
          <w:sz w:val="28"/>
        </w:rPr>
        <w:t>
      3) ЭЦҚ-мен жеке сәйкестендіру нөмірі немесе бизнес сәйкестендіру нөмірі арқылы авторлау, тіркелу;</w:t>
      </w:r>
    </w:p>
    <w:p>
      <w:pPr>
        <w:spacing w:after="0"/>
        <w:ind w:left="0"/>
        <w:jc w:val="both"/>
      </w:pPr>
      <w:r>
        <w:rPr>
          <w:rFonts w:ascii="Times New Roman"/>
          <w:b w:val="false"/>
          <w:i w:val="false"/>
          <w:color w:val="000000"/>
          <w:sz w:val="28"/>
        </w:rPr>
        <w:t>
      4) онлайн мемлекеттік көрсетілетін қызметке тапсырыс беру;</w:t>
      </w:r>
    </w:p>
    <w:p>
      <w:pPr>
        <w:spacing w:after="0"/>
        <w:ind w:left="0"/>
        <w:jc w:val="both"/>
      </w:pPr>
      <w:r>
        <w:rPr>
          <w:rFonts w:ascii="Times New Roman"/>
          <w:b w:val="false"/>
          <w:i w:val="false"/>
          <w:color w:val="000000"/>
          <w:sz w:val="28"/>
        </w:rPr>
        <w:t xml:space="preserve">
      5) электрондық сауал жолдарын толтыру және қажет болған жағдайда Стандарттың </w:t>
      </w:r>
      <w:r>
        <w:rPr>
          <w:rFonts w:ascii="Times New Roman"/>
          <w:b w:val="false"/>
          <w:i w:val="false"/>
          <w:color w:val="000000"/>
          <w:sz w:val="28"/>
        </w:rPr>
        <w:t>9-тармағымен</w:t>
      </w:r>
      <w:r>
        <w:rPr>
          <w:rFonts w:ascii="Times New Roman"/>
          <w:b w:val="false"/>
          <w:i w:val="false"/>
          <w:color w:val="000000"/>
          <w:sz w:val="28"/>
        </w:rPr>
        <w:t xml:space="preserve"> қарастырылған тізбеге сәйкес құжаттарды электронды түрде тіркеу;</w:t>
      </w:r>
    </w:p>
    <w:p>
      <w:pPr>
        <w:spacing w:after="0"/>
        <w:ind w:left="0"/>
        <w:jc w:val="both"/>
      </w:pPr>
      <w:r>
        <w:rPr>
          <w:rFonts w:ascii="Times New Roman"/>
          <w:b w:val="false"/>
          <w:i w:val="false"/>
          <w:color w:val="000000"/>
          <w:sz w:val="28"/>
        </w:rPr>
        <w:t>
      6) шығыс құжатты тексерген соң көрсетілетін қызметті алушы ЭЦҚ қоюы қажет. Қол қойған соң арыз автоматты түрде көрсетілетін қызметті берушіге түседі;</w:t>
      </w:r>
    </w:p>
    <w:p>
      <w:pPr>
        <w:spacing w:after="0"/>
        <w:ind w:left="0"/>
        <w:jc w:val="both"/>
      </w:pPr>
      <w:r>
        <w:rPr>
          <w:rFonts w:ascii="Times New Roman"/>
          <w:b w:val="false"/>
          <w:i w:val="false"/>
          <w:color w:val="000000"/>
          <w:sz w:val="28"/>
        </w:rPr>
        <w:t xml:space="preserve">
      7) түскен арызды көрсетілетін қызметті беруші тіркеген соң, көрсетілетін қызметті алушының жеке кабинетінде арыздың жағдайы автоматты түрде өзгереді. Арызды тіркеген кезден бастап көрсетілетін қызметті беруші Стандарттың </w:t>
      </w:r>
      <w:r>
        <w:rPr>
          <w:rFonts w:ascii="Times New Roman"/>
          <w:b w:val="false"/>
          <w:i w:val="false"/>
          <w:color w:val="000000"/>
          <w:sz w:val="28"/>
        </w:rPr>
        <w:t>4-тармағымен</w:t>
      </w:r>
      <w:r>
        <w:rPr>
          <w:rFonts w:ascii="Times New Roman"/>
          <w:b w:val="false"/>
          <w:i w:val="false"/>
          <w:color w:val="000000"/>
          <w:sz w:val="28"/>
        </w:rPr>
        <w:t xml:space="preserve"> белгіленген мерзімде нәтижені беруі тиіс;</w:t>
      </w:r>
    </w:p>
    <w:p>
      <w:pPr>
        <w:spacing w:after="0"/>
        <w:ind w:left="0"/>
        <w:jc w:val="both"/>
      </w:pPr>
      <w:r>
        <w:rPr>
          <w:rFonts w:ascii="Times New Roman"/>
          <w:b w:val="false"/>
          <w:i w:val="false"/>
          <w:color w:val="000000"/>
          <w:sz w:val="28"/>
        </w:rPr>
        <w:t>
      8) нәтижесінде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p>
    <w:p>
      <w:pPr>
        <w:spacing w:after="0"/>
        <w:ind w:left="0"/>
        <w:jc w:val="both"/>
      </w:pPr>
      <w:r>
        <w:rPr>
          <w:rFonts w:ascii="Times New Roman"/>
          <w:b w:val="false"/>
          <w:i w:val="false"/>
          <w:color w:val="000000"/>
          <w:sz w:val="28"/>
        </w:rPr>
        <w:t>
      9) бұрыс нәтиже кезінде, қызмет алушының жеке кабинетінде өтініштің жағдайы "Бас тартуға" ауысады. Кейін, ол қызмет көрсетушінің баспа бетінде дәлелді бас тарту хатын көшіре алады.</w:t>
      </w:r>
    </w:p>
    <w:bookmarkStart w:name="z37" w:id="32"/>
    <w:p>
      <w:pPr>
        <w:spacing w:after="0"/>
        <w:ind w:left="0"/>
        <w:jc w:val="both"/>
      </w:pPr>
      <w:r>
        <w:rPr>
          <w:rFonts w:ascii="Times New Roman"/>
          <w:b w:val="false"/>
          <w:i w:val="false"/>
          <w:color w:val="000000"/>
          <w:sz w:val="28"/>
        </w:rPr>
        <w:t xml:space="preserve">
      9.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32"/>
    <w:p>
      <w:pPr>
        <w:spacing w:after="0"/>
        <w:ind w:left="0"/>
        <w:jc w:val="both"/>
      </w:pPr>
      <w:r>
        <w:rPr>
          <w:rFonts w:ascii="Times New Roman"/>
          <w:b w:val="false"/>
          <w:i w:val="false"/>
          <w:color w:val="000000"/>
          <w:sz w:val="28"/>
        </w:rPr>
        <w:t xml:space="preserve">
      Мемлекеттік қызмет көрсету бизнес-процестерінің анықтамалығы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"Неке қиюды (ерлі-зайыптылықты)</w:t>
            </w:r>
            <w:r>
              <w:br/>
            </w:r>
            <w:r>
              <w:rPr>
                <w:rFonts w:ascii="Times New Roman"/>
                <w:b w:val="false"/>
                <w:i w:val="false"/>
                <w:color w:val="000000"/>
                <w:sz w:val="20"/>
              </w:rPr>
              <w:t>тіркеу,оның ішінде азаматтық хал</w:t>
            </w:r>
            <w:r>
              <w:br/>
            </w:r>
            <w:r>
              <w:rPr>
                <w:rFonts w:ascii="Times New Roman"/>
                <w:b w:val="false"/>
                <w:i w:val="false"/>
                <w:color w:val="000000"/>
                <w:sz w:val="20"/>
              </w:rPr>
              <w:t>актілері жазбаларына өзгерістер,</w:t>
            </w:r>
            <w:r>
              <w:br/>
            </w:r>
            <w:r>
              <w:rPr>
                <w:rFonts w:ascii="Times New Roman"/>
                <w:b w:val="false"/>
                <w:i w:val="false"/>
                <w:color w:val="000000"/>
                <w:sz w:val="20"/>
              </w:rPr>
              <w:t>толықтырулармен түзетулер енгізу"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w:t>
      </w:r>
    </w:p>
    <w:p>
      <w:pPr>
        <w:spacing w:after="0"/>
        <w:ind w:left="0"/>
        <w:jc w:val="left"/>
      </w:pPr>
      <w:r>
        <w:br/>
      </w:r>
    </w:p>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071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0071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"Неке қиюды</w:t>
            </w:r>
            <w:r>
              <w:br/>
            </w:r>
            <w:r>
              <w:rPr>
                <w:rFonts w:ascii="Times New Roman"/>
                <w:b w:val="false"/>
                <w:i w:val="false"/>
                <w:color w:val="000000"/>
                <w:sz w:val="20"/>
              </w:rPr>
              <w:t>(ерлі-зайыптылықты) тіркеу,</w:t>
            </w:r>
            <w:r>
              <w:br/>
            </w:r>
            <w:r>
              <w:rPr>
                <w:rFonts w:ascii="Times New Roman"/>
                <w:b w:val="false"/>
                <w:i w:val="false"/>
                <w:color w:val="000000"/>
                <w:sz w:val="20"/>
              </w:rPr>
              <w:t>оның ішінде азаматтық хал</w:t>
            </w:r>
            <w:r>
              <w:br/>
            </w:r>
            <w:r>
              <w:rPr>
                <w:rFonts w:ascii="Times New Roman"/>
                <w:b w:val="false"/>
                <w:i w:val="false"/>
                <w:color w:val="000000"/>
                <w:sz w:val="20"/>
              </w:rPr>
              <w:t>актілері жазбаларына өзгерістер,</w:t>
            </w:r>
            <w:r>
              <w:br/>
            </w:r>
            <w:r>
              <w:rPr>
                <w:rFonts w:ascii="Times New Roman"/>
                <w:b w:val="false"/>
                <w:i w:val="false"/>
                <w:color w:val="000000"/>
                <w:sz w:val="20"/>
              </w:rPr>
              <w:t>толықтырулар мен түзетулер</w:t>
            </w:r>
            <w:r>
              <w:br/>
            </w:r>
            <w:r>
              <w:rPr>
                <w:rFonts w:ascii="Times New Roman"/>
                <w:b w:val="false"/>
                <w:i w:val="false"/>
                <w:color w:val="000000"/>
                <w:sz w:val="20"/>
              </w:rPr>
              <w:t>енгізу"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5"/>
        <w:gridCol w:w="1973"/>
        <w:gridCol w:w="3034"/>
        <w:gridCol w:w="2329"/>
        <w:gridCol w:w="2329"/>
      </w:tblGrid>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құжаттарды тіркеп, қабылданған құжаттарды 20-минут ішінде көрсетілетін қызметті берушінің басшылығына ұсынады.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30-минут ішінде жауапты орындаушыны айқындап құжаттарды қарау үшін жолдайды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көрсетілетін қызметті берушінің басшылығына ұсынады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нәтижесіне қол қояды және оны көрсетілетін қызметті берушінің кеңсесіне жолдайды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 мемлекеттік көрсетілетін қызмет нәтижесін тіркеп, көрсетілетін қызметті алушыға табыстайды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2018 жылғы "20" желтоқсан</w:t>
            </w:r>
            <w:r>
              <w:br/>
            </w:r>
            <w:r>
              <w:rPr>
                <w:rFonts w:ascii="Times New Roman"/>
                <w:b w:val="false"/>
                <w:i w:val="false"/>
                <w:color w:val="000000"/>
                <w:sz w:val="20"/>
              </w:rPr>
              <w:t>№ 346 қаулысына 3-қосымша</w:t>
            </w:r>
          </w:p>
        </w:tc>
      </w:tr>
    </w:tbl>
    <w:bookmarkStart w:name="z41" w:id="33"/>
    <w:p>
      <w:pPr>
        <w:spacing w:after="0"/>
        <w:ind w:left="0"/>
        <w:jc w:val="left"/>
      </w:pPr>
      <w:r>
        <w:rPr>
          <w:rFonts w:ascii="Times New Roman"/>
          <w:b/>
          <w:i w:val="false"/>
          <w:color w:val="000000"/>
        </w:rPr>
        <w:t xml:space="preserve"> "Азаматтық хал актілерін тіркеу туралы қайталама куәліктер немесе анықтамалар беру" мемлекеттік көрсетілетін қызметінің регламенті</w:t>
      </w:r>
    </w:p>
    <w:bookmarkEnd w:id="33"/>
    <w:bookmarkStart w:name="z42" w:id="34"/>
    <w:p>
      <w:pPr>
        <w:spacing w:after="0"/>
        <w:ind w:left="0"/>
        <w:jc w:val="left"/>
      </w:pPr>
      <w:r>
        <w:rPr>
          <w:rFonts w:ascii="Times New Roman"/>
          <w:b/>
          <w:i w:val="false"/>
          <w:color w:val="000000"/>
        </w:rPr>
        <w:t xml:space="preserve"> 1. Жалпы ережелер</w:t>
      </w:r>
    </w:p>
    <w:bookmarkEnd w:id="34"/>
    <w:bookmarkStart w:name="z43" w:id="35"/>
    <w:p>
      <w:pPr>
        <w:spacing w:after="0"/>
        <w:ind w:left="0"/>
        <w:jc w:val="both"/>
      </w:pPr>
      <w:r>
        <w:rPr>
          <w:rFonts w:ascii="Times New Roman"/>
          <w:b w:val="false"/>
          <w:i w:val="false"/>
          <w:color w:val="000000"/>
          <w:sz w:val="28"/>
        </w:rPr>
        <w:t>
      1. "Азаматтық хал актілерін тіркеу туралы қайталама куәліктер немесе анықтамалар беру" мемлекеттік көрсетілетін қызметі (бұдан әрі- мемлекеттік көрсетілетін қызмет) "Шымкент қаласының жұмыспен қамту және әлеуметтік қорғау басқармасы" мемлекеттік мекемесімен(бұдан әрі-көрсетілетін қызметті беруші) ұсынылады.</w:t>
      </w:r>
    </w:p>
    <w:bookmarkEnd w:id="35"/>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www.egov.kz "электрондық үкімет" веб-порталы арқылы жүзеге асырылады (бұдан әрі – Портал).</w:t>
      </w:r>
    </w:p>
    <w:bookmarkStart w:name="z44" w:id="36"/>
    <w:p>
      <w:pPr>
        <w:spacing w:after="0"/>
        <w:ind w:left="0"/>
        <w:jc w:val="both"/>
      </w:pPr>
      <w:r>
        <w:rPr>
          <w:rFonts w:ascii="Times New Roman"/>
          <w:b w:val="false"/>
          <w:i w:val="false"/>
          <w:color w:val="000000"/>
          <w:sz w:val="28"/>
        </w:rPr>
        <w:t>
      2. Мемлекеттік қызметті көрсету нысаны: электрондық/қағаз түрінде.</w:t>
      </w:r>
    </w:p>
    <w:bookmarkEnd w:id="36"/>
    <w:bookmarkStart w:name="z45" w:id="37"/>
    <w:p>
      <w:pPr>
        <w:spacing w:after="0"/>
        <w:ind w:left="0"/>
        <w:jc w:val="both"/>
      </w:pPr>
      <w:r>
        <w:rPr>
          <w:rFonts w:ascii="Times New Roman"/>
          <w:b w:val="false"/>
          <w:i w:val="false"/>
          <w:color w:val="000000"/>
          <w:sz w:val="28"/>
        </w:rPr>
        <w:t xml:space="preserve">
      3. Мемлекеттік қызметті көрсетудің нәтижесі: Мемлекеттік корпорацияда – азаматтық хал актілерін тіркеу туралы қайталама куәлікті немесе анықтаманы не мемлекеттік қызмет көрсетуден бас тарту туралы жауапты жеке басын куәландыратын құжатын көрсеткен кезде, Қазақстан Республикасы Әділет министрінің 2015 жылғы 17 сәуірдегі № 219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хал актілерін тіркеу туралы қайталама куәліктер немесе анықтамалар беру"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жағдайда және де қағаз жеткізгіште беру;</w:t>
      </w:r>
    </w:p>
    <w:bookmarkEnd w:id="37"/>
    <w:p>
      <w:pPr>
        <w:spacing w:after="0"/>
        <w:ind w:left="0"/>
        <w:jc w:val="both"/>
      </w:pPr>
      <w:r>
        <w:rPr>
          <w:rFonts w:ascii="Times New Roman"/>
          <w:b w:val="false"/>
          <w:i w:val="false"/>
          <w:color w:val="000000"/>
          <w:sz w:val="28"/>
        </w:rPr>
        <w:t>
      порталда:</w:t>
      </w:r>
    </w:p>
    <w:p>
      <w:pPr>
        <w:spacing w:after="0"/>
        <w:ind w:left="0"/>
        <w:jc w:val="both"/>
      </w:pPr>
      <w:r>
        <w:rPr>
          <w:rFonts w:ascii="Times New Roman"/>
          <w:b w:val="false"/>
          <w:i w:val="false"/>
          <w:color w:val="000000"/>
          <w:sz w:val="28"/>
        </w:rPr>
        <w:t xml:space="preserve">
      қайталама куәлік алған кезде - электрондық құжат нысанындағы көрсетілетін қызметті берушінің уәкілетті тұлғасының электрондық цифрлық қолтаңбасымен (бұдан әрі - ЭЦҚ) куәландырылған электрондық өтініштің қабылданғаны туралы хабарлама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электрондық құжат нысанындағы дәлелді жауап.</w:t>
      </w:r>
    </w:p>
    <w:bookmarkStart w:name="z46" w:id="3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38"/>
    <w:bookmarkStart w:name="z47" w:id="39"/>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өтініші,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негіз болып табылады.</w:t>
      </w:r>
    </w:p>
    <w:bookmarkEnd w:id="39"/>
    <w:bookmarkStart w:name="z48" w:id="40"/>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p>
    <w:bookmarkEnd w:id="40"/>
    <w:p>
      <w:pPr>
        <w:spacing w:after="0"/>
        <w:ind w:left="0"/>
        <w:jc w:val="both"/>
      </w:pPr>
      <w:r>
        <w:rPr>
          <w:rFonts w:ascii="Times New Roman"/>
          <w:b w:val="false"/>
          <w:i w:val="false"/>
          <w:color w:val="000000"/>
          <w:sz w:val="28"/>
        </w:rPr>
        <w:t>
      Мемлекеттік көрсетілетін қызметті алу үшін көрсетілетін қызметті алушы:</w:t>
      </w:r>
    </w:p>
    <w:p>
      <w:pPr>
        <w:spacing w:after="0"/>
        <w:ind w:left="0"/>
        <w:jc w:val="both"/>
      </w:pPr>
      <w:r>
        <w:rPr>
          <w:rFonts w:ascii="Times New Roman"/>
          <w:b w:val="false"/>
          <w:i w:val="false"/>
          <w:color w:val="000000"/>
          <w:sz w:val="28"/>
        </w:rPr>
        <w:t>
      1) Порталға кіру;</w:t>
      </w:r>
    </w:p>
    <w:p>
      <w:pPr>
        <w:spacing w:after="0"/>
        <w:ind w:left="0"/>
        <w:jc w:val="both"/>
      </w:pPr>
      <w:r>
        <w:rPr>
          <w:rFonts w:ascii="Times New Roman"/>
          <w:b w:val="false"/>
          <w:i w:val="false"/>
          <w:color w:val="000000"/>
          <w:sz w:val="28"/>
        </w:rPr>
        <w:t>
      2) мемлекеттік көрсетілетін қызметті таңдау;</w:t>
      </w:r>
    </w:p>
    <w:p>
      <w:pPr>
        <w:spacing w:after="0"/>
        <w:ind w:left="0"/>
        <w:jc w:val="both"/>
      </w:pPr>
      <w:r>
        <w:rPr>
          <w:rFonts w:ascii="Times New Roman"/>
          <w:b w:val="false"/>
          <w:i w:val="false"/>
          <w:color w:val="000000"/>
          <w:sz w:val="28"/>
        </w:rPr>
        <w:t>
      3) ЭЦҚ-мен жеке сәйкестендіру нөмірі немесе бизнес сәйкестендіру нөмірі арқылы авторлау, тіркелу;</w:t>
      </w:r>
    </w:p>
    <w:p>
      <w:pPr>
        <w:spacing w:after="0"/>
        <w:ind w:left="0"/>
        <w:jc w:val="both"/>
      </w:pPr>
      <w:r>
        <w:rPr>
          <w:rFonts w:ascii="Times New Roman"/>
          <w:b w:val="false"/>
          <w:i w:val="false"/>
          <w:color w:val="000000"/>
          <w:sz w:val="28"/>
        </w:rPr>
        <w:t>
      4) онлайн мемлекеттік көрсетілетін қызметке тапсырыс беру;</w:t>
      </w:r>
    </w:p>
    <w:p>
      <w:pPr>
        <w:spacing w:after="0"/>
        <w:ind w:left="0"/>
        <w:jc w:val="both"/>
      </w:pPr>
      <w:r>
        <w:rPr>
          <w:rFonts w:ascii="Times New Roman"/>
          <w:b w:val="false"/>
          <w:i w:val="false"/>
          <w:color w:val="000000"/>
          <w:sz w:val="28"/>
        </w:rPr>
        <w:t xml:space="preserve">
      5) электрондық сауал жолдарын толтыру және қажет болған жағдайда Стандарттың </w:t>
      </w:r>
      <w:r>
        <w:rPr>
          <w:rFonts w:ascii="Times New Roman"/>
          <w:b w:val="false"/>
          <w:i w:val="false"/>
          <w:color w:val="000000"/>
          <w:sz w:val="28"/>
        </w:rPr>
        <w:t>9-тармағымен</w:t>
      </w:r>
      <w:r>
        <w:rPr>
          <w:rFonts w:ascii="Times New Roman"/>
          <w:b w:val="false"/>
          <w:i w:val="false"/>
          <w:color w:val="000000"/>
          <w:sz w:val="28"/>
        </w:rPr>
        <w:t xml:space="preserve"> қарастырылған тізбеге сәйкес құжаттарды электронды түрде тіркеу;</w:t>
      </w:r>
    </w:p>
    <w:p>
      <w:pPr>
        <w:spacing w:after="0"/>
        <w:ind w:left="0"/>
        <w:jc w:val="both"/>
      </w:pPr>
      <w:r>
        <w:rPr>
          <w:rFonts w:ascii="Times New Roman"/>
          <w:b w:val="false"/>
          <w:i w:val="false"/>
          <w:color w:val="000000"/>
          <w:sz w:val="28"/>
        </w:rPr>
        <w:t>
      6) шығыс құжатты тексерген соң көрсетілетін қызметті алушы ЭЦҚ қоюы қажет. Қол қойған соң арыз автоматты түрде көрсетілетін қызметті берушіге түседі;</w:t>
      </w:r>
    </w:p>
    <w:p>
      <w:pPr>
        <w:spacing w:after="0"/>
        <w:ind w:left="0"/>
        <w:jc w:val="both"/>
      </w:pPr>
      <w:r>
        <w:rPr>
          <w:rFonts w:ascii="Times New Roman"/>
          <w:b w:val="false"/>
          <w:i w:val="false"/>
          <w:color w:val="000000"/>
          <w:sz w:val="28"/>
        </w:rPr>
        <w:t xml:space="preserve">
      7) түскен арызды көрсетілетін қызметті беруші тіркеген соң, көрсетілетін қызметті алушының жеке кабинетінде арыздың жағдайы автоматты түрде өзгереді. Арызды тіркеген кезден бастап көрсетілетін қызметті беруші Стандарттың </w:t>
      </w:r>
      <w:r>
        <w:rPr>
          <w:rFonts w:ascii="Times New Roman"/>
          <w:b w:val="false"/>
          <w:i w:val="false"/>
          <w:color w:val="000000"/>
          <w:sz w:val="28"/>
        </w:rPr>
        <w:t>4-тармағымен</w:t>
      </w:r>
      <w:r>
        <w:rPr>
          <w:rFonts w:ascii="Times New Roman"/>
          <w:b w:val="false"/>
          <w:i w:val="false"/>
          <w:color w:val="000000"/>
          <w:sz w:val="28"/>
        </w:rPr>
        <w:t xml:space="preserve"> белгіленген мерзімде нәтижені беруі тиіс;</w:t>
      </w:r>
    </w:p>
    <w:p>
      <w:pPr>
        <w:spacing w:after="0"/>
        <w:ind w:left="0"/>
        <w:jc w:val="both"/>
      </w:pPr>
      <w:r>
        <w:rPr>
          <w:rFonts w:ascii="Times New Roman"/>
          <w:b w:val="false"/>
          <w:i w:val="false"/>
          <w:color w:val="000000"/>
          <w:sz w:val="28"/>
        </w:rPr>
        <w:t>
      8) нәтижесінде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p>
    <w:bookmarkStart w:name="z49" w:id="4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41"/>
    <w:bookmarkStart w:name="z50" w:id="42"/>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p>
    <w:bookmarkEnd w:id="42"/>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bookmarkStart w:name="z51" w:id="43"/>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4-бөлімі </w:t>
      </w:r>
      <w:r>
        <w:rPr>
          <w:rFonts w:ascii="Times New Roman"/>
          <w:b w:val="false"/>
          <w:i w:val="false"/>
          <w:color w:val="000000"/>
          <w:sz w:val="28"/>
        </w:rPr>
        <w:t>8-тармағында</w:t>
      </w:r>
      <w:r>
        <w:rPr>
          <w:rFonts w:ascii="Times New Roman"/>
          <w:b w:val="false"/>
          <w:i w:val="false"/>
          <w:color w:val="000000"/>
          <w:sz w:val="28"/>
        </w:rPr>
        <w:t xml:space="preserve"> келтірілген.</w:t>
      </w:r>
    </w:p>
    <w:bookmarkEnd w:id="43"/>
    <w:bookmarkStart w:name="z52" w:id="44"/>
    <w:p>
      <w:pPr>
        <w:spacing w:after="0"/>
        <w:ind w:left="0"/>
        <w:jc w:val="left"/>
      </w:pPr>
      <w:r>
        <w:rPr>
          <w:rFonts w:ascii="Times New Roman"/>
          <w:b/>
          <w:i w:val="false"/>
          <w:color w:val="000000"/>
        </w:rPr>
        <w:t xml:space="preserve"> 4. Мемлекеттік корпорациямен "Азаматтарға арналған үкімет"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4"/>
    <w:bookmarkStart w:name="z53" w:id="45"/>
    <w:p>
      <w:pPr>
        <w:spacing w:after="0"/>
        <w:ind w:left="0"/>
        <w:jc w:val="both"/>
      </w:pPr>
      <w:r>
        <w:rPr>
          <w:rFonts w:ascii="Times New Roman"/>
          <w:b w:val="false"/>
          <w:i w:val="false"/>
          <w:color w:val="000000"/>
          <w:sz w:val="28"/>
        </w:rPr>
        <w:t xml:space="preserve">
      8. Көрсетілетін қызметті алушы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корпорацияға өтініш тапсырады;</w:t>
      </w:r>
    </w:p>
    <w:bookmarkEnd w:id="45"/>
    <w:p>
      <w:pPr>
        <w:spacing w:after="0"/>
        <w:ind w:left="0"/>
        <w:jc w:val="both"/>
      </w:pPr>
      <w:r>
        <w:rPr>
          <w:rFonts w:ascii="Times New Roman"/>
          <w:b w:val="false"/>
          <w:i w:val="false"/>
          <w:color w:val="000000"/>
          <w:sz w:val="28"/>
        </w:rPr>
        <w:t xml:space="preserve">
      1) Мемлекеттік корпорацияның жұмысшысы өтінішті тіркейді,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жолдайды.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бермеген жағдайда Мемлекеттік корпорация қызметкері өтінішті қабылдап алудан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 көрсетілетін қызметті берушінің кеңсе қызметкері келген құжаттарды тіркеп, қабылданған құжаттарды 20-минут ішінде көрсетілетін қызметті берушінің басшылығына ұсынады;</w:t>
      </w:r>
    </w:p>
    <w:p>
      <w:pPr>
        <w:spacing w:after="0"/>
        <w:ind w:left="0"/>
        <w:jc w:val="both"/>
      </w:pPr>
      <w:r>
        <w:rPr>
          <w:rFonts w:ascii="Times New Roman"/>
          <w:b w:val="false"/>
          <w:i w:val="false"/>
          <w:color w:val="000000"/>
          <w:sz w:val="28"/>
        </w:rPr>
        <w:t>
      3) көрсетілетін қызметті берушінің басшылығы 30-минут ішінде жауапты орындаушыны айқындап құжаттарды қарау үшін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көрсетілетін қызметті берушінің басшылығына ұсынады;</w:t>
      </w:r>
    </w:p>
    <w:p>
      <w:pPr>
        <w:spacing w:after="0"/>
        <w:ind w:left="0"/>
        <w:jc w:val="both"/>
      </w:pP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қояды және оны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10 минут ішінде мемлекеттік көрсетілетін қызмет нәтижесін тіркеп, Мемлекеттік корпорацияға жолдайды;</w:t>
      </w:r>
    </w:p>
    <w:p>
      <w:pPr>
        <w:spacing w:after="0"/>
        <w:ind w:left="0"/>
        <w:jc w:val="both"/>
      </w:pPr>
      <w:r>
        <w:rPr>
          <w:rFonts w:ascii="Times New Roman"/>
          <w:b w:val="false"/>
          <w:i w:val="false"/>
          <w:color w:val="000000"/>
          <w:sz w:val="28"/>
        </w:rPr>
        <w:t>
      7) Мемлекеттік корпорация жұмысшысы көрсетілетін қызметті алушыға мемлекеттік көрсетілетін қызмет нәтижесін береді.</w:t>
      </w:r>
    </w:p>
    <w:bookmarkStart w:name="z54" w:id="46"/>
    <w:p>
      <w:pPr>
        <w:spacing w:after="0"/>
        <w:ind w:left="0"/>
        <w:jc w:val="both"/>
      </w:pPr>
      <w:r>
        <w:rPr>
          <w:rFonts w:ascii="Times New Roman"/>
          <w:b w:val="false"/>
          <w:i w:val="false"/>
          <w:color w:val="000000"/>
          <w:sz w:val="28"/>
        </w:rPr>
        <w:t xml:space="preserve">
      9.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46"/>
    <w:p>
      <w:pPr>
        <w:spacing w:after="0"/>
        <w:ind w:left="0"/>
        <w:jc w:val="both"/>
      </w:pPr>
      <w:r>
        <w:rPr>
          <w:rFonts w:ascii="Times New Roman"/>
          <w:b w:val="false"/>
          <w:i w:val="false"/>
          <w:color w:val="000000"/>
          <w:sz w:val="28"/>
        </w:rPr>
        <w:t xml:space="preserve">
      Мемлекеттік қызмет көрсету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 тіркеу</w:t>
            </w:r>
            <w:r>
              <w:br/>
            </w:r>
            <w:r>
              <w:rPr>
                <w:rFonts w:ascii="Times New Roman"/>
                <w:b w:val="false"/>
                <w:i w:val="false"/>
                <w:color w:val="000000"/>
                <w:sz w:val="20"/>
              </w:rPr>
              <w:t>туралы қайталама куәліктер</w:t>
            </w:r>
            <w:r>
              <w:br/>
            </w:r>
            <w:r>
              <w:rPr>
                <w:rFonts w:ascii="Times New Roman"/>
                <w:b w:val="false"/>
                <w:i w:val="false"/>
                <w:color w:val="000000"/>
                <w:sz w:val="20"/>
              </w:rPr>
              <w:t>немесе анықтамалар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w:t>
      </w:r>
    </w:p>
    <w:p>
      <w:pPr>
        <w:spacing w:after="0"/>
        <w:ind w:left="0"/>
        <w:jc w:val="left"/>
      </w:pPr>
      <w:r>
        <w:br/>
      </w:r>
    </w:p>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071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0071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 тіркеу</w:t>
            </w:r>
            <w:r>
              <w:br/>
            </w:r>
            <w:r>
              <w:rPr>
                <w:rFonts w:ascii="Times New Roman"/>
                <w:b w:val="false"/>
                <w:i w:val="false"/>
                <w:color w:val="000000"/>
                <w:sz w:val="20"/>
              </w:rPr>
              <w:t>туралы қайталама куәліктер</w:t>
            </w:r>
            <w:r>
              <w:br/>
            </w:r>
            <w:r>
              <w:rPr>
                <w:rFonts w:ascii="Times New Roman"/>
                <w:b w:val="false"/>
                <w:i w:val="false"/>
                <w:color w:val="000000"/>
                <w:sz w:val="20"/>
              </w:rPr>
              <w:t>немесе анықтамалар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3"/>
        <w:gridCol w:w="2647"/>
        <w:gridCol w:w="1309"/>
        <w:gridCol w:w="1032"/>
        <w:gridCol w:w="1587"/>
        <w:gridCol w:w="1218"/>
        <w:gridCol w:w="1148"/>
        <w:gridCol w:w="596"/>
      </w:tblGrid>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r>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тіркейді, көрсетілетін қызметті алушыға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жолдайды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тізбеге сәйкес құжаттардың топтамасын толық бермеген жағдайда өтінішті қабылдап алудан бас тартады және Стандарттың </w:t>
            </w:r>
            <w:r>
              <w:rPr>
                <w:rFonts w:ascii="Times New Roman"/>
                <w:b w:val="false"/>
                <w:i w:val="false"/>
                <w:color w:val="000000"/>
                <w:sz w:val="20"/>
              </w:rPr>
              <w:t>3-қосымшасына</w:t>
            </w:r>
            <w:r>
              <w:rPr>
                <w:rFonts w:ascii="Times New Roman"/>
                <w:b w:val="false"/>
                <w:i w:val="false"/>
                <w:color w:val="000000"/>
                <w:sz w:val="20"/>
              </w:rPr>
              <w:t xml:space="preserve"> сәйкес нысан бойынша құжаттарды қабылдаудан бас тарту туралы қолхат береді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құжаттарды тіркеп, қабылданған құжаттарды 20-минут ішінде көрсетілетін қызметті берушінің басшылығына ұсынады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30-минут ішінде жауапты орындаушыны айқындап құжаттарды қарау үшін жолдайды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көрсетілетін қызметті берушінің басшылығына ұсынады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нәтижесіне қол қояды және оны көрсетілетін қызметті берушінің кеңсесіне жолдайды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 мемлекеттік көрсетілетін қызмет нәтижесін тіркеп, Мемлекеттік корпорацияға жолдайды</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көрсетілетін қызмет нәтижесін береді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2018 жылғы "20" желтоқсан</w:t>
            </w:r>
            <w:r>
              <w:br/>
            </w:r>
            <w:r>
              <w:rPr>
                <w:rFonts w:ascii="Times New Roman"/>
                <w:b w:val="false"/>
                <w:i w:val="false"/>
                <w:color w:val="000000"/>
                <w:sz w:val="20"/>
              </w:rPr>
              <w:t>№ 346 қаулысына 4-қосымша</w:t>
            </w:r>
          </w:p>
        </w:tc>
      </w:tr>
    </w:tbl>
    <w:bookmarkStart w:name="z59" w:id="47"/>
    <w:p>
      <w:pPr>
        <w:spacing w:after="0"/>
        <w:ind w:left="0"/>
        <w:jc w:val="left"/>
      </w:pPr>
      <w:r>
        <w:rPr>
          <w:rFonts w:ascii="Times New Roman"/>
          <w:b/>
          <w:i w:val="false"/>
          <w:color w:val="000000"/>
        </w:rPr>
        <w:t xml:space="preserve"> "Әке болуды анықтауды тіркеу, оның ішінде азаматтық хал актілері жазбаларына өзгерістер, толықтырулар мен түзетулер енгізу" мемлекеттік көрсетілетін қызметінің регламенті</w:t>
      </w:r>
    </w:p>
    <w:bookmarkEnd w:id="47"/>
    <w:bookmarkStart w:name="z60" w:id="48"/>
    <w:p>
      <w:pPr>
        <w:spacing w:after="0"/>
        <w:ind w:left="0"/>
        <w:jc w:val="left"/>
      </w:pPr>
      <w:r>
        <w:rPr>
          <w:rFonts w:ascii="Times New Roman"/>
          <w:b/>
          <w:i w:val="false"/>
          <w:color w:val="000000"/>
        </w:rPr>
        <w:t xml:space="preserve"> 1. Жалпы ережелер</w:t>
      </w:r>
    </w:p>
    <w:bookmarkEnd w:id="48"/>
    <w:bookmarkStart w:name="z61" w:id="49"/>
    <w:p>
      <w:pPr>
        <w:spacing w:after="0"/>
        <w:ind w:left="0"/>
        <w:jc w:val="both"/>
      </w:pPr>
      <w:r>
        <w:rPr>
          <w:rFonts w:ascii="Times New Roman"/>
          <w:b w:val="false"/>
          <w:i w:val="false"/>
          <w:color w:val="000000"/>
          <w:sz w:val="28"/>
        </w:rPr>
        <w:t>
      1. "Әке болуды анықтауды тіркеу, оның ішінде азаматтық хал актілері жазбаларына өзгерістер, толықтырулар мен түзетулер енгізу" мемлекеттік көрсетілетін қызметі (бұдан әрі- мемлекеттік көрсетілетін қызмет) "Шымкент қаласының жұмыспен қамту және әлеуметтік қорғау басқармасы" мемлекеттік мекемесімен(бұдан әрі-көрсетілетін қызметті беруші) ұсынылады.</w:t>
      </w:r>
    </w:p>
    <w:bookmarkEnd w:id="49"/>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 көрсетілетін қызметті берушінің кеңсесі арқылы жүзеге асырылады.</w:t>
      </w:r>
    </w:p>
    <w:bookmarkStart w:name="z62" w:id="50"/>
    <w:p>
      <w:pPr>
        <w:spacing w:after="0"/>
        <w:ind w:left="0"/>
        <w:jc w:val="both"/>
      </w:pPr>
      <w:r>
        <w:rPr>
          <w:rFonts w:ascii="Times New Roman"/>
          <w:b w:val="false"/>
          <w:i w:val="false"/>
          <w:color w:val="000000"/>
          <w:sz w:val="28"/>
        </w:rPr>
        <w:t>
      2. Мемлекеттік қызметті көрсету нысаны: қағаз түрінде.</w:t>
      </w:r>
    </w:p>
    <w:bookmarkEnd w:id="50"/>
    <w:bookmarkStart w:name="z63" w:id="51"/>
    <w:p>
      <w:pPr>
        <w:spacing w:after="0"/>
        <w:ind w:left="0"/>
        <w:jc w:val="both"/>
      </w:pPr>
      <w:r>
        <w:rPr>
          <w:rFonts w:ascii="Times New Roman"/>
          <w:b w:val="false"/>
          <w:i w:val="false"/>
          <w:color w:val="000000"/>
          <w:sz w:val="28"/>
        </w:rPr>
        <w:t xml:space="preserve">
      3. Мемлекеттік қызметті көрсетудің нәтижесі: жеке басын куәландыратын құжатты көрсеткен кезде қағаз жеткізгіштегі әке болуды анықтау туралы куәлік, туу туралы куәлік (туу туралы акт жазбаға өзгерістер енгізілген жағдайда), енгізілген өзгерістерімен, толықтырулармен және түзетулермен қоса әке болуды анықтау туралы қайталама куәлік не Қазақстан Республикасы Әділет министрінің 2015 жылғы 17 сәуірдегі № 219 </w:t>
      </w:r>
      <w:r>
        <w:rPr>
          <w:rFonts w:ascii="Times New Roman"/>
          <w:b w:val="false"/>
          <w:i w:val="false"/>
          <w:color w:val="000000"/>
          <w:sz w:val="28"/>
        </w:rPr>
        <w:t>бұйрығымен</w:t>
      </w:r>
      <w:r>
        <w:rPr>
          <w:rFonts w:ascii="Times New Roman"/>
          <w:b w:val="false"/>
          <w:i w:val="false"/>
          <w:color w:val="000000"/>
          <w:sz w:val="28"/>
        </w:rPr>
        <w:t xml:space="preserve"> бекітілген "Әке болуды анықтауды тіркеу, оның ішінде азаматтық хал актілері жазбаларына өзгерістер, толықтырулар мен түзетулер енгізу"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bookmarkEnd w:id="51"/>
    <w:bookmarkStart w:name="z64" w:id="5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52"/>
    <w:bookmarkStart w:name="z65" w:id="53"/>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Стандарттың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өтініші,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негіз болып табылады.</w:t>
      </w:r>
    </w:p>
    <w:bookmarkEnd w:id="53"/>
    <w:bookmarkStart w:name="z66" w:id="54"/>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p>
    <w:bookmarkEnd w:id="54"/>
    <w:p>
      <w:pPr>
        <w:spacing w:after="0"/>
        <w:ind w:left="0"/>
        <w:jc w:val="both"/>
      </w:pPr>
      <w:r>
        <w:rPr>
          <w:rFonts w:ascii="Times New Roman"/>
          <w:b w:val="false"/>
          <w:i w:val="false"/>
          <w:color w:val="000000"/>
          <w:sz w:val="28"/>
        </w:rPr>
        <w:t>
      1) көрсетілетін қызметті алушы көрсетілетін қызметті берушіге өтініш тапсырады;</w:t>
      </w:r>
    </w:p>
    <w:p>
      <w:pPr>
        <w:spacing w:after="0"/>
        <w:ind w:left="0"/>
        <w:jc w:val="both"/>
      </w:pPr>
      <w:r>
        <w:rPr>
          <w:rFonts w:ascii="Times New Roman"/>
          <w:b w:val="false"/>
          <w:i w:val="false"/>
          <w:color w:val="000000"/>
          <w:sz w:val="28"/>
        </w:rPr>
        <w:t xml:space="preserve">
      2) көрсетілетін қызметті берушінің кеңсе қызметкері құжаттарды қабылдап, тіркейді және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жөнінде қолхат береді және 20-минут ішінде қабылданған құжаттарды көрсетілетін қызметті берушінің басшылығына ұсынады;</w:t>
      </w:r>
    </w:p>
    <w:p>
      <w:pPr>
        <w:spacing w:after="0"/>
        <w:ind w:left="0"/>
        <w:jc w:val="both"/>
      </w:pPr>
      <w:r>
        <w:rPr>
          <w:rFonts w:ascii="Times New Roman"/>
          <w:b w:val="false"/>
          <w:i w:val="false"/>
          <w:color w:val="000000"/>
          <w:sz w:val="28"/>
        </w:rPr>
        <w:t>
      3) көрсетілетін қызметті берушінің басшылығы 30-минут ішінде жауапты орындаушыны айқындап құжаттарды қарау үшін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көрсетілетін қызметті берушінің басшылығына ұсынады;</w:t>
      </w:r>
    </w:p>
    <w:p>
      <w:pPr>
        <w:spacing w:after="0"/>
        <w:ind w:left="0"/>
        <w:jc w:val="both"/>
      </w:pP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қояды және оны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10 минут ішінде мемлекеттік көрсетілетін қызмет нәтижесін тіркеп, көрсетілетін қызметті алушыға табыстайды.</w:t>
      </w:r>
    </w:p>
    <w:bookmarkStart w:name="z67" w:id="5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55"/>
    <w:bookmarkStart w:name="z68" w:id="56"/>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p>
    <w:bookmarkEnd w:id="56"/>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bookmarkStart w:name="z69" w:id="57"/>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57"/>
    <w:bookmarkStart w:name="z70" w:id="58"/>
    <w:p>
      <w:pPr>
        <w:spacing w:after="0"/>
        <w:ind w:left="0"/>
        <w:jc w:val="left"/>
      </w:pPr>
      <w:r>
        <w:rPr>
          <w:rFonts w:ascii="Times New Roman"/>
          <w:b/>
          <w:i w:val="false"/>
          <w:color w:val="000000"/>
        </w:rPr>
        <w:t xml:space="preserve"> 4. Мемлекеттік корпорациямен "Азаматтарға арналған үкімет"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8"/>
    <w:p>
      <w:pPr>
        <w:spacing w:after="0"/>
        <w:ind w:left="0"/>
        <w:jc w:val="both"/>
      </w:pPr>
      <w:r>
        <w:rPr>
          <w:rFonts w:ascii="Times New Roman"/>
          <w:b w:val="false"/>
          <w:i w:val="false"/>
          <w:color w:val="000000"/>
          <w:sz w:val="28"/>
        </w:rPr>
        <w:t xml:space="preserve">
      Мемлекеттік қызмет көрсету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"Әке болуды анықтауды тіркеу,</w:t>
            </w:r>
            <w:r>
              <w:br/>
            </w:r>
            <w:r>
              <w:rPr>
                <w:rFonts w:ascii="Times New Roman"/>
                <w:b w:val="false"/>
                <w:i w:val="false"/>
                <w:color w:val="000000"/>
                <w:sz w:val="20"/>
              </w:rPr>
              <w:t>оның ішінде азаматтық хал</w:t>
            </w:r>
            <w:r>
              <w:br/>
            </w:r>
            <w:r>
              <w:rPr>
                <w:rFonts w:ascii="Times New Roman"/>
                <w:b w:val="false"/>
                <w:i w:val="false"/>
                <w:color w:val="000000"/>
                <w:sz w:val="20"/>
              </w:rPr>
              <w:t>актілері жазбаларына</w:t>
            </w:r>
            <w:r>
              <w:br/>
            </w:r>
            <w:r>
              <w:rPr>
                <w:rFonts w:ascii="Times New Roman"/>
                <w:b w:val="false"/>
                <w:i w:val="false"/>
                <w:color w:val="000000"/>
                <w:sz w:val="20"/>
              </w:rPr>
              <w:t>өзгерістер, толықтырулар мен</w:t>
            </w:r>
            <w:r>
              <w:br/>
            </w:r>
            <w:r>
              <w:rPr>
                <w:rFonts w:ascii="Times New Roman"/>
                <w:b w:val="false"/>
                <w:i w:val="false"/>
                <w:color w:val="000000"/>
                <w:sz w:val="20"/>
              </w:rPr>
              <w:t>түзетулер енгізу" мемлекеттік</w:t>
            </w:r>
            <w:r>
              <w:br/>
            </w:r>
            <w:r>
              <w:rPr>
                <w:rFonts w:ascii="Times New Roman"/>
                <w:b w:val="false"/>
                <w:i w:val="false"/>
                <w:color w:val="000000"/>
                <w:sz w:val="20"/>
              </w:rPr>
              <w:t>көрсетілетін қызмет регламентіне 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3807"/>
        <w:gridCol w:w="1611"/>
        <w:gridCol w:w="2477"/>
        <w:gridCol w:w="1901"/>
        <w:gridCol w:w="1900"/>
      </w:tblGrid>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өтініш тапсырады</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қабылдап, тіркейді және көрсетілетін қызметті алушыға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 қабылдағаны жөнінде қолхат береді және 20-минут ішінде қабылданған құжаттарды көрсетілетін қызметті берушінің басшылығына ұсынады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30-минут ішінде жауапты орындаушыны айқындап құжаттарды қарау үшін жолдайды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көрсетілетін қызметті берушінің басшылығына ұсынады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нәтижесіне қол қояды және оны көрсетілетін қызметті берушінің кеңсесіне жолдайды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 мемлекеттік көрсетілетін қызмет нәтижесін тіркеп, көрсетілетін қызметті алушыға табыстайды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2018 жылғы "20" желтоқсан</w:t>
            </w:r>
            <w:r>
              <w:br/>
            </w:r>
            <w:r>
              <w:rPr>
                <w:rFonts w:ascii="Times New Roman"/>
                <w:b w:val="false"/>
                <w:i w:val="false"/>
                <w:color w:val="000000"/>
                <w:sz w:val="20"/>
              </w:rPr>
              <w:t>№ 346 қаулысына 5-қосымша</w:t>
            </w:r>
          </w:p>
        </w:tc>
      </w:tr>
    </w:tbl>
    <w:bookmarkStart w:name="z73" w:id="59"/>
    <w:p>
      <w:pPr>
        <w:spacing w:after="0"/>
        <w:ind w:left="0"/>
        <w:jc w:val="left"/>
      </w:pPr>
      <w:r>
        <w:rPr>
          <w:rFonts w:ascii="Times New Roman"/>
          <w:b/>
          <w:i w:val="false"/>
          <w:color w:val="000000"/>
        </w:rPr>
        <w:t xml:space="preserve"> "Атын, әкесінің атын, тегін ауыстыруды тіркеу, оның ішінде азаматтық хал актілері жазбаларына өзгерістер, толықтырулар мен түзетулер енгізу" мемлекеттік көрсетілетін қызметінің регламенті</w:t>
      </w:r>
    </w:p>
    <w:bookmarkEnd w:id="59"/>
    <w:bookmarkStart w:name="z74" w:id="60"/>
    <w:p>
      <w:pPr>
        <w:spacing w:after="0"/>
        <w:ind w:left="0"/>
        <w:jc w:val="left"/>
      </w:pPr>
      <w:r>
        <w:rPr>
          <w:rFonts w:ascii="Times New Roman"/>
          <w:b/>
          <w:i w:val="false"/>
          <w:color w:val="000000"/>
        </w:rPr>
        <w:t xml:space="preserve"> 1. Жалпы ережелер</w:t>
      </w:r>
    </w:p>
    <w:bookmarkEnd w:id="60"/>
    <w:bookmarkStart w:name="z75" w:id="61"/>
    <w:p>
      <w:pPr>
        <w:spacing w:after="0"/>
        <w:ind w:left="0"/>
        <w:jc w:val="both"/>
      </w:pPr>
      <w:r>
        <w:rPr>
          <w:rFonts w:ascii="Times New Roman"/>
          <w:b w:val="false"/>
          <w:i w:val="false"/>
          <w:color w:val="000000"/>
          <w:sz w:val="28"/>
        </w:rPr>
        <w:t>
      1. "Атын, әкесінің атын, тегін ауыстыруды тіркеу, оның ішінде азаматтық хал актілері жазбаларына өзгерістер, толықтырулар мен түзетулер енгізу" мемлекеттік көрсетілетін қызметі (бұдан әрі- мемлекеттік көрсетілетін қызмет) "Шымкент қаласының жұмыспен қамту және әлеуметтік қорғау басқармасы" мемлекеттік мекемесімен (бұдан әрі-көрсетілетін қызметті беруші) ұсынылады.</w:t>
      </w:r>
    </w:p>
    <w:bookmarkEnd w:id="61"/>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www.egov.kz "электрондық үкімет" веб-порталы арқылы жүзеге асырылады (бұдан әрі – Портал).</w:t>
      </w:r>
    </w:p>
    <w:bookmarkStart w:name="z76" w:id="62"/>
    <w:p>
      <w:pPr>
        <w:spacing w:after="0"/>
        <w:ind w:left="0"/>
        <w:jc w:val="both"/>
      </w:pPr>
      <w:r>
        <w:rPr>
          <w:rFonts w:ascii="Times New Roman"/>
          <w:b w:val="false"/>
          <w:i w:val="false"/>
          <w:color w:val="000000"/>
          <w:sz w:val="28"/>
        </w:rPr>
        <w:t>
      2. Мемлекеттік қызметті көрсету нысаны: электрондық/қағаз түрінде.</w:t>
      </w:r>
    </w:p>
    <w:bookmarkEnd w:id="62"/>
    <w:bookmarkStart w:name="z77" w:id="63"/>
    <w:p>
      <w:pPr>
        <w:spacing w:after="0"/>
        <w:ind w:left="0"/>
        <w:jc w:val="both"/>
      </w:pPr>
      <w:r>
        <w:rPr>
          <w:rFonts w:ascii="Times New Roman"/>
          <w:b w:val="false"/>
          <w:i w:val="false"/>
          <w:color w:val="000000"/>
          <w:sz w:val="28"/>
        </w:rPr>
        <w:t xml:space="preserve">
      3. Мемлекеттік қызметті көрсетудің нәтижесі: жеке басын куәландыратын құжатты көрсеткен кезде атын, әкесінің атын, тегін ауыстыру туралы куәлік, туу туралы куәлік (туу туралы акт жазбасын өзгерістер енгізілген жағдайда), енгізілген өзгерістермен, толықтырулармен және түзетулермен атын, әкесінің атын, тегін ауыстыру туралы қайталама куәлік не Қазақстан Республикасы Әділет министрінің 2015 жылғы 17 сәуірдегі № 219 </w:t>
      </w:r>
      <w:r>
        <w:rPr>
          <w:rFonts w:ascii="Times New Roman"/>
          <w:b w:val="false"/>
          <w:i w:val="false"/>
          <w:color w:val="000000"/>
          <w:sz w:val="28"/>
        </w:rPr>
        <w:t>бұйрығымен</w:t>
      </w:r>
      <w:r>
        <w:rPr>
          <w:rFonts w:ascii="Times New Roman"/>
          <w:b w:val="false"/>
          <w:i w:val="false"/>
          <w:color w:val="000000"/>
          <w:sz w:val="28"/>
        </w:rPr>
        <w:t xml:space="preserve"> бекітілген "Атын, әкесінің атын, тегін ауыстыруды тіркеу, оның ішінде азаматтық хал актілері жазбаларына өзгерістер, толықтырулар мен түзетулер енгізу"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және жағдайларда мемлекеттік қызмет көрсетуден бас тарту туралы қағаз жеткізгіштегі дәлелді жауап.</w:t>
      </w:r>
    </w:p>
    <w:bookmarkEnd w:id="63"/>
    <w:p>
      <w:pPr>
        <w:spacing w:after="0"/>
        <w:ind w:left="0"/>
        <w:jc w:val="both"/>
      </w:pPr>
      <w:r>
        <w:rPr>
          <w:rFonts w:ascii="Times New Roman"/>
          <w:b w:val="false"/>
          <w:i w:val="false"/>
          <w:color w:val="000000"/>
          <w:sz w:val="28"/>
        </w:rPr>
        <w:t xml:space="preserve">
      Порталда көрсетілетін қызметті алушының "жеке кабинетіне" қызмет берушінің уәкілетті адамының ЭЦҚ қолтаңбасымен куәландырылған электрондық құжат нысанында электрондық өтініштің қабылданғаны және атын, әкесінің атын, тегін ауыстыруды тіркеу күнінің тағайындалғаны туралы хабарлама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және жағдайларда мемлекеттік қызмет көрсетуден бас тарту туралы электронды құжат нысанындағы дәлелді жауап жолданады.</w:t>
      </w:r>
    </w:p>
    <w:bookmarkStart w:name="z78" w:id="6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64"/>
    <w:bookmarkStart w:name="z79" w:id="65"/>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Стандарттың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 қосымшасына</w:t>
      </w:r>
      <w:r>
        <w:rPr>
          <w:rFonts w:ascii="Times New Roman"/>
          <w:b w:val="false"/>
          <w:i w:val="false"/>
          <w:color w:val="000000"/>
          <w:sz w:val="28"/>
        </w:rPr>
        <w:t xml:space="preserve"> сәйкес өтініші негіз болып табылады.</w:t>
      </w:r>
    </w:p>
    <w:bookmarkEnd w:id="65"/>
    <w:bookmarkStart w:name="z80" w:id="66"/>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p>
    <w:bookmarkEnd w:id="66"/>
    <w:p>
      <w:pPr>
        <w:spacing w:after="0"/>
        <w:ind w:left="0"/>
        <w:jc w:val="both"/>
      </w:pPr>
      <w:r>
        <w:rPr>
          <w:rFonts w:ascii="Times New Roman"/>
          <w:b w:val="false"/>
          <w:i w:val="false"/>
          <w:color w:val="000000"/>
          <w:sz w:val="28"/>
        </w:rPr>
        <w:t>
      1) көрсетілетін қызметті алушы көрсетілетін қызметті берушіге өтініш тапсырады;</w:t>
      </w:r>
    </w:p>
    <w:p>
      <w:pPr>
        <w:spacing w:after="0"/>
        <w:ind w:left="0"/>
        <w:jc w:val="both"/>
      </w:pPr>
      <w:r>
        <w:rPr>
          <w:rFonts w:ascii="Times New Roman"/>
          <w:b w:val="false"/>
          <w:i w:val="false"/>
          <w:color w:val="000000"/>
          <w:sz w:val="28"/>
        </w:rPr>
        <w:t xml:space="preserve">
      2) көрсетілетін қызметті берушінің кеңсе қызметкері құжаттарды қабылдап, тіркейді және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жөнінде қолхат береді және 20-минут ішінде қабылданған құжаттарды көрсетілетін қызметті берушінің басшылығына ұсынады;</w:t>
      </w:r>
    </w:p>
    <w:p>
      <w:pPr>
        <w:spacing w:after="0"/>
        <w:ind w:left="0"/>
        <w:jc w:val="both"/>
      </w:pPr>
      <w:r>
        <w:rPr>
          <w:rFonts w:ascii="Times New Roman"/>
          <w:b w:val="false"/>
          <w:i w:val="false"/>
          <w:color w:val="000000"/>
          <w:sz w:val="28"/>
        </w:rPr>
        <w:t>
      3) көрсетілетін қызметті берушінің басшылығы 30-минут ішінде жауапты орындаушыны айқындап құжаттарды қарау үшін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көрсетілетін қызметті берушінің басшылығына ұсынады;</w:t>
      </w:r>
    </w:p>
    <w:p>
      <w:pPr>
        <w:spacing w:after="0"/>
        <w:ind w:left="0"/>
        <w:jc w:val="both"/>
      </w:pP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қояды және оны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10 минут ішінде мемлекеттік көрсетілетін қызмет нәтижесін тіркеп, көрсетілетін қызметті алушыға табыстайды.</w:t>
      </w:r>
    </w:p>
    <w:bookmarkStart w:name="z81" w:id="6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67"/>
    <w:bookmarkStart w:name="z82" w:id="6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p>
    <w:bookmarkEnd w:id="68"/>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bookmarkStart w:name="z83" w:id="69"/>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69"/>
    <w:bookmarkStart w:name="z84" w:id="70"/>
    <w:p>
      <w:pPr>
        <w:spacing w:after="0"/>
        <w:ind w:left="0"/>
        <w:jc w:val="left"/>
      </w:pPr>
      <w:r>
        <w:rPr>
          <w:rFonts w:ascii="Times New Roman"/>
          <w:b/>
          <w:i w:val="false"/>
          <w:color w:val="000000"/>
        </w:rPr>
        <w:t xml:space="preserve"> 4. Мемлекеттік корпорациямен "Азаматтарға арналған үкімет"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70"/>
    <w:bookmarkStart w:name="z85" w:id="71"/>
    <w:p>
      <w:pPr>
        <w:spacing w:after="0"/>
        <w:ind w:left="0"/>
        <w:jc w:val="both"/>
      </w:pPr>
      <w:r>
        <w:rPr>
          <w:rFonts w:ascii="Times New Roman"/>
          <w:b w:val="false"/>
          <w:i w:val="false"/>
          <w:color w:val="000000"/>
          <w:sz w:val="28"/>
        </w:rPr>
        <w:t xml:space="preserve">
      8. Көрсетілетін қызметті алушы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корпорацияға өтініш тапсырады:</w:t>
      </w:r>
    </w:p>
    <w:bookmarkEnd w:id="71"/>
    <w:p>
      <w:pPr>
        <w:spacing w:after="0"/>
        <w:ind w:left="0"/>
        <w:jc w:val="both"/>
      </w:pPr>
      <w:r>
        <w:rPr>
          <w:rFonts w:ascii="Times New Roman"/>
          <w:b w:val="false"/>
          <w:i w:val="false"/>
          <w:color w:val="000000"/>
          <w:sz w:val="28"/>
        </w:rPr>
        <w:t xml:space="preserve">
      1) Мемлекеттік корпорацияның жұмысшысы өтінішті тіркейді,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жолдайды.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берген жағдайда Мемлекеттік корпорация қызметкері өтінішті қабылдап алудан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 көрсетілетін қызметті берушінің кеңсе қызметкері келген құжаттарды тіркеп, қабылданған құжаттарды 20-минут ішінде көрсетілетін қызметті берушінің басшылығына ұсынады;</w:t>
      </w:r>
    </w:p>
    <w:p>
      <w:pPr>
        <w:spacing w:after="0"/>
        <w:ind w:left="0"/>
        <w:jc w:val="both"/>
      </w:pPr>
      <w:r>
        <w:rPr>
          <w:rFonts w:ascii="Times New Roman"/>
          <w:b w:val="false"/>
          <w:i w:val="false"/>
          <w:color w:val="000000"/>
          <w:sz w:val="28"/>
        </w:rPr>
        <w:t>
      3) көрсетілетін қызметті берушінің басшылығы 30-минут ішінде жауапты орындаушыны айқындап құжаттарды қарау үшін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көрсетілетін қызметті берушінің басшылығына ұсынады;</w:t>
      </w:r>
    </w:p>
    <w:p>
      <w:pPr>
        <w:spacing w:after="0"/>
        <w:ind w:left="0"/>
        <w:jc w:val="both"/>
      </w:pP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қояды және оны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10 минут ішінде мемлекеттік көрсетілетін қызмет нәтижесін тіркеп, Мемлекеттік корпорацияға жолдайды;</w:t>
      </w:r>
    </w:p>
    <w:p>
      <w:pPr>
        <w:spacing w:after="0"/>
        <w:ind w:left="0"/>
        <w:jc w:val="both"/>
      </w:pPr>
      <w:r>
        <w:rPr>
          <w:rFonts w:ascii="Times New Roman"/>
          <w:b w:val="false"/>
          <w:i w:val="false"/>
          <w:color w:val="000000"/>
          <w:sz w:val="28"/>
        </w:rPr>
        <w:t>
      7) Мемлекеттік корпорация жұмысшысы көрсетілетін қызметті алушыға мемлекеттік көрсетілетін қызмет нәтижесін береді.</w:t>
      </w:r>
    </w:p>
    <w:bookmarkStart w:name="z86" w:id="72"/>
    <w:p>
      <w:pPr>
        <w:spacing w:after="0"/>
        <w:ind w:left="0"/>
        <w:jc w:val="both"/>
      </w:pPr>
      <w:r>
        <w:rPr>
          <w:rFonts w:ascii="Times New Roman"/>
          <w:b w:val="false"/>
          <w:i w:val="false"/>
          <w:color w:val="000000"/>
          <w:sz w:val="28"/>
        </w:rPr>
        <w:t>
      9. Мемлекеттік көрсетілетін қызметті Портал арқылы алу үшін көрсетілетін қызметті алушы:</w:t>
      </w:r>
    </w:p>
    <w:bookmarkEnd w:id="72"/>
    <w:p>
      <w:pPr>
        <w:spacing w:after="0"/>
        <w:ind w:left="0"/>
        <w:jc w:val="both"/>
      </w:pPr>
      <w:r>
        <w:rPr>
          <w:rFonts w:ascii="Times New Roman"/>
          <w:b w:val="false"/>
          <w:i w:val="false"/>
          <w:color w:val="000000"/>
          <w:sz w:val="28"/>
        </w:rPr>
        <w:t>
      1) Порталға кіру;</w:t>
      </w:r>
    </w:p>
    <w:p>
      <w:pPr>
        <w:spacing w:after="0"/>
        <w:ind w:left="0"/>
        <w:jc w:val="both"/>
      </w:pPr>
      <w:r>
        <w:rPr>
          <w:rFonts w:ascii="Times New Roman"/>
          <w:b w:val="false"/>
          <w:i w:val="false"/>
          <w:color w:val="000000"/>
          <w:sz w:val="28"/>
        </w:rPr>
        <w:t>
      2) мемлекеттік көрсетілетін қызметті таңдау;</w:t>
      </w:r>
    </w:p>
    <w:p>
      <w:pPr>
        <w:spacing w:after="0"/>
        <w:ind w:left="0"/>
        <w:jc w:val="both"/>
      </w:pPr>
      <w:r>
        <w:rPr>
          <w:rFonts w:ascii="Times New Roman"/>
          <w:b w:val="false"/>
          <w:i w:val="false"/>
          <w:color w:val="000000"/>
          <w:sz w:val="28"/>
        </w:rPr>
        <w:t>
      3) ЭЦҚ-мен жеке сәйкестендіру нөмірі немесе бизнес сәйкестендіру нөмірі арқылы авторлау, тіркелу;</w:t>
      </w:r>
    </w:p>
    <w:p>
      <w:pPr>
        <w:spacing w:after="0"/>
        <w:ind w:left="0"/>
        <w:jc w:val="both"/>
      </w:pPr>
      <w:r>
        <w:rPr>
          <w:rFonts w:ascii="Times New Roman"/>
          <w:b w:val="false"/>
          <w:i w:val="false"/>
          <w:color w:val="000000"/>
          <w:sz w:val="28"/>
        </w:rPr>
        <w:t>
      4) онлайн мемлекеттік көрсетілетін қызметке тапсырыс беру;</w:t>
      </w:r>
    </w:p>
    <w:p>
      <w:pPr>
        <w:spacing w:after="0"/>
        <w:ind w:left="0"/>
        <w:jc w:val="both"/>
      </w:pPr>
      <w:r>
        <w:rPr>
          <w:rFonts w:ascii="Times New Roman"/>
          <w:b w:val="false"/>
          <w:i w:val="false"/>
          <w:color w:val="000000"/>
          <w:sz w:val="28"/>
        </w:rPr>
        <w:t xml:space="preserve">
      5) электрондық сауал жолдарын толтыру және қажет болған жағдайда Стандарттың </w:t>
      </w:r>
      <w:r>
        <w:rPr>
          <w:rFonts w:ascii="Times New Roman"/>
          <w:b w:val="false"/>
          <w:i w:val="false"/>
          <w:color w:val="000000"/>
          <w:sz w:val="28"/>
        </w:rPr>
        <w:t>9-тармағымен</w:t>
      </w:r>
      <w:r>
        <w:rPr>
          <w:rFonts w:ascii="Times New Roman"/>
          <w:b w:val="false"/>
          <w:i w:val="false"/>
          <w:color w:val="000000"/>
          <w:sz w:val="28"/>
        </w:rPr>
        <w:t xml:space="preserve"> қарастырылған тізбеге сәйкес құжаттарды электронды түрде тіркеу;</w:t>
      </w:r>
    </w:p>
    <w:p>
      <w:pPr>
        <w:spacing w:after="0"/>
        <w:ind w:left="0"/>
        <w:jc w:val="both"/>
      </w:pPr>
      <w:r>
        <w:rPr>
          <w:rFonts w:ascii="Times New Roman"/>
          <w:b w:val="false"/>
          <w:i w:val="false"/>
          <w:color w:val="000000"/>
          <w:sz w:val="28"/>
        </w:rPr>
        <w:t>
      6) шығыс құжатты тексерген соң көрсетілетін қызметті алушы ЭЦҚ қоюы қажет. Қол қойған соң арыз автоматты түрде көрсетілетін қызметті берушіге түседі;</w:t>
      </w:r>
    </w:p>
    <w:p>
      <w:pPr>
        <w:spacing w:after="0"/>
        <w:ind w:left="0"/>
        <w:jc w:val="both"/>
      </w:pPr>
      <w:r>
        <w:rPr>
          <w:rFonts w:ascii="Times New Roman"/>
          <w:b w:val="false"/>
          <w:i w:val="false"/>
          <w:color w:val="000000"/>
          <w:sz w:val="28"/>
        </w:rPr>
        <w:t xml:space="preserve">
      7) түскен арызды көрсетілетін қызметті беруші тіркеген соң, көрсетілетін қызметті алушының жеке кабинетінде арыздың жағдайы автоматты түрде өзгереді. Арызды тіркеген кезден бастап көрсетілетін қызметті беруші Стандарттың </w:t>
      </w:r>
      <w:r>
        <w:rPr>
          <w:rFonts w:ascii="Times New Roman"/>
          <w:b w:val="false"/>
          <w:i w:val="false"/>
          <w:color w:val="000000"/>
          <w:sz w:val="28"/>
        </w:rPr>
        <w:t>4-тармағымен</w:t>
      </w:r>
      <w:r>
        <w:rPr>
          <w:rFonts w:ascii="Times New Roman"/>
          <w:b w:val="false"/>
          <w:i w:val="false"/>
          <w:color w:val="000000"/>
          <w:sz w:val="28"/>
        </w:rPr>
        <w:t xml:space="preserve"> белгіленген мерзімде нәтижені беруі тиіс;</w:t>
      </w:r>
    </w:p>
    <w:p>
      <w:pPr>
        <w:spacing w:after="0"/>
        <w:ind w:left="0"/>
        <w:jc w:val="both"/>
      </w:pPr>
      <w:r>
        <w:rPr>
          <w:rFonts w:ascii="Times New Roman"/>
          <w:b w:val="false"/>
          <w:i w:val="false"/>
          <w:color w:val="000000"/>
          <w:sz w:val="28"/>
        </w:rPr>
        <w:t>
      8) нәтижесінде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p>
    <w:bookmarkStart w:name="z87" w:id="73"/>
    <w:p>
      <w:pPr>
        <w:spacing w:after="0"/>
        <w:ind w:left="0"/>
        <w:jc w:val="both"/>
      </w:pPr>
      <w:r>
        <w:rPr>
          <w:rFonts w:ascii="Times New Roman"/>
          <w:b w:val="false"/>
          <w:i w:val="false"/>
          <w:color w:val="000000"/>
          <w:sz w:val="28"/>
        </w:rPr>
        <w:t xml:space="preserve">
      10.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73"/>
    <w:p>
      <w:pPr>
        <w:spacing w:after="0"/>
        <w:ind w:left="0"/>
        <w:jc w:val="both"/>
      </w:pPr>
      <w:r>
        <w:rPr>
          <w:rFonts w:ascii="Times New Roman"/>
          <w:b w:val="false"/>
          <w:i w:val="false"/>
          <w:color w:val="000000"/>
          <w:sz w:val="28"/>
        </w:rPr>
        <w:t xml:space="preserve">
      Мемлекеттік қызмет көрсету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"Атын, әкесінің атын, тегін</w:t>
            </w:r>
            <w:r>
              <w:br/>
            </w:r>
            <w:r>
              <w:rPr>
                <w:rFonts w:ascii="Times New Roman"/>
                <w:b w:val="false"/>
                <w:i w:val="false"/>
                <w:color w:val="000000"/>
                <w:sz w:val="20"/>
              </w:rPr>
              <w:t>ауыстыруды тіркеу, оның ішінде</w:t>
            </w:r>
            <w:r>
              <w:br/>
            </w:r>
            <w:r>
              <w:rPr>
                <w:rFonts w:ascii="Times New Roman"/>
                <w:b w:val="false"/>
                <w:i w:val="false"/>
                <w:color w:val="000000"/>
                <w:sz w:val="20"/>
              </w:rPr>
              <w:t>азаматтық хал актілері</w:t>
            </w:r>
            <w:r>
              <w:br/>
            </w:r>
            <w:r>
              <w:rPr>
                <w:rFonts w:ascii="Times New Roman"/>
                <w:b w:val="false"/>
                <w:i w:val="false"/>
                <w:color w:val="000000"/>
                <w:sz w:val="20"/>
              </w:rPr>
              <w:t>жазбаларына өзгерістер,</w:t>
            </w:r>
            <w:r>
              <w:br/>
            </w:r>
            <w:r>
              <w:rPr>
                <w:rFonts w:ascii="Times New Roman"/>
                <w:b w:val="false"/>
                <w:i w:val="false"/>
                <w:color w:val="000000"/>
                <w:sz w:val="20"/>
              </w:rPr>
              <w:t>толықтырулар мен түзетулер</w:t>
            </w:r>
            <w:r>
              <w:br/>
            </w:r>
            <w:r>
              <w:rPr>
                <w:rFonts w:ascii="Times New Roman"/>
                <w:b w:val="false"/>
                <w:i w:val="false"/>
                <w:color w:val="000000"/>
                <w:sz w:val="20"/>
              </w:rPr>
              <w:t>енгізу"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w:t>
      </w:r>
    </w:p>
    <w:p>
      <w:pPr>
        <w:spacing w:after="0"/>
        <w:ind w:left="0"/>
        <w:jc w:val="left"/>
      </w:pPr>
      <w:r>
        <w:br/>
      </w:r>
    </w:p>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071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0071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"Атын, әкесінің атын, тегін</w:t>
            </w:r>
            <w:r>
              <w:br/>
            </w:r>
            <w:r>
              <w:rPr>
                <w:rFonts w:ascii="Times New Roman"/>
                <w:b w:val="false"/>
                <w:i w:val="false"/>
                <w:color w:val="000000"/>
                <w:sz w:val="20"/>
              </w:rPr>
              <w:t>ауыстыруды тіркеу, оның ішінде</w:t>
            </w:r>
            <w:r>
              <w:br/>
            </w:r>
            <w:r>
              <w:rPr>
                <w:rFonts w:ascii="Times New Roman"/>
                <w:b w:val="false"/>
                <w:i w:val="false"/>
                <w:color w:val="000000"/>
                <w:sz w:val="20"/>
              </w:rPr>
              <w:t>азаматтық хал актілері</w:t>
            </w:r>
            <w:r>
              <w:br/>
            </w:r>
            <w:r>
              <w:rPr>
                <w:rFonts w:ascii="Times New Roman"/>
                <w:b w:val="false"/>
                <w:i w:val="false"/>
                <w:color w:val="000000"/>
                <w:sz w:val="20"/>
              </w:rPr>
              <w:t>жазбаларына өзгерістер,</w:t>
            </w:r>
            <w:r>
              <w:br/>
            </w:r>
            <w:r>
              <w:rPr>
                <w:rFonts w:ascii="Times New Roman"/>
                <w:b w:val="false"/>
                <w:i w:val="false"/>
                <w:color w:val="000000"/>
                <w:sz w:val="20"/>
              </w:rPr>
              <w:t>толықтырулар мен түзетулер</w:t>
            </w:r>
            <w:r>
              <w:br/>
            </w:r>
            <w:r>
              <w:rPr>
                <w:rFonts w:ascii="Times New Roman"/>
                <w:b w:val="false"/>
                <w:i w:val="false"/>
                <w:color w:val="000000"/>
                <w:sz w:val="20"/>
              </w:rPr>
              <w:t>енгізу"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2"/>
        <w:gridCol w:w="2860"/>
        <w:gridCol w:w="1280"/>
        <w:gridCol w:w="1009"/>
        <w:gridCol w:w="1552"/>
        <w:gridCol w:w="1191"/>
        <w:gridCol w:w="1123"/>
        <w:gridCol w:w="583"/>
      </w:tblGrid>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тіркейді, көрсетілетін қызметті алушыға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жолдайды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тізбеге сәйкес құжаттардың толық емес топтамасын берген жағдайда Мемлекеттік корпорация қызметкері өтінішті қабылдап алудан бас тартады және Стандарттың </w:t>
            </w:r>
            <w:r>
              <w:rPr>
                <w:rFonts w:ascii="Times New Roman"/>
                <w:b w:val="false"/>
                <w:i w:val="false"/>
                <w:color w:val="000000"/>
                <w:sz w:val="20"/>
              </w:rPr>
              <w:t>3-қосымшасына</w:t>
            </w:r>
            <w:r>
              <w:rPr>
                <w:rFonts w:ascii="Times New Roman"/>
                <w:b w:val="false"/>
                <w:i w:val="false"/>
                <w:color w:val="000000"/>
                <w:sz w:val="20"/>
              </w:rPr>
              <w:t xml:space="preserve"> сәйкес нысан бойынша құжаттарды қабылдаудан бас тарту туралы қолхат береді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құжаттарды тіркеп, қабылданған құжаттарды 20-минут ішінде көрсетілетін қызметті берушінің басшылығына ұсынады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30-минут ішінде жауапты орындаушыны айқындап құжаттарды қарау үшін жолдайды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көрсетілетін қызметті берушінің басшылығына ұсынады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нәтижесіне қол қояды және оны көрсетілетін қызметті берушінің кеңсесіне жолдайды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 мемлекеттік көрсетілетін қызмет нәтижесін тіркеп, Мемлекеттік корпорацияға жолдайды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көрсетілетін қызмет нәтижесін береді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2018 жылғы "20" желтоқсан</w:t>
            </w:r>
            <w:r>
              <w:br/>
            </w:r>
            <w:r>
              <w:rPr>
                <w:rFonts w:ascii="Times New Roman"/>
                <w:b w:val="false"/>
                <w:i w:val="false"/>
                <w:color w:val="000000"/>
                <w:sz w:val="20"/>
              </w:rPr>
              <w:t>№ 346 қаулысына 6-қосымша</w:t>
            </w:r>
          </w:p>
        </w:tc>
      </w:tr>
    </w:tbl>
    <w:bookmarkStart w:name="z91" w:id="74"/>
    <w:p>
      <w:pPr>
        <w:spacing w:after="0"/>
        <w:ind w:left="0"/>
        <w:jc w:val="left"/>
      </w:pPr>
      <w:r>
        <w:rPr>
          <w:rFonts w:ascii="Times New Roman"/>
          <w:b/>
          <w:i w:val="false"/>
          <w:color w:val="000000"/>
        </w:rPr>
        <w:t xml:space="preserve"> "Азаматтық хал актілерінің жазбаларын қалпына келтіру" мемлекеттік көрсетілетін қызметінің регламенті</w:t>
      </w:r>
    </w:p>
    <w:bookmarkEnd w:id="74"/>
    <w:bookmarkStart w:name="z92" w:id="75"/>
    <w:p>
      <w:pPr>
        <w:spacing w:after="0"/>
        <w:ind w:left="0"/>
        <w:jc w:val="left"/>
      </w:pPr>
      <w:r>
        <w:rPr>
          <w:rFonts w:ascii="Times New Roman"/>
          <w:b/>
          <w:i w:val="false"/>
          <w:color w:val="000000"/>
        </w:rPr>
        <w:t xml:space="preserve"> 1. Жалпы ережелер</w:t>
      </w:r>
    </w:p>
    <w:bookmarkEnd w:id="75"/>
    <w:bookmarkStart w:name="z93" w:id="76"/>
    <w:p>
      <w:pPr>
        <w:spacing w:after="0"/>
        <w:ind w:left="0"/>
        <w:jc w:val="both"/>
      </w:pPr>
      <w:r>
        <w:rPr>
          <w:rFonts w:ascii="Times New Roman"/>
          <w:b w:val="false"/>
          <w:i w:val="false"/>
          <w:color w:val="000000"/>
          <w:sz w:val="28"/>
        </w:rPr>
        <w:t>
      1. "Азаматтық хал актілерінің жазбаларын қалпына келтіру" мемлекеттік көрсетілетін қызметі (бұдан әрі- мемлекеттік көрсетілетін қызмет) "Шымкент қаласының жұмыспен қамту және әлеуметтік қорғау басқармасы" мемлекеттік мекемесімен (бұдан әрі-көрсетілетін қызметті беруші) ұсынылады.</w:t>
      </w:r>
    </w:p>
    <w:bookmarkEnd w:id="76"/>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94" w:id="77"/>
    <w:p>
      <w:pPr>
        <w:spacing w:after="0"/>
        <w:ind w:left="0"/>
        <w:jc w:val="both"/>
      </w:pPr>
      <w:r>
        <w:rPr>
          <w:rFonts w:ascii="Times New Roman"/>
          <w:b w:val="false"/>
          <w:i w:val="false"/>
          <w:color w:val="000000"/>
          <w:sz w:val="28"/>
        </w:rPr>
        <w:t>
      2. Мемлекеттік қызметті көрсету нысаны: қағаз түрінде.</w:t>
      </w:r>
    </w:p>
    <w:bookmarkEnd w:id="77"/>
    <w:bookmarkStart w:name="z95" w:id="78"/>
    <w:p>
      <w:pPr>
        <w:spacing w:after="0"/>
        <w:ind w:left="0"/>
        <w:jc w:val="both"/>
      </w:pPr>
      <w:r>
        <w:rPr>
          <w:rFonts w:ascii="Times New Roman"/>
          <w:b w:val="false"/>
          <w:i w:val="false"/>
          <w:color w:val="000000"/>
          <w:sz w:val="28"/>
        </w:rPr>
        <w:t xml:space="preserve">
      3. Мемлекеттік қызметті көрсетудің нәтижесі: жеке басын куәландыратын құжатты көрсету кезінде азаматтық хал актісін мемлекеттік тіркеу туралы куәлік не Қазақстан Республикасы Әділет министрінің 2015 жылғы 17 сәуірдегі № 219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хал актілерінің жазбаларын қалпына келтіру"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және жағдайда мемлекеттік қызмет көрсетуден бас тарту туралы қағаз жеткізгіштегі дәлелді жауап.</w:t>
      </w:r>
    </w:p>
    <w:bookmarkEnd w:id="78"/>
    <w:bookmarkStart w:name="z96" w:id="7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79"/>
    <w:bookmarkStart w:name="z97" w:id="80"/>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Стандарттың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 қосымшасына</w:t>
      </w:r>
      <w:r>
        <w:rPr>
          <w:rFonts w:ascii="Times New Roman"/>
          <w:b w:val="false"/>
          <w:i w:val="false"/>
          <w:color w:val="000000"/>
          <w:sz w:val="28"/>
        </w:rPr>
        <w:t xml:space="preserve"> сәйкес өтініші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негіз болып табылады. </w:t>
      </w:r>
    </w:p>
    <w:bookmarkEnd w:id="80"/>
    <w:bookmarkStart w:name="z98" w:id="81"/>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p>
    <w:bookmarkEnd w:id="81"/>
    <w:p>
      <w:pPr>
        <w:spacing w:after="0"/>
        <w:ind w:left="0"/>
        <w:jc w:val="both"/>
      </w:pPr>
      <w:r>
        <w:rPr>
          <w:rFonts w:ascii="Times New Roman"/>
          <w:b w:val="false"/>
          <w:i w:val="false"/>
          <w:color w:val="000000"/>
          <w:sz w:val="28"/>
        </w:rPr>
        <w:t>
      1) көрсетілетін қызметті алушы көрсетілетін қызметті берушіге өтініш тапсырады;</w:t>
      </w:r>
    </w:p>
    <w:p>
      <w:pPr>
        <w:spacing w:after="0"/>
        <w:ind w:left="0"/>
        <w:jc w:val="both"/>
      </w:pPr>
      <w:r>
        <w:rPr>
          <w:rFonts w:ascii="Times New Roman"/>
          <w:b w:val="false"/>
          <w:i w:val="false"/>
          <w:color w:val="000000"/>
          <w:sz w:val="28"/>
        </w:rPr>
        <w:t xml:space="preserve">
      2) көрсетілетін қызметті берушінің кеңсе қызметкері құжаттарды қабылдап, тіркейді және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жөнінде қолхат береді және 20-минут ішінде қабылданған құжаттарды көрсетілетін қызметті берушінің басшылығына ұсынады;</w:t>
      </w:r>
    </w:p>
    <w:p>
      <w:pPr>
        <w:spacing w:after="0"/>
        <w:ind w:left="0"/>
        <w:jc w:val="both"/>
      </w:pPr>
      <w:r>
        <w:rPr>
          <w:rFonts w:ascii="Times New Roman"/>
          <w:b w:val="false"/>
          <w:i w:val="false"/>
          <w:color w:val="000000"/>
          <w:sz w:val="28"/>
        </w:rPr>
        <w:t>
      3) көрсетілетін қызметті берушінің басшылығы 30-минут ішінде жауапты орындаушыны айқындап құжаттарды қарау үшін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көрсетілетін қызметті берушінің басшылығына ұсынады;</w:t>
      </w:r>
    </w:p>
    <w:p>
      <w:pPr>
        <w:spacing w:after="0"/>
        <w:ind w:left="0"/>
        <w:jc w:val="both"/>
      </w:pP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қояды және оны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10 минут ішінде мемлекеттік көрсетілетін қызмет нәтижесін тіркеп, көрсетілетін қызметті алушыға табыстайды.</w:t>
      </w:r>
    </w:p>
    <w:bookmarkStart w:name="z99" w:id="8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82"/>
    <w:bookmarkStart w:name="z100" w:id="8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p>
    <w:bookmarkEnd w:id="83"/>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bookmarkStart w:name="z101" w:id="84"/>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5 тармағында</w:t>
      </w:r>
      <w:r>
        <w:rPr>
          <w:rFonts w:ascii="Times New Roman"/>
          <w:b w:val="false"/>
          <w:i w:val="false"/>
          <w:color w:val="000000"/>
          <w:sz w:val="28"/>
        </w:rPr>
        <w:t xml:space="preserve"> келтірілген.</w:t>
      </w:r>
    </w:p>
    <w:bookmarkEnd w:id="84"/>
    <w:bookmarkStart w:name="z102" w:id="85"/>
    <w:p>
      <w:pPr>
        <w:spacing w:after="0"/>
        <w:ind w:left="0"/>
        <w:jc w:val="left"/>
      </w:pPr>
      <w:r>
        <w:rPr>
          <w:rFonts w:ascii="Times New Roman"/>
          <w:b/>
          <w:i w:val="false"/>
          <w:color w:val="000000"/>
        </w:rPr>
        <w:t xml:space="preserve"> 4. Мемлекеттік корпорациямен "Азаматтарға арналған үкімет"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5"/>
    <w:bookmarkStart w:name="z103" w:id="86"/>
    <w:p>
      <w:pPr>
        <w:spacing w:after="0"/>
        <w:ind w:left="0"/>
        <w:jc w:val="both"/>
      </w:pPr>
      <w:r>
        <w:rPr>
          <w:rFonts w:ascii="Times New Roman"/>
          <w:b w:val="false"/>
          <w:i w:val="false"/>
          <w:color w:val="000000"/>
          <w:sz w:val="28"/>
        </w:rPr>
        <w:t xml:space="preserve">
      8. Көрсетілетін қызметті алушы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корпорацияға өтініш тапсырады:</w:t>
      </w:r>
    </w:p>
    <w:bookmarkEnd w:id="86"/>
    <w:p>
      <w:pPr>
        <w:spacing w:after="0"/>
        <w:ind w:left="0"/>
        <w:jc w:val="both"/>
      </w:pPr>
      <w:r>
        <w:rPr>
          <w:rFonts w:ascii="Times New Roman"/>
          <w:b w:val="false"/>
          <w:i w:val="false"/>
          <w:color w:val="000000"/>
          <w:sz w:val="28"/>
        </w:rPr>
        <w:t xml:space="preserve">
      1) Мемлекеттік корпорацияның жұмысшысы өтінішті тіркейді,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жолдайды.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берген жағдайда Мемлекеттік корпорация қызметкері өтінішті қабылдап алудан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 көрсетілетін қызметті берушінің кеңсе қызметкері келген құжаттарды тіркеп, қабылданған құжаттарды 20-минут ішінде көрсетілетін қызметті берушінің басшылығына ұсынады;</w:t>
      </w:r>
    </w:p>
    <w:p>
      <w:pPr>
        <w:spacing w:after="0"/>
        <w:ind w:left="0"/>
        <w:jc w:val="both"/>
      </w:pPr>
      <w:r>
        <w:rPr>
          <w:rFonts w:ascii="Times New Roman"/>
          <w:b w:val="false"/>
          <w:i w:val="false"/>
          <w:color w:val="000000"/>
          <w:sz w:val="28"/>
        </w:rPr>
        <w:t>
      3) көрсетілетін қызметті берушінің басшылығы 30-минут ішінде жауапты орындаушыны айқындап құжаттарды қарау үшін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көрсетілетін қызметті берушінің басшылығына ұсынады;</w:t>
      </w:r>
    </w:p>
    <w:p>
      <w:pPr>
        <w:spacing w:after="0"/>
        <w:ind w:left="0"/>
        <w:jc w:val="both"/>
      </w:pP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қояды және оны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10 минут ішінде мемлекеттік көрсетілетін қызмет нәтижесін тіркеп, Мемлекеттік корпорацияға жолдайды;</w:t>
      </w:r>
    </w:p>
    <w:p>
      <w:pPr>
        <w:spacing w:after="0"/>
        <w:ind w:left="0"/>
        <w:jc w:val="both"/>
      </w:pPr>
      <w:r>
        <w:rPr>
          <w:rFonts w:ascii="Times New Roman"/>
          <w:b w:val="false"/>
          <w:i w:val="false"/>
          <w:color w:val="000000"/>
          <w:sz w:val="28"/>
        </w:rPr>
        <w:t>
      7) Мемлекеттік корпорация жұмысшысы көрсетілетін қызметті алушыға мемлекеттік көрсетілетін қызмет нәтижесін береді.</w:t>
      </w:r>
    </w:p>
    <w:p>
      <w:pPr>
        <w:spacing w:after="0"/>
        <w:ind w:left="0"/>
        <w:jc w:val="both"/>
      </w:pPr>
      <w:r>
        <w:rPr>
          <w:rFonts w:ascii="Times New Roman"/>
          <w:b w:val="false"/>
          <w:i w:val="false"/>
          <w:color w:val="000000"/>
          <w:sz w:val="28"/>
        </w:rPr>
        <w:t xml:space="preserve">
      Мемлекеттік қызмет көрсету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актілерінің</w:t>
            </w:r>
            <w:r>
              <w:br/>
            </w:r>
            <w:r>
              <w:rPr>
                <w:rFonts w:ascii="Times New Roman"/>
                <w:b w:val="false"/>
                <w:i w:val="false"/>
                <w:color w:val="000000"/>
                <w:sz w:val="20"/>
              </w:rPr>
              <w:t>жазбаларын қалпына келтіру"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2"/>
        <w:gridCol w:w="2860"/>
        <w:gridCol w:w="1280"/>
        <w:gridCol w:w="1009"/>
        <w:gridCol w:w="1552"/>
        <w:gridCol w:w="1191"/>
        <w:gridCol w:w="1123"/>
        <w:gridCol w:w="583"/>
      </w:tblGrid>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тіркейді, көрсетілетін қызметті алушыға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жолдайды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тізбеге сәйкес құжаттардың толық емес топтамасын берген жағдайда Мемлекеттік корпорация қызметкері өтінішті қабылдап алудан бас тартады және Стандарттың </w:t>
            </w:r>
            <w:r>
              <w:rPr>
                <w:rFonts w:ascii="Times New Roman"/>
                <w:b w:val="false"/>
                <w:i w:val="false"/>
                <w:color w:val="000000"/>
                <w:sz w:val="20"/>
              </w:rPr>
              <w:t>3-қосымшасына</w:t>
            </w:r>
            <w:r>
              <w:rPr>
                <w:rFonts w:ascii="Times New Roman"/>
                <w:b w:val="false"/>
                <w:i w:val="false"/>
                <w:color w:val="000000"/>
                <w:sz w:val="20"/>
              </w:rPr>
              <w:t xml:space="preserve"> сәйкес нысан бойынша құжаттарды қабылдаудан бас тарту туралы қолхат береді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құжаттарды тіркеп, қабылданған құжаттарды 20-минут ішінде көрсетілетін қызметті берушінің басшылығына ұсынады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30-минут ішінде жауапты орындаушыны айқындап құжаттарды қарау үшін жолдайды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көрсетілетін қызметті берушінің басшылығына ұсынады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нәтижесіне қол қояды және оны көрсетілетін қызметті берушінің кеңсесіне жолдайды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 мемлекеттік көрсетілетін қызмет нәтижесін тіркеп, Мемлекеттік корпорацияға жолдайды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көрсетілетін қызмет нәтижесін береді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2018 жылғы "20" желтоқсан</w:t>
            </w:r>
            <w:r>
              <w:br/>
            </w:r>
            <w:r>
              <w:rPr>
                <w:rFonts w:ascii="Times New Roman"/>
                <w:b w:val="false"/>
                <w:i w:val="false"/>
                <w:color w:val="000000"/>
                <w:sz w:val="20"/>
              </w:rPr>
              <w:t>№ 346 қаулысына 7-қосымша</w:t>
            </w:r>
          </w:p>
        </w:tc>
      </w:tr>
    </w:tbl>
    <w:bookmarkStart w:name="z106" w:id="87"/>
    <w:p>
      <w:pPr>
        <w:spacing w:after="0"/>
        <w:ind w:left="0"/>
        <w:jc w:val="left"/>
      </w:pPr>
      <w:r>
        <w:rPr>
          <w:rFonts w:ascii="Times New Roman"/>
          <w:b/>
          <w:i w:val="false"/>
          <w:color w:val="000000"/>
        </w:rPr>
        <w:t xml:space="preserve"> "Қайтыс болуды тіркеу, оның ішінде азаматтық хал актілері жазбаларына өзгерістер, толықтырулар мен түзетулер енгізу" мемлекеттік көрсетілетін қызметінің регламенті</w:t>
      </w:r>
    </w:p>
    <w:bookmarkEnd w:id="87"/>
    <w:bookmarkStart w:name="z107" w:id="88"/>
    <w:p>
      <w:pPr>
        <w:spacing w:after="0"/>
        <w:ind w:left="0"/>
        <w:jc w:val="left"/>
      </w:pPr>
      <w:r>
        <w:rPr>
          <w:rFonts w:ascii="Times New Roman"/>
          <w:b/>
          <w:i w:val="false"/>
          <w:color w:val="000000"/>
        </w:rPr>
        <w:t xml:space="preserve"> 1. Жалпы ережелер</w:t>
      </w:r>
    </w:p>
    <w:bookmarkEnd w:id="88"/>
    <w:bookmarkStart w:name="z108" w:id="89"/>
    <w:p>
      <w:pPr>
        <w:spacing w:after="0"/>
        <w:ind w:left="0"/>
        <w:jc w:val="both"/>
      </w:pPr>
      <w:r>
        <w:rPr>
          <w:rFonts w:ascii="Times New Roman"/>
          <w:b w:val="false"/>
          <w:i w:val="false"/>
          <w:color w:val="000000"/>
          <w:sz w:val="28"/>
        </w:rPr>
        <w:t>
      1. "Қайтыс болуды тіркеу, оның ішінде азаматтық хал актілері жазбаларына өзгерістер, толықтырулар мен түзетулер енгізу" мемлекеттік көрсетілетін қызметі (бұдан әрі- мемлекеттік көрсетілетін қызмет) "Шымкент қаласының жұмыспен қамту және әлеуметтік қорғау басқармасы" мемлекеттік мекемесімен (бұдан әрі-көрсетілетін қызметті беруші) ұсынылады.</w:t>
      </w:r>
    </w:p>
    <w:bookmarkEnd w:id="89"/>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09" w:id="90"/>
    <w:p>
      <w:pPr>
        <w:spacing w:after="0"/>
        <w:ind w:left="0"/>
        <w:jc w:val="both"/>
      </w:pPr>
      <w:r>
        <w:rPr>
          <w:rFonts w:ascii="Times New Roman"/>
          <w:b w:val="false"/>
          <w:i w:val="false"/>
          <w:color w:val="000000"/>
          <w:sz w:val="28"/>
        </w:rPr>
        <w:t>
      2. Мемлекеттік қызметті көрсету нысаны: қағаз түрінде.</w:t>
      </w:r>
    </w:p>
    <w:bookmarkEnd w:id="90"/>
    <w:bookmarkStart w:name="z110" w:id="91"/>
    <w:p>
      <w:pPr>
        <w:spacing w:after="0"/>
        <w:ind w:left="0"/>
        <w:jc w:val="both"/>
      </w:pPr>
      <w:r>
        <w:rPr>
          <w:rFonts w:ascii="Times New Roman"/>
          <w:b w:val="false"/>
          <w:i w:val="false"/>
          <w:color w:val="000000"/>
          <w:sz w:val="28"/>
        </w:rPr>
        <w:t xml:space="preserve">
      3. Мемлекеттік қызметті көрсетудің нәтижесі: жеке басын куәландыратын құжатты көрсеткен кезде қағаз жеткізгіштегі қайтыс болу туралы куәлік, енгізілген өзгерістерімен, толықтыруларымен және түзетулерімен қоса қайтыс болу туралы қайталама куәлік не Қазақстан Республикасы Әділет министрінің 2015 жылғы 17 сәуірдегі № 219 </w:t>
      </w:r>
      <w:r>
        <w:rPr>
          <w:rFonts w:ascii="Times New Roman"/>
          <w:b w:val="false"/>
          <w:i w:val="false"/>
          <w:color w:val="000000"/>
          <w:sz w:val="28"/>
        </w:rPr>
        <w:t>бұйрығымен</w:t>
      </w:r>
      <w:r>
        <w:rPr>
          <w:rFonts w:ascii="Times New Roman"/>
          <w:b w:val="false"/>
          <w:i w:val="false"/>
          <w:color w:val="000000"/>
          <w:sz w:val="28"/>
        </w:rPr>
        <w:t xml:space="preserve"> бекітілген "Қайтыс болуды тіркеу, оның ішінде азаматтық хал актілері жазбаларына өзгерістер, толықтырулар мен түзетулер енгізу"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bookmarkEnd w:id="91"/>
    <w:bookmarkStart w:name="z111" w:id="9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92"/>
    <w:bookmarkStart w:name="z112" w:id="93"/>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Стандарттың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өтініші,Стандарттың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негіз болып табылады. </w:t>
      </w:r>
    </w:p>
    <w:bookmarkEnd w:id="93"/>
    <w:bookmarkStart w:name="z113" w:id="94"/>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p>
    <w:bookmarkEnd w:id="94"/>
    <w:p>
      <w:pPr>
        <w:spacing w:after="0"/>
        <w:ind w:left="0"/>
        <w:jc w:val="both"/>
      </w:pPr>
      <w:r>
        <w:rPr>
          <w:rFonts w:ascii="Times New Roman"/>
          <w:b w:val="false"/>
          <w:i w:val="false"/>
          <w:color w:val="000000"/>
          <w:sz w:val="28"/>
        </w:rPr>
        <w:t>
      1) көрсетілетін қызметті алушы көрсетілетін қызметті берушіге өтініш тапсырады;</w:t>
      </w:r>
    </w:p>
    <w:p>
      <w:pPr>
        <w:spacing w:after="0"/>
        <w:ind w:left="0"/>
        <w:jc w:val="both"/>
      </w:pPr>
      <w:r>
        <w:rPr>
          <w:rFonts w:ascii="Times New Roman"/>
          <w:b w:val="false"/>
          <w:i w:val="false"/>
          <w:color w:val="000000"/>
          <w:sz w:val="28"/>
        </w:rPr>
        <w:t xml:space="preserve">
      2) көрсетілетін қызметті берушінің кеңсе қызметкері құжаттарды қабылдап, тіркейді және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жөнінде қолхат береді және 20-минут ішінде қабылданған құжаттарды көрсетілетін қызметті берушінің басшылығына ұсынады;</w:t>
      </w:r>
    </w:p>
    <w:p>
      <w:pPr>
        <w:spacing w:after="0"/>
        <w:ind w:left="0"/>
        <w:jc w:val="both"/>
      </w:pPr>
      <w:r>
        <w:rPr>
          <w:rFonts w:ascii="Times New Roman"/>
          <w:b w:val="false"/>
          <w:i w:val="false"/>
          <w:color w:val="000000"/>
          <w:sz w:val="28"/>
        </w:rPr>
        <w:t>
      3) көрсетілетін қызметті берушінің басшылығы 30-минут ішінде жауапты орындаушыны айқындап құжаттарды қарау үшін жолдайды;</w:t>
      </w:r>
    </w:p>
    <w:p>
      <w:pPr>
        <w:spacing w:after="0"/>
        <w:ind w:left="0"/>
        <w:jc w:val="both"/>
      </w:pPr>
      <w:r>
        <w:rPr>
          <w:rFonts w:ascii="Times New Roman"/>
          <w:b w:val="false"/>
          <w:i w:val="false"/>
          <w:color w:val="000000"/>
          <w:sz w:val="28"/>
        </w:rPr>
        <w:t>
      4) көрсетілетін қызметті берушінің жауапты орындаушысы құжаттардың толықтылығын тексеріп, мемлекеттік көрсетілетін қызмет нәтижесін дайындайды және Стандарттың 4-тармағында белгіленген мерзімде көрсетілетін қызметті берушінің басшылығына ұсынады;</w:t>
      </w:r>
    </w:p>
    <w:p>
      <w:pPr>
        <w:spacing w:after="0"/>
        <w:ind w:left="0"/>
        <w:jc w:val="both"/>
      </w:pP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қояды және оны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10 минут ішінде мемлекеттік көрсетілетін қызмет нәтижесін тіркеп, көрсетілетін қызметті алушыға табыстайды.</w:t>
      </w:r>
    </w:p>
    <w:bookmarkStart w:name="z114" w:id="9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95"/>
    <w:bookmarkStart w:name="z115" w:id="96"/>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p>
    <w:bookmarkEnd w:id="96"/>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bookmarkStart w:name="z116" w:id="97"/>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97"/>
    <w:bookmarkStart w:name="z117" w:id="98"/>
    <w:p>
      <w:pPr>
        <w:spacing w:after="0"/>
        <w:ind w:left="0"/>
        <w:jc w:val="left"/>
      </w:pPr>
      <w:r>
        <w:rPr>
          <w:rFonts w:ascii="Times New Roman"/>
          <w:b/>
          <w:i w:val="false"/>
          <w:color w:val="000000"/>
        </w:rPr>
        <w:t xml:space="preserve"> 4. Мемлекеттік корпорациямен "Азаматтарға арналған үкімет"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98"/>
    <w:bookmarkStart w:name="z118" w:id="99"/>
    <w:p>
      <w:pPr>
        <w:spacing w:after="0"/>
        <w:ind w:left="0"/>
        <w:jc w:val="both"/>
      </w:pPr>
      <w:r>
        <w:rPr>
          <w:rFonts w:ascii="Times New Roman"/>
          <w:b w:val="false"/>
          <w:i w:val="false"/>
          <w:color w:val="000000"/>
          <w:sz w:val="28"/>
        </w:rPr>
        <w:t xml:space="preserve">
      8. Көрсетілетін қызметті алушы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корпорацияға өтініш тапсырады:</w:t>
      </w:r>
    </w:p>
    <w:bookmarkEnd w:id="99"/>
    <w:p>
      <w:pPr>
        <w:spacing w:after="0"/>
        <w:ind w:left="0"/>
        <w:jc w:val="both"/>
      </w:pPr>
      <w:r>
        <w:rPr>
          <w:rFonts w:ascii="Times New Roman"/>
          <w:b w:val="false"/>
          <w:i w:val="false"/>
          <w:color w:val="000000"/>
          <w:sz w:val="28"/>
        </w:rPr>
        <w:t xml:space="preserve">
      1) Мемлекеттік корпорацияның жұмысшысы өтінішті тіркейді,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жолдайды.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берген жағдайда Мемлекеттік корпорация қызметкері өтінішті қабылдап алудан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 көрсетілетін қызметті берушінің кеңсе қызметкері келген құжаттарды тіркеп, қабылданған құжаттарды 20-минут ішінде көрсетілетін қызметті берушінің басшылығына ұсынады;</w:t>
      </w:r>
    </w:p>
    <w:p>
      <w:pPr>
        <w:spacing w:after="0"/>
        <w:ind w:left="0"/>
        <w:jc w:val="both"/>
      </w:pPr>
      <w:r>
        <w:rPr>
          <w:rFonts w:ascii="Times New Roman"/>
          <w:b w:val="false"/>
          <w:i w:val="false"/>
          <w:color w:val="000000"/>
          <w:sz w:val="28"/>
        </w:rPr>
        <w:t>
      3) көрсетілетін қызметті берушінің басшылығы 30-минут ішінде жауапты орындаушыны айқындап құжаттарды қарау үшін жолдайды;</w:t>
      </w:r>
    </w:p>
    <w:p>
      <w:pPr>
        <w:spacing w:after="0"/>
        <w:ind w:left="0"/>
        <w:jc w:val="both"/>
      </w:pPr>
      <w:r>
        <w:rPr>
          <w:rFonts w:ascii="Times New Roman"/>
          <w:b w:val="false"/>
          <w:i w:val="false"/>
          <w:color w:val="000000"/>
          <w:sz w:val="28"/>
        </w:rPr>
        <w:t>
      4) көрсетілетін қызметті берушінің жауапты орындаушысы құжаттардың толықтылығын тексеріп, мемлекеттік көрсетілетін қызмет нәтижесін дайындайды және Стандарттың 4-тармағында белгіленген мерзімде көрсетілетін қызметті берушінің басшылығына ұсынады;</w:t>
      </w:r>
    </w:p>
    <w:p>
      <w:pPr>
        <w:spacing w:after="0"/>
        <w:ind w:left="0"/>
        <w:jc w:val="both"/>
      </w:pP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қояды және оны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10 минут ішінде мемлекеттік көрсетілетін қызмет нәтижесін тіркеп, Мемлекеттік корпорацияға жолдайды;</w:t>
      </w:r>
    </w:p>
    <w:p>
      <w:pPr>
        <w:spacing w:after="0"/>
        <w:ind w:left="0"/>
        <w:jc w:val="both"/>
      </w:pPr>
      <w:r>
        <w:rPr>
          <w:rFonts w:ascii="Times New Roman"/>
          <w:b w:val="false"/>
          <w:i w:val="false"/>
          <w:color w:val="000000"/>
          <w:sz w:val="28"/>
        </w:rPr>
        <w:t>
      7) Мемлекеттік корпорация жұмысшысы көрсетілетін қызметті алушыға мемлекеттік көрсетілетін қызмет нәтижесін береді.</w:t>
      </w:r>
    </w:p>
    <w:p>
      <w:pPr>
        <w:spacing w:after="0"/>
        <w:ind w:left="0"/>
        <w:jc w:val="both"/>
      </w:pPr>
      <w:r>
        <w:rPr>
          <w:rFonts w:ascii="Times New Roman"/>
          <w:b w:val="false"/>
          <w:i w:val="false"/>
          <w:color w:val="000000"/>
          <w:sz w:val="28"/>
        </w:rPr>
        <w:t xml:space="preserve">
      Мемлекеттік қызмет көрсету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"Қайтыс болуды тіркеу, оның</w:t>
            </w:r>
            <w:r>
              <w:br/>
            </w:r>
            <w:r>
              <w:rPr>
                <w:rFonts w:ascii="Times New Roman"/>
                <w:b w:val="false"/>
                <w:i w:val="false"/>
                <w:color w:val="000000"/>
                <w:sz w:val="20"/>
              </w:rPr>
              <w:t>ішінде азаматтық хал актілері</w:t>
            </w:r>
            <w:r>
              <w:br/>
            </w:r>
            <w:r>
              <w:rPr>
                <w:rFonts w:ascii="Times New Roman"/>
                <w:b w:val="false"/>
                <w:i w:val="false"/>
                <w:color w:val="000000"/>
                <w:sz w:val="20"/>
              </w:rPr>
              <w:t>жазбаларына өзгерістер,</w:t>
            </w:r>
            <w:r>
              <w:br/>
            </w:r>
            <w:r>
              <w:rPr>
                <w:rFonts w:ascii="Times New Roman"/>
                <w:b w:val="false"/>
                <w:i w:val="false"/>
                <w:color w:val="000000"/>
                <w:sz w:val="20"/>
              </w:rPr>
              <w:t>толықтырулар мен түзетулер</w:t>
            </w:r>
            <w:r>
              <w:br/>
            </w:r>
            <w:r>
              <w:rPr>
                <w:rFonts w:ascii="Times New Roman"/>
                <w:b w:val="false"/>
                <w:i w:val="false"/>
                <w:color w:val="000000"/>
                <w:sz w:val="20"/>
              </w:rPr>
              <w:t>енгізу"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2"/>
        <w:gridCol w:w="2860"/>
        <w:gridCol w:w="1280"/>
        <w:gridCol w:w="1009"/>
        <w:gridCol w:w="1552"/>
        <w:gridCol w:w="1191"/>
        <w:gridCol w:w="1123"/>
        <w:gridCol w:w="583"/>
      </w:tblGrid>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тіркейді, көрсетілетін қызметті алушыға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жолдайды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тізбеге сәйкес құжаттардың толық емес топтамасын берген жағдайда Мемлекеттік корпорация қызметкері өтінішті қабылдап алудан бас тартады және Стандарттың </w:t>
            </w:r>
            <w:r>
              <w:rPr>
                <w:rFonts w:ascii="Times New Roman"/>
                <w:b w:val="false"/>
                <w:i w:val="false"/>
                <w:color w:val="000000"/>
                <w:sz w:val="20"/>
              </w:rPr>
              <w:t>3-қосымшасына</w:t>
            </w:r>
            <w:r>
              <w:rPr>
                <w:rFonts w:ascii="Times New Roman"/>
                <w:b w:val="false"/>
                <w:i w:val="false"/>
                <w:color w:val="000000"/>
                <w:sz w:val="20"/>
              </w:rPr>
              <w:t xml:space="preserve"> сәйкес нысан бойынша құжаттарды қабылдаудан бас тарту туралы қолхат береді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құжаттарды тіркеп, қабылданған құжаттарды 20-минут ішінде көрсетілетін қызметті берушінің басшылығына ұсынады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30-минут ішінде жауапты орындаушыны айқындап құжаттарды қарау үшін жолдайды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толықтылығын тексеріп, мемлекеттік көрсетілетін қызмет нәтижесін дайындайды және Стандарттың 4-тармағында белгіленген мерзімде көрсетілетін қызметті берушінің басшылығына ұсынады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нәтижесіне қол қояды және оны көрсетілетін қызметті берушінің кеңсесіне жолдайды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 мемлекеттік көрсетілетін қызмет нәтижесін тіркеп, Мемлекеттік корпорацияға жолдайды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көрсетілетін қызмет нәтижесін береді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2018 жылғы "20" желтоқсан</w:t>
            </w:r>
            <w:r>
              <w:br/>
            </w:r>
            <w:r>
              <w:rPr>
                <w:rFonts w:ascii="Times New Roman"/>
                <w:b w:val="false"/>
                <w:i w:val="false"/>
                <w:color w:val="000000"/>
                <w:sz w:val="20"/>
              </w:rPr>
              <w:t>№ 346 қаулысына 8-қосымша</w:t>
            </w:r>
          </w:p>
        </w:tc>
      </w:tr>
    </w:tbl>
    <w:bookmarkStart w:name="z121" w:id="100"/>
    <w:p>
      <w:pPr>
        <w:spacing w:after="0"/>
        <w:ind w:left="0"/>
        <w:jc w:val="left"/>
      </w:pPr>
      <w:r>
        <w:rPr>
          <w:rFonts w:ascii="Times New Roman"/>
          <w:b/>
          <w:i w:val="false"/>
          <w:color w:val="000000"/>
        </w:rPr>
        <w:t xml:space="preserve"> "Бала асырап алуды тіркеу, оның ішінде азаматтық хал актілері жазбаларына өзгерістер, толықтырулар мен түзетулер енгізу" мемлекеттік көрсетілетін қызметінің регламенті</w:t>
      </w:r>
    </w:p>
    <w:bookmarkEnd w:id="100"/>
    <w:bookmarkStart w:name="z122" w:id="101"/>
    <w:p>
      <w:pPr>
        <w:spacing w:after="0"/>
        <w:ind w:left="0"/>
        <w:jc w:val="left"/>
      </w:pPr>
      <w:r>
        <w:rPr>
          <w:rFonts w:ascii="Times New Roman"/>
          <w:b/>
          <w:i w:val="false"/>
          <w:color w:val="000000"/>
        </w:rPr>
        <w:t xml:space="preserve"> 1. Жалпы ережелер</w:t>
      </w:r>
    </w:p>
    <w:bookmarkEnd w:id="101"/>
    <w:bookmarkStart w:name="z123" w:id="102"/>
    <w:p>
      <w:pPr>
        <w:spacing w:after="0"/>
        <w:ind w:left="0"/>
        <w:jc w:val="both"/>
      </w:pPr>
      <w:r>
        <w:rPr>
          <w:rFonts w:ascii="Times New Roman"/>
          <w:b w:val="false"/>
          <w:i w:val="false"/>
          <w:color w:val="000000"/>
          <w:sz w:val="28"/>
        </w:rPr>
        <w:t>
      1. "Бала асырап алуды тіркеу, оның ішінде азаматтық хал актілері жазбаларына өзгерістер, толықтырулар мен түзетулер енгізу" мемлекеттік көрсетілетін қызметі (бұдан әрі- мемлекеттік көрсетілетін қызмет) "Шымкент қаласының жұмыспен қамту және әлеуметтік қорғау басқармасы" мемлекеттік мекемесімен (бұдан әрі-көрсетілетін қызметті беруші) ұсынылады.</w:t>
      </w:r>
    </w:p>
    <w:bookmarkEnd w:id="102"/>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bookmarkStart w:name="z124" w:id="103"/>
    <w:p>
      <w:pPr>
        <w:spacing w:after="0"/>
        <w:ind w:left="0"/>
        <w:jc w:val="both"/>
      </w:pPr>
      <w:r>
        <w:rPr>
          <w:rFonts w:ascii="Times New Roman"/>
          <w:b w:val="false"/>
          <w:i w:val="false"/>
          <w:color w:val="000000"/>
          <w:sz w:val="28"/>
        </w:rPr>
        <w:t>
      2. Мемлекеттік қызметті көрсету нысаны: қағаз түрінде.</w:t>
      </w:r>
    </w:p>
    <w:bookmarkEnd w:id="103"/>
    <w:bookmarkStart w:name="z125" w:id="104"/>
    <w:p>
      <w:pPr>
        <w:spacing w:after="0"/>
        <w:ind w:left="0"/>
        <w:jc w:val="both"/>
      </w:pPr>
      <w:r>
        <w:rPr>
          <w:rFonts w:ascii="Times New Roman"/>
          <w:b w:val="false"/>
          <w:i w:val="false"/>
          <w:color w:val="000000"/>
          <w:sz w:val="28"/>
        </w:rPr>
        <w:t>
      3. Мемлекеттік қызметті көрсетудің нәтижесі:</w:t>
      </w:r>
    </w:p>
    <w:bookmarkEnd w:id="104"/>
    <w:p>
      <w:pPr>
        <w:spacing w:after="0"/>
        <w:ind w:left="0"/>
        <w:jc w:val="both"/>
      </w:pPr>
      <w:r>
        <w:rPr>
          <w:rFonts w:ascii="Times New Roman"/>
          <w:b w:val="false"/>
          <w:i w:val="false"/>
          <w:color w:val="000000"/>
          <w:sz w:val="28"/>
        </w:rPr>
        <w:t xml:space="preserve">
      жеке басын куәландыратын құжатты көрсеткен кезде қағаз жеткізгіштегі ұл (қыз) асырап алу туралы және баланың туу туралы куәлік, енгізілген өзгерістерімен, толықтыруларымен және түзетулерімен ұл (қыз) асырап алу туралы қайталама куәлік не Қазақстан Республикасы Әділет министрінің 2015 жылғы 17 сәуірдегі № 219 </w:t>
      </w:r>
      <w:r>
        <w:rPr>
          <w:rFonts w:ascii="Times New Roman"/>
          <w:b w:val="false"/>
          <w:i w:val="false"/>
          <w:color w:val="000000"/>
          <w:sz w:val="28"/>
        </w:rPr>
        <w:t>бұйрығымен</w:t>
      </w:r>
      <w:r>
        <w:rPr>
          <w:rFonts w:ascii="Times New Roman"/>
          <w:b w:val="false"/>
          <w:i w:val="false"/>
          <w:color w:val="000000"/>
          <w:sz w:val="28"/>
        </w:rPr>
        <w:t xml:space="preserve"> бекітілген "Бала асырап алуды тіркеу, оның ішінде азаматтық хал актілері жазбаларына өзгерістер, толықтырулар мен түзетулер енгізу"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9-1-тармағында</w:t>
      </w:r>
      <w:r>
        <w:rPr>
          <w:rFonts w:ascii="Times New Roman"/>
          <w:b w:val="false"/>
          <w:i w:val="false"/>
          <w:color w:val="000000"/>
          <w:sz w:val="28"/>
        </w:rPr>
        <w:t xml:space="preserve"> көзделген негіздер мен жағдайларда мемлекеттік қызмет көрсетуден бас тарту туралы дәлелді жауап.</w:t>
      </w:r>
    </w:p>
    <w:bookmarkStart w:name="z126" w:id="10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105"/>
    <w:bookmarkStart w:name="z127" w:id="106"/>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өтініші,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негіз болып табылады.</w:t>
      </w:r>
    </w:p>
    <w:bookmarkEnd w:id="106"/>
    <w:bookmarkStart w:name="z128" w:id="107"/>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p>
    <w:bookmarkEnd w:id="107"/>
    <w:p>
      <w:pPr>
        <w:spacing w:after="0"/>
        <w:ind w:left="0"/>
        <w:jc w:val="both"/>
      </w:pPr>
      <w:r>
        <w:rPr>
          <w:rFonts w:ascii="Times New Roman"/>
          <w:b w:val="false"/>
          <w:i w:val="false"/>
          <w:color w:val="000000"/>
          <w:sz w:val="28"/>
        </w:rPr>
        <w:t>
      1) көрсетілетін қызметті алушы көрсетілетін қызметті берушіге өтініш тапсырады;</w:t>
      </w:r>
    </w:p>
    <w:p>
      <w:pPr>
        <w:spacing w:after="0"/>
        <w:ind w:left="0"/>
        <w:jc w:val="both"/>
      </w:pPr>
      <w:r>
        <w:rPr>
          <w:rFonts w:ascii="Times New Roman"/>
          <w:b w:val="false"/>
          <w:i w:val="false"/>
          <w:color w:val="000000"/>
          <w:sz w:val="28"/>
        </w:rPr>
        <w:t xml:space="preserve">
      2) көрсетілетін қызметті берушінің кеңсе қызметкері құжаттарды қабылдап, тіркейді және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жөнінде қолхат береді және 20-минут ішінде қабылданған құжаттарды көрсетілетін қызметті берушінің басшылығына ұсынады;</w:t>
      </w:r>
    </w:p>
    <w:p>
      <w:pPr>
        <w:spacing w:after="0"/>
        <w:ind w:left="0"/>
        <w:jc w:val="both"/>
      </w:pPr>
      <w:r>
        <w:rPr>
          <w:rFonts w:ascii="Times New Roman"/>
          <w:b w:val="false"/>
          <w:i w:val="false"/>
          <w:color w:val="000000"/>
          <w:sz w:val="28"/>
        </w:rPr>
        <w:t>
      3) көрсетілетін қызметті берушінің басшылығы 30-минут ішінде жауапты орындаушыны айқындап құжаттарды қарау үшін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көрсетілетін қызметті берушінің басшылығына ұсынады;</w:t>
      </w:r>
    </w:p>
    <w:p>
      <w:pPr>
        <w:spacing w:after="0"/>
        <w:ind w:left="0"/>
        <w:jc w:val="both"/>
      </w:pP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қояды және оны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10 минут ішінде мемлекеттік көрсетілетін қызмет нәтижесін тіркеп, көрсетілетін қызметті алушыға табыстайды.</w:t>
      </w:r>
    </w:p>
    <w:bookmarkStart w:name="z129" w:id="10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108"/>
    <w:bookmarkStart w:name="z130" w:id="109"/>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p>
    <w:bookmarkEnd w:id="109"/>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bookmarkStart w:name="z131" w:id="110"/>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110"/>
    <w:bookmarkStart w:name="z132" w:id="111"/>
    <w:p>
      <w:pPr>
        <w:spacing w:after="0"/>
        <w:ind w:left="0"/>
        <w:jc w:val="left"/>
      </w:pPr>
      <w:r>
        <w:rPr>
          <w:rFonts w:ascii="Times New Roman"/>
          <w:b/>
          <w:i w:val="false"/>
          <w:color w:val="000000"/>
        </w:rPr>
        <w:t xml:space="preserve"> 4. Мемлекеттік корпорациямен "Азаматтарға арналған үкімет"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11"/>
    <w:p>
      <w:pPr>
        <w:spacing w:after="0"/>
        <w:ind w:left="0"/>
        <w:jc w:val="both"/>
      </w:pPr>
      <w:r>
        <w:rPr>
          <w:rFonts w:ascii="Times New Roman"/>
          <w:b w:val="false"/>
          <w:i w:val="false"/>
          <w:color w:val="000000"/>
          <w:sz w:val="28"/>
        </w:rPr>
        <w:t xml:space="preserve">
      Мемлекеттік қызмет көрсету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асырап алуды тіркеу, оның</w:t>
            </w:r>
            <w:r>
              <w:br/>
            </w:r>
            <w:r>
              <w:rPr>
                <w:rFonts w:ascii="Times New Roman"/>
                <w:b w:val="false"/>
                <w:i w:val="false"/>
                <w:color w:val="000000"/>
                <w:sz w:val="20"/>
              </w:rPr>
              <w:t>ішінде азаматтық хал актілері</w:t>
            </w:r>
            <w:r>
              <w:br/>
            </w:r>
            <w:r>
              <w:rPr>
                <w:rFonts w:ascii="Times New Roman"/>
                <w:b w:val="false"/>
                <w:i w:val="false"/>
                <w:color w:val="000000"/>
                <w:sz w:val="20"/>
              </w:rPr>
              <w:t>жазбаларына өзгерістер,</w:t>
            </w:r>
            <w:r>
              <w:br/>
            </w:r>
            <w:r>
              <w:rPr>
                <w:rFonts w:ascii="Times New Roman"/>
                <w:b w:val="false"/>
                <w:i w:val="false"/>
                <w:color w:val="000000"/>
                <w:sz w:val="20"/>
              </w:rPr>
              <w:t>толықтырулар мен түзетулер</w:t>
            </w:r>
            <w:r>
              <w:br/>
            </w:r>
            <w:r>
              <w:rPr>
                <w:rFonts w:ascii="Times New Roman"/>
                <w:b w:val="false"/>
                <w:i w:val="false"/>
                <w:color w:val="000000"/>
                <w:sz w:val="20"/>
              </w:rPr>
              <w:t>енгізу" мемлекеттік көрсетілетін</w:t>
            </w:r>
            <w:r>
              <w:br/>
            </w:r>
            <w:r>
              <w:rPr>
                <w:rFonts w:ascii="Times New Roman"/>
                <w:b w:val="false"/>
                <w:i w:val="false"/>
                <w:color w:val="000000"/>
                <w:sz w:val="20"/>
              </w:rPr>
              <w:t>қызмет регламентіне 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3807"/>
        <w:gridCol w:w="1611"/>
        <w:gridCol w:w="2477"/>
        <w:gridCol w:w="1901"/>
        <w:gridCol w:w="1900"/>
      </w:tblGrid>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өтініш тапсырады</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қабылдап, тіркейді және көрсетілетін қызметті алушыға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 қабылдағаны жөнінде қолхат береді және 20-минут ішінде қабылданған құжаттарды көрсетілетін қызметті берушінің басшылығына ұсынады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30-минут ішінде жауапты орындаушыны айқындап құжаттарды қарау үшін жолдайды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көрсетілетін қызметті берушінің басшылығына ұсынады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нәтижесіне қол қояды және оны көрсетілетін қызметті берушінің кеңсесіне жолдайды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 мемлекеттік көрсетілетін қызмет нәтижесін тіркеп, көрсетілетін қызметті алушыға табыстайды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2018 жылғы "20" желтоқсан</w:t>
            </w:r>
            <w:r>
              <w:br/>
            </w:r>
            <w:r>
              <w:rPr>
                <w:rFonts w:ascii="Times New Roman"/>
                <w:b w:val="false"/>
                <w:i w:val="false"/>
                <w:color w:val="000000"/>
                <w:sz w:val="20"/>
              </w:rPr>
              <w:t>№ 346 қаулысына 9-қосымша</w:t>
            </w:r>
          </w:p>
        </w:tc>
      </w:tr>
    </w:tbl>
    <w:bookmarkStart w:name="z135" w:id="112"/>
    <w:p>
      <w:pPr>
        <w:spacing w:after="0"/>
        <w:ind w:left="0"/>
        <w:jc w:val="left"/>
      </w:pPr>
      <w:r>
        <w:rPr>
          <w:rFonts w:ascii="Times New Roman"/>
          <w:b/>
          <w:i w:val="false"/>
          <w:color w:val="000000"/>
        </w:rPr>
        <w:t xml:space="preserve"> "Некені (ерлі-зайыптылықты) бұзуды тіркеу, оның ішінде азаматтық хал актілері жазбаларына өзгерістер, толықтырулар мен түзетулер енгізу" мемлекеттік көрсетілетін қызметінің регламенті</w:t>
      </w:r>
    </w:p>
    <w:bookmarkEnd w:id="112"/>
    <w:bookmarkStart w:name="z136" w:id="113"/>
    <w:p>
      <w:pPr>
        <w:spacing w:after="0"/>
        <w:ind w:left="0"/>
        <w:jc w:val="left"/>
      </w:pPr>
      <w:r>
        <w:rPr>
          <w:rFonts w:ascii="Times New Roman"/>
          <w:b/>
          <w:i w:val="false"/>
          <w:color w:val="000000"/>
        </w:rPr>
        <w:t xml:space="preserve"> 1. Жалпы ережелер</w:t>
      </w:r>
    </w:p>
    <w:bookmarkEnd w:id="113"/>
    <w:bookmarkStart w:name="z137" w:id="114"/>
    <w:p>
      <w:pPr>
        <w:spacing w:after="0"/>
        <w:ind w:left="0"/>
        <w:jc w:val="both"/>
      </w:pPr>
      <w:r>
        <w:rPr>
          <w:rFonts w:ascii="Times New Roman"/>
          <w:b w:val="false"/>
          <w:i w:val="false"/>
          <w:color w:val="000000"/>
          <w:sz w:val="28"/>
        </w:rPr>
        <w:t>
      1. "Некені (ерлі-зайыптылықты) бұзуды тіркеу, оның ішінде азаматтық хал актілері жазбаларына өзгерістер, толықтырулар мен түзетулер енгізу" мемлекеттік көрсетілетін қызметі (бұдан әрі- мемлекеттік көрсетілетін қызмет) "Шымкент қаласының жұмыспен қамту және әлеуметтік қорғау басқармасы" мемлекеттік мекемесімен(бұдан әрі-көрсетілетін қызметті беруші) ұсынылады.</w:t>
      </w:r>
    </w:p>
    <w:bookmarkEnd w:id="114"/>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www.egov.kz "электрондық үкімет" веб-порталы арқылы жүзеге асырылады (бұдан әрі – Портал).</w:t>
      </w:r>
    </w:p>
    <w:bookmarkStart w:name="z138" w:id="115"/>
    <w:p>
      <w:pPr>
        <w:spacing w:after="0"/>
        <w:ind w:left="0"/>
        <w:jc w:val="both"/>
      </w:pPr>
      <w:r>
        <w:rPr>
          <w:rFonts w:ascii="Times New Roman"/>
          <w:b w:val="false"/>
          <w:i w:val="false"/>
          <w:color w:val="000000"/>
          <w:sz w:val="28"/>
        </w:rPr>
        <w:t>
      2. Мемлекеттік қызметті көрсету нысаны: электрондық/қағаз түрінде.</w:t>
      </w:r>
    </w:p>
    <w:bookmarkEnd w:id="115"/>
    <w:bookmarkStart w:name="z139" w:id="116"/>
    <w:p>
      <w:pPr>
        <w:spacing w:after="0"/>
        <w:ind w:left="0"/>
        <w:jc w:val="both"/>
      </w:pPr>
      <w:r>
        <w:rPr>
          <w:rFonts w:ascii="Times New Roman"/>
          <w:b w:val="false"/>
          <w:i w:val="false"/>
          <w:color w:val="000000"/>
          <w:sz w:val="28"/>
        </w:rPr>
        <w:t xml:space="preserve">
      3. Мемлекеттік қызметті көрсетудің нәтижесі:жеке басын куәландыратын құжатты көрсету кезінде қағаз жеткізгіштегі некені (ерлі-зайыптылықты) бұзуды мемлекеттік тіркеу туралы куәлік, енгізілген өзгерістерімен, толықтыруларымен және түзетулерімен некені (ерлі-зайыптылықты) бұзу туралы қайталама куәлік не Қазақстан Республикасы Әділет министрінің 2015 жылғы 17 сәуірдегі № 219 </w:t>
      </w:r>
      <w:r>
        <w:rPr>
          <w:rFonts w:ascii="Times New Roman"/>
          <w:b w:val="false"/>
          <w:i w:val="false"/>
          <w:color w:val="000000"/>
          <w:sz w:val="28"/>
        </w:rPr>
        <w:t>бұйрығымен</w:t>
      </w:r>
      <w:r>
        <w:rPr>
          <w:rFonts w:ascii="Times New Roman"/>
          <w:b w:val="false"/>
          <w:i w:val="false"/>
          <w:color w:val="000000"/>
          <w:sz w:val="28"/>
        </w:rPr>
        <w:t xml:space="preserve"> бекітілген "Некені (ерлі-зайыптылықты) бұзуды тіркеу, оның ішінде азаматтық хал актілері жазбаларына өзгерістер, толықтырулар мен түзетулер енгізу"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 көрсетуден бас тарту туралы дәлелді жауап.</w:t>
      </w:r>
    </w:p>
    <w:bookmarkEnd w:id="116"/>
    <w:p>
      <w:pPr>
        <w:spacing w:after="0"/>
        <w:ind w:left="0"/>
        <w:jc w:val="both"/>
      </w:pPr>
      <w:r>
        <w:rPr>
          <w:rFonts w:ascii="Times New Roman"/>
          <w:b w:val="false"/>
          <w:i w:val="false"/>
          <w:color w:val="000000"/>
          <w:sz w:val="28"/>
        </w:rPr>
        <w:t xml:space="preserve">
      Порталда көрсетілетін қызметті алушының "жеке кабинетіне" қызметті берушінің уәкілетті адамының электрондық цифрлық қолтаңбасымен (бұдан әрі - ЭЦҚ) куәландырылған электрондық құжат нысанында электрондық өтініштің қабылданғанын растау және некені (ерлі-зайыптылықты) бұзуды тіркеу күнінің белгіленуі туралы хабарлама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мен жағдайлар бойынша мемлекеттік қызмет көрсетуден бас тарту туралы электронды құжат нысанында дәлелді жауап жолданады.</w:t>
      </w:r>
    </w:p>
    <w:bookmarkStart w:name="z140" w:id="11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117"/>
    <w:bookmarkStart w:name="z141" w:id="118"/>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Стандарттың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 қосымшасына</w:t>
      </w:r>
      <w:r>
        <w:rPr>
          <w:rFonts w:ascii="Times New Roman"/>
          <w:b w:val="false"/>
          <w:i w:val="false"/>
          <w:color w:val="000000"/>
          <w:sz w:val="28"/>
        </w:rPr>
        <w:t xml:space="preserve"> сәйкес өтініші,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негіз болып табылады.</w:t>
      </w:r>
    </w:p>
    <w:bookmarkEnd w:id="118"/>
    <w:bookmarkStart w:name="z142" w:id="119"/>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p>
    <w:bookmarkEnd w:id="119"/>
    <w:p>
      <w:pPr>
        <w:spacing w:after="0"/>
        <w:ind w:left="0"/>
        <w:jc w:val="both"/>
      </w:pPr>
      <w:r>
        <w:rPr>
          <w:rFonts w:ascii="Times New Roman"/>
          <w:b w:val="false"/>
          <w:i w:val="false"/>
          <w:color w:val="000000"/>
          <w:sz w:val="28"/>
        </w:rPr>
        <w:t>
      1) көрсетілетін қызметті алушы көрсетілетін қызметті берушіге өтініш тапсырады;</w:t>
      </w:r>
    </w:p>
    <w:p>
      <w:pPr>
        <w:spacing w:after="0"/>
        <w:ind w:left="0"/>
        <w:jc w:val="both"/>
      </w:pPr>
      <w:r>
        <w:rPr>
          <w:rFonts w:ascii="Times New Roman"/>
          <w:b w:val="false"/>
          <w:i w:val="false"/>
          <w:color w:val="000000"/>
          <w:sz w:val="28"/>
        </w:rPr>
        <w:t xml:space="preserve">
      2) көрсетілетін қызметті берушінің кеңсе қызметкері құжаттарды қабылдап, тіркейді және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жөнінде қолхат береді және 20-минут ішінде қабылданған құжаттарды көрсетілетін қызметті берушінің басшылығына ұсынады;</w:t>
      </w:r>
    </w:p>
    <w:p>
      <w:pPr>
        <w:spacing w:after="0"/>
        <w:ind w:left="0"/>
        <w:jc w:val="both"/>
      </w:pPr>
      <w:r>
        <w:rPr>
          <w:rFonts w:ascii="Times New Roman"/>
          <w:b w:val="false"/>
          <w:i w:val="false"/>
          <w:color w:val="000000"/>
          <w:sz w:val="28"/>
        </w:rPr>
        <w:t>
      3) көрсетілетін қызметті берушінің басшылығы 30-минут ішінде жауапты орындаушыны айқындап құжаттарды қарау үшін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көрсетілетін қызметті берушінің басшылығына ұсынады;</w:t>
      </w:r>
    </w:p>
    <w:p>
      <w:pPr>
        <w:spacing w:after="0"/>
        <w:ind w:left="0"/>
        <w:jc w:val="both"/>
      </w:pP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қояды және оны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10 минут ішінде мемлекеттік көрсетілетін қызмет нәтижесін тіркеп, көрсетілетін қызметті алушыға табыстайды.</w:t>
      </w:r>
    </w:p>
    <w:bookmarkStart w:name="z143" w:id="12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120"/>
    <w:bookmarkStart w:name="z144" w:id="121"/>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p>
    <w:bookmarkEnd w:id="121"/>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bookmarkStart w:name="z145" w:id="122"/>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122"/>
    <w:bookmarkStart w:name="z146" w:id="123"/>
    <w:p>
      <w:pPr>
        <w:spacing w:after="0"/>
        <w:ind w:left="0"/>
        <w:jc w:val="left"/>
      </w:pPr>
      <w:r>
        <w:rPr>
          <w:rFonts w:ascii="Times New Roman"/>
          <w:b/>
          <w:i w:val="false"/>
          <w:color w:val="000000"/>
        </w:rPr>
        <w:t xml:space="preserve"> 4. Мемлекеттік корпорациямен "Азаматтарға арналған үкімет"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23"/>
    <w:bookmarkStart w:name="z147" w:id="124"/>
    <w:p>
      <w:pPr>
        <w:spacing w:after="0"/>
        <w:ind w:left="0"/>
        <w:jc w:val="both"/>
      </w:pPr>
      <w:r>
        <w:rPr>
          <w:rFonts w:ascii="Times New Roman"/>
          <w:b w:val="false"/>
          <w:i w:val="false"/>
          <w:color w:val="000000"/>
          <w:sz w:val="28"/>
        </w:rPr>
        <w:t xml:space="preserve">
      8. Көрсетілетін қызметті алушы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корпорацияға өтініш тапсырады:</w:t>
      </w:r>
    </w:p>
    <w:bookmarkEnd w:id="124"/>
    <w:p>
      <w:pPr>
        <w:spacing w:after="0"/>
        <w:ind w:left="0"/>
        <w:jc w:val="both"/>
      </w:pPr>
      <w:r>
        <w:rPr>
          <w:rFonts w:ascii="Times New Roman"/>
          <w:b w:val="false"/>
          <w:i w:val="false"/>
          <w:color w:val="000000"/>
          <w:sz w:val="28"/>
        </w:rPr>
        <w:t xml:space="preserve">
      1) Мемлекеттік корпорацияның жұмысшысы өтінішті тіркейді,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жолдайды.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берген жағдайда Мемлекеттік корпорация қызметкері өтінішті қабылдап алудан бас тартады және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 көрсетілетін қызметті берушінің кеңсе қызметкері келген құжаттарды тіркеп, қабылданған құжаттарды 20-минут ішінде көрсетілетін қызметті берушінің басшылығына ұсынады;</w:t>
      </w:r>
    </w:p>
    <w:p>
      <w:pPr>
        <w:spacing w:after="0"/>
        <w:ind w:left="0"/>
        <w:jc w:val="both"/>
      </w:pPr>
      <w:r>
        <w:rPr>
          <w:rFonts w:ascii="Times New Roman"/>
          <w:b w:val="false"/>
          <w:i w:val="false"/>
          <w:color w:val="000000"/>
          <w:sz w:val="28"/>
        </w:rPr>
        <w:t>
      3) көрсетілетін қызметті берушінің басшылығы 30-минут ішінде жауапты орындаушыны айқындап құжаттарды қарау үшін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көрсетілетін қызметті берушінің басшылығына ұсынады;</w:t>
      </w:r>
    </w:p>
    <w:p>
      <w:pPr>
        <w:spacing w:after="0"/>
        <w:ind w:left="0"/>
        <w:jc w:val="both"/>
      </w:pP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қояды және оны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10 минут ішінде мемлекеттік көрсетілетін қызмет нәтижесін тіркеп, Мемлекеттік корпорацияға жолдайды;</w:t>
      </w:r>
    </w:p>
    <w:p>
      <w:pPr>
        <w:spacing w:after="0"/>
        <w:ind w:left="0"/>
        <w:jc w:val="both"/>
      </w:pPr>
      <w:r>
        <w:rPr>
          <w:rFonts w:ascii="Times New Roman"/>
          <w:b w:val="false"/>
          <w:i w:val="false"/>
          <w:color w:val="000000"/>
          <w:sz w:val="28"/>
        </w:rPr>
        <w:t>
      7) Мемлекеттік корпорация жұмысшысы көрсетілетін қызметті алушыға мемлекеттік көрсетілетін қызмет нәтижесін береді.</w:t>
      </w:r>
    </w:p>
    <w:bookmarkStart w:name="z148" w:id="125"/>
    <w:p>
      <w:pPr>
        <w:spacing w:after="0"/>
        <w:ind w:left="0"/>
        <w:jc w:val="both"/>
      </w:pPr>
      <w:r>
        <w:rPr>
          <w:rFonts w:ascii="Times New Roman"/>
          <w:b w:val="false"/>
          <w:i w:val="false"/>
          <w:color w:val="000000"/>
          <w:sz w:val="28"/>
        </w:rPr>
        <w:t>
      9. Мемлекеттік көрсетілетін қызметті Портал арқылы алу үшін көрсетілетін қызметті алушы:</w:t>
      </w:r>
    </w:p>
    <w:bookmarkEnd w:id="125"/>
    <w:p>
      <w:pPr>
        <w:spacing w:after="0"/>
        <w:ind w:left="0"/>
        <w:jc w:val="both"/>
      </w:pPr>
      <w:r>
        <w:rPr>
          <w:rFonts w:ascii="Times New Roman"/>
          <w:b w:val="false"/>
          <w:i w:val="false"/>
          <w:color w:val="000000"/>
          <w:sz w:val="28"/>
        </w:rPr>
        <w:t>
      1) Порталға кіру;</w:t>
      </w:r>
    </w:p>
    <w:p>
      <w:pPr>
        <w:spacing w:after="0"/>
        <w:ind w:left="0"/>
        <w:jc w:val="both"/>
      </w:pPr>
      <w:r>
        <w:rPr>
          <w:rFonts w:ascii="Times New Roman"/>
          <w:b w:val="false"/>
          <w:i w:val="false"/>
          <w:color w:val="000000"/>
          <w:sz w:val="28"/>
        </w:rPr>
        <w:t>
      2) мемлекеттік көрсетілетін қызметті таңдау;</w:t>
      </w:r>
    </w:p>
    <w:p>
      <w:pPr>
        <w:spacing w:after="0"/>
        <w:ind w:left="0"/>
        <w:jc w:val="both"/>
      </w:pPr>
      <w:r>
        <w:rPr>
          <w:rFonts w:ascii="Times New Roman"/>
          <w:b w:val="false"/>
          <w:i w:val="false"/>
          <w:color w:val="000000"/>
          <w:sz w:val="28"/>
        </w:rPr>
        <w:t>
      3) ЭЦҚ-мен жеке сәйкестендіру нөмірі немесе бизнес сәйкестендіру нөмірі арқылы авторлау, тіркелу;</w:t>
      </w:r>
    </w:p>
    <w:p>
      <w:pPr>
        <w:spacing w:after="0"/>
        <w:ind w:left="0"/>
        <w:jc w:val="both"/>
      </w:pPr>
      <w:r>
        <w:rPr>
          <w:rFonts w:ascii="Times New Roman"/>
          <w:b w:val="false"/>
          <w:i w:val="false"/>
          <w:color w:val="000000"/>
          <w:sz w:val="28"/>
        </w:rPr>
        <w:t>
      4) онлайн мемлекеттік көрсетілетін қызметке тапсырыс беру;</w:t>
      </w:r>
    </w:p>
    <w:p>
      <w:pPr>
        <w:spacing w:after="0"/>
        <w:ind w:left="0"/>
        <w:jc w:val="both"/>
      </w:pPr>
      <w:r>
        <w:rPr>
          <w:rFonts w:ascii="Times New Roman"/>
          <w:b w:val="false"/>
          <w:i w:val="false"/>
          <w:color w:val="000000"/>
          <w:sz w:val="28"/>
        </w:rPr>
        <w:t xml:space="preserve">
      5) электрондық сауал жолдарын толтыру және қажет болған жағдайда Стандарттың </w:t>
      </w:r>
      <w:r>
        <w:rPr>
          <w:rFonts w:ascii="Times New Roman"/>
          <w:b w:val="false"/>
          <w:i w:val="false"/>
          <w:color w:val="000000"/>
          <w:sz w:val="28"/>
        </w:rPr>
        <w:t>9-тармағымен</w:t>
      </w:r>
      <w:r>
        <w:rPr>
          <w:rFonts w:ascii="Times New Roman"/>
          <w:b w:val="false"/>
          <w:i w:val="false"/>
          <w:color w:val="000000"/>
          <w:sz w:val="28"/>
        </w:rPr>
        <w:t xml:space="preserve"> қарастырылған тізбеге сәйкес құжаттарды электронды түрде тіркеу;</w:t>
      </w:r>
    </w:p>
    <w:p>
      <w:pPr>
        <w:spacing w:after="0"/>
        <w:ind w:left="0"/>
        <w:jc w:val="both"/>
      </w:pPr>
      <w:r>
        <w:rPr>
          <w:rFonts w:ascii="Times New Roman"/>
          <w:b w:val="false"/>
          <w:i w:val="false"/>
          <w:color w:val="000000"/>
          <w:sz w:val="28"/>
        </w:rPr>
        <w:t>
      6) шығыс құжатты тексерген соң көрсетілетін қызметті алушы ЭЦҚ қоюы қажет. Қол қойған соң арыз автоматты түрде көрсетілетін қызметті берушіге түседі;</w:t>
      </w:r>
    </w:p>
    <w:p>
      <w:pPr>
        <w:spacing w:after="0"/>
        <w:ind w:left="0"/>
        <w:jc w:val="both"/>
      </w:pPr>
      <w:r>
        <w:rPr>
          <w:rFonts w:ascii="Times New Roman"/>
          <w:b w:val="false"/>
          <w:i w:val="false"/>
          <w:color w:val="000000"/>
          <w:sz w:val="28"/>
        </w:rPr>
        <w:t xml:space="preserve">
      7) түскен арызды көрсетілетін қызметті беруші тіркеген соң, көрсетілетін қызметті алушының жеке кабинетінде арыздың жағдайы автоматты түрде өзгереді. Арызды тіркеген кезден бастап көрсетілетін қызметті беруші Стандарттың </w:t>
      </w:r>
      <w:r>
        <w:rPr>
          <w:rFonts w:ascii="Times New Roman"/>
          <w:b w:val="false"/>
          <w:i w:val="false"/>
          <w:color w:val="000000"/>
          <w:sz w:val="28"/>
        </w:rPr>
        <w:t>4-тармағымен</w:t>
      </w:r>
      <w:r>
        <w:rPr>
          <w:rFonts w:ascii="Times New Roman"/>
          <w:b w:val="false"/>
          <w:i w:val="false"/>
          <w:color w:val="000000"/>
          <w:sz w:val="28"/>
        </w:rPr>
        <w:t xml:space="preserve"> белгіленген мерзімде нәтижені беруі тиіс;</w:t>
      </w:r>
    </w:p>
    <w:p>
      <w:pPr>
        <w:spacing w:after="0"/>
        <w:ind w:left="0"/>
        <w:jc w:val="both"/>
      </w:pPr>
      <w:r>
        <w:rPr>
          <w:rFonts w:ascii="Times New Roman"/>
          <w:b w:val="false"/>
          <w:i w:val="false"/>
          <w:color w:val="000000"/>
          <w:sz w:val="28"/>
        </w:rPr>
        <w:t>
      8) нәтижесінде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p>
    <w:bookmarkStart w:name="z149" w:id="126"/>
    <w:p>
      <w:pPr>
        <w:spacing w:after="0"/>
        <w:ind w:left="0"/>
        <w:jc w:val="both"/>
      </w:pPr>
      <w:r>
        <w:rPr>
          <w:rFonts w:ascii="Times New Roman"/>
          <w:b w:val="false"/>
          <w:i w:val="false"/>
          <w:color w:val="000000"/>
          <w:sz w:val="28"/>
        </w:rPr>
        <w:t xml:space="preserve">
      10.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126"/>
    <w:p>
      <w:pPr>
        <w:spacing w:after="0"/>
        <w:ind w:left="0"/>
        <w:jc w:val="both"/>
      </w:pPr>
      <w:r>
        <w:rPr>
          <w:rFonts w:ascii="Times New Roman"/>
          <w:b w:val="false"/>
          <w:i w:val="false"/>
          <w:color w:val="000000"/>
          <w:sz w:val="28"/>
        </w:rPr>
        <w:t xml:space="preserve">
      Мемлекеттік қызмет көрсету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"Некені (ерлі-зайыптылықты)</w:t>
            </w:r>
            <w:r>
              <w:br/>
            </w:r>
            <w:r>
              <w:rPr>
                <w:rFonts w:ascii="Times New Roman"/>
                <w:b w:val="false"/>
                <w:i w:val="false"/>
                <w:color w:val="000000"/>
                <w:sz w:val="20"/>
              </w:rPr>
              <w:t>бұзуды тіркеу, оның ішінде</w:t>
            </w:r>
            <w:r>
              <w:br/>
            </w:r>
            <w:r>
              <w:rPr>
                <w:rFonts w:ascii="Times New Roman"/>
                <w:b w:val="false"/>
                <w:i w:val="false"/>
                <w:color w:val="000000"/>
                <w:sz w:val="20"/>
              </w:rPr>
              <w:t>азаматтық хал актілері</w:t>
            </w:r>
            <w:r>
              <w:br/>
            </w:r>
            <w:r>
              <w:rPr>
                <w:rFonts w:ascii="Times New Roman"/>
                <w:b w:val="false"/>
                <w:i w:val="false"/>
                <w:color w:val="000000"/>
                <w:sz w:val="20"/>
              </w:rPr>
              <w:t>жазбаларына өзгерістер,</w:t>
            </w:r>
            <w:r>
              <w:br/>
            </w:r>
            <w:r>
              <w:rPr>
                <w:rFonts w:ascii="Times New Roman"/>
                <w:b w:val="false"/>
                <w:i w:val="false"/>
                <w:color w:val="000000"/>
                <w:sz w:val="20"/>
              </w:rPr>
              <w:t>толықтырулар мен түзетулер</w:t>
            </w:r>
            <w:r>
              <w:br/>
            </w:r>
            <w:r>
              <w:rPr>
                <w:rFonts w:ascii="Times New Roman"/>
                <w:b w:val="false"/>
                <w:i w:val="false"/>
                <w:color w:val="000000"/>
                <w:sz w:val="20"/>
              </w:rPr>
              <w:t>енгізу"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w:t>
      </w:r>
    </w:p>
    <w:p>
      <w:pPr>
        <w:spacing w:after="0"/>
        <w:ind w:left="0"/>
        <w:jc w:val="left"/>
      </w:pPr>
      <w:r>
        <w:br/>
      </w:r>
    </w:p>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071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0071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"Некені (ерлі-зайыптылықты)</w:t>
            </w:r>
            <w:r>
              <w:br/>
            </w:r>
            <w:r>
              <w:rPr>
                <w:rFonts w:ascii="Times New Roman"/>
                <w:b w:val="false"/>
                <w:i w:val="false"/>
                <w:color w:val="000000"/>
                <w:sz w:val="20"/>
              </w:rPr>
              <w:t>бұзуды тіркеу, оның ішінде</w:t>
            </w:r>
            <w:r>
              <w:br/>
            </w:r>
            <w:r>
              <w:rPr>
                <w:rFonts w:ascii="Times New Roman"/>
                <w:b w:val="false"/>
                <w:i w:val="false"/>
                <w:color w:val="000000"/>
                <w:sz w:val="20"/>
              </w:rPr>
              <w:t>азаматтық хал актілері</w:t>
            </w:r>
            <w:r>
              <w:br/>
            </w:r>
            <w:r>
              <w:rPr>
                <w:rFonts w:ascii="Times New Roman"/>
                <w:b w:val="false"/>
                <w:i w:val="false"/>
                <w:color w:val="000000"/>
                <w:sz w:val="20"/>
              </w:rPr>
              <w:t>жазбаларына өзгерістер,</w:t>
            </w:r>
            <w:r>
              <w:br/>
            </w:r>
            <w:r>
              <w:rPr>
                <w:rFonts w:ascii="Times New Roman"/>
                <w:b w:val="false"/>
                <w:i w:val="false"/>
                <w:color w:val="000000"/>
                <w:sz w:val="20"/>
              </w:rPr>
              <w:t>толықтырулар мен түзетулер</w:t>
            </w:r>
            <w:r>
              <w:br/>
            </w:r>
            <w:r>
              <w:rPr>
                <w:rFonts w:ascii="Times New Roman"/>
                <w:b w:val="false"/>
                <w:i w:val="false"/>
                <w:color w:val="000000"/>
                <w:sz w:val="20"/>
              </w:rPr>
              <w:t>енгізу"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9"/>
        <w:gridCol w:w="2732"/>
        <w:gridCol w:w="1316"/>
        <w:gridCol w:w="1038"/>
        <w:gridCol w:w="1596"/>
        <w:gridCol w:w="1225"/>
        <w:gridCol w:w="1155"/>
        <w:gridCol w:w="599"/>
      </w:tblGrid>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тіркейді, 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тізбеге сәйкес құжаттардың толық емес топтамасын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жолдайды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тізбеге сәйкес құжаттардың толық емес топтамасын берген жағдайда өтінішті қабылдап алудан бас тартады және Стандарттың </w:t>
            </w:r>
            <w:r>
              <w:rPr>
                <w:rFonts w:ascii="Times New Roman"/>
                <w:b w:val="false"/>
                <w:i w:val="false"/>
                <w:color w:val="000000"/>
                <w:sz w:val="20"/>
              </w:rPr>
              <w:t>5-қосымшасына</w:t>
            </w:r>
            <w:r>
              <w:rPr>
                <w:rFonts w:ascii="Times New Roman"/>
                <w:b w:val="false"/>
                <w:i w:val="false"/>
                <w:color w:val="000000"/>
                <w:sz w:val="20"/>
              </w:rPr>
              <w:t xml:space="preserve"> сәйкес нысан бойынша құжаттарды қабылдаудан бас тарту туралы қолхат береді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құжаттарды тіркеп, қабылданған құжаттарды 20-минут ішінде көрсетілетін қызметті берушінің басшылығына ұсынады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30-минут ішінде жауапты орындаушыны айқындап құжаттарды қарау үшін жолдайды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көрсетілетін қызметті берушінің басшылығына ұсынады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нәтижесіне қол қояды және оны көрсетілетін қызметті берушінің кеңсесіне жолдайды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 мемлекеттік көрсетілетін қызмет нәтижесін тіркеп, Мемлекеттік корпорацияға жолдайды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көрсетілетін қызмет нәтижесін береді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2018 жылғы "20" желтоқсан</w:t>
            </w:r>
            <w:r>
              <w:br/>
            </w:r>
            <w:r>
              <w:rPr>
                <w:rFonts w:ascii="Times New Roman"/>
                <w:b w:val="false"/>
                <w:i w:val="false"/>
                <w:color w:val="000000"/>
                <w:sz w:val="20"/>
              </w:rPr>
              <w:t>№ 346 қаулысына 10-қосымша</w:t>
            </w:r>
          </w:p>
        </w:tc>
      </w:tr>
    </w:tbl>
    <w:bookmarkStart w:name="z153" w:id="127"/>
    <w:p>
      <w:pPr>
        <w:spacing w:after="0"/>
        <w:ind w:left="0"/>
        <w:jc w:val="left"/>
      </w:pPr>
      <w:r>
        <w:rPr>
          <w:rFonts w:ascii="Times New Roman"/>
          <w:b/>
          <w:i w:val="false"/>
          <w:color w:val="000000"/>
        </w:rPr>
        <w:t xml:space="preserve"> "Азаматтық хал актілері жазбаларын жою" мемлекеттік көрсетілетін қызметінің регламенті</w:t>
      </w:r>
    </w:p>
    <w:bookmarkEnd w:id="127"/>
    <w:bookmarkStart w:name="z154" w:id="128"/>
    <w:p>
      <w:pPr>
        <w:spacing w:after="0"/>
        <w:ind w:left="0"/>
        <w:jc w:val="left"/>
      </w:pPr>
      <w:r>
        <w:rPr>
          <w:rFonts w:ascii="Times New Roman"/>
          <w:b/>
          <w:i w:val="false"/>
          <w:color w:val="000000"/>
        </w:rPr>
        <w:t xml:space="preserve"> 1. Жалпы ережелер</w:t>
      </w:r>
    </w:p>
    <w:bookmarkEnd w:id="128"/>
    <w:bookmarkStart w:name="z155" w:id="129"/>
    <w:p>
      <w:pPr>
        <w:spacing w:after="0"/>
        <w:ind w:left="0"/>
        <w:jc w:val="both"/>
      </w:pPr>
      <w:r>
        <w:rPr>
          <w:rFonts w:ascii="Times New Roman"/>
          <w:b w:val="false"/>
          <w:i w:val="false"/>
          <w:color w:val="000000"/>
          <w:sz w:val="28"/>
        </w:rPr>
        <w:t>
      1. "Азаматтық хал актілері жазбаларын жою" мемлекеттік көрсетілетін қызметі (бұдан әрі- мемлекеттік көрсетілетін қызмет) "Шымкент қаласының жұмыспен қамту және әлеуметтік қорғау басқармасы" мемлекеттік мекемесімен (бұдан әрі-көрсетілетін қызметті беруші) ұсынылады.</w:t>
      </w:r>
    </w:p>
    <w:bookmarkEnd w:id="129"/>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 көрсетілетін қызметті берушінің кеңсесі арқылы жүзеге асырылады.</w:t>
      </w:r>
    </w:p>
    <w:bookmarkStart w:name="z156" w:id="130"/>
    <w:p>
      <w:pPr>
        <w:spacing w:after="0"/>
        <w:ind w:left="0"/>
        <w:jc w:val="both"/>
      </w:pPr>
      <w:r>
        <w:rPr>
          <w:rFonts w:ascii="Times New Roman"/>
          <w:b w:val="false"/>
          <w:i w:val="false"/>
          <w:color w:val="000000"/>
          <w:sz w:val="28"/>
        </w:rPr>
        <w:t>
      2. Мемлекеттік қызметті көрсету нысаны: қағаз түрінде.</w:t>
      </w:r>
    </w:p>
    <w:bookmarkEnd w:id="130"/>
    <w:bookmarkStart w:name="z157" w:id="131"/>
    <w:p>
      <w:pPr>
        <w:spacing w:after="0"/>
        <w:ind w:left="0"/>
        <w:jc w:val="both"/>
      </w:pPr>
      <w:r>
        <w:rPr>
          <w:rFonts w:ascii="Times New Roman"/>
          <w:b w:val="false"/>
          <w:i w:val="false"/>
          <w:color w:val="000000"/>
          <w:sz w:val="28"/>
        </w:rPr>
        <w:t>
      3. Мемлекеттік қызметті көрсетудің нәтижесі:</w:t>
      </w:r>
    </w:p>
    <w:bookmarkEnd w:id="131"/>
    <w:bookmarkStart w:name="z158" w:id="132"/>
    <w:p>
      <w:pPr>
        <w:spacing w:after="0"/>
        <w:ind w:left="0"/>
        <w:jc w:val="both"/>
      </w:pPr>
      <w:r>
        <w:rPr>
          <w:rFonts w:ascii="Times New Roman"/>
          <w:b w:val="false"/>
          <w:i w:val="false"/>
          <w:color w:val="000000"/>
          <w:sz w:val="28"/>
        </w:rPr>
        <w:t>
      жеке басын куәландыратын құжатты көрсеткен кезде азаматтық хал акті жазбасының күшін мүдделі тараптардың өтініші бойынша, сондай-ақ сот шешiмi негiзiнде жойған кезде - азаматтық хал акті жазбасының күшін жою туралы тіркеуші органның жауабы;</w:t>
      </w:r>
    </w:p>
    <w:bookmarkEnd w:id="132"/>
    <w:p>
      <w:pPr>
        <w:spacing w:after="0"/>
        <w:ind w:left="0"/>
        <w:jc w:val="both"/>
      </w:pPr>
      <w:r>
        <w:rPr>
          <w:rFonts w:ascii="Times New Roman"/>
          <w:b w:val="false"/>
          <w:i w:val="false"/>
          <w:color w:val="000000"/>
          <w:sz w:val="28"/>
        </w:rPr>
        <w:t>
      әке болуды анықтау, бала асырап алу (алғашқы қалыптастырылған жеке сәйкестендіру нөмірін қалпына келтірумен), атын, тегін, әкесiнiң атын өзгерту туралы жазбалардың күшін жойған кезде - бастапқы деректермен қайталама туу туралы куәлік, қажет болған жағдайда, туу туралы анықтама;</w:t>
      </w:r>
    </w:p>
    <w:p>
      <w:pPr>
        <w:spacing w:after="0"/>
        <w:ind w:left="0"/>
        <w:jc w:val="both"/>
      </w:pPr>
      <w:r>
        <w:rPr>
          <w:rFonts w:ascii="Times New Roman"/>
          <w:b w:val="false"/>
          <w:i w:val="false"/>
          <w:color w:val="000000"/>
          <w:sz w:val="28"/>
        </w:rPr>
        <w:t xml:space="preserve">
      неке бұзу туралы акт жазбасының күшiн жойған кезде - тиісті некені қию туралы куәлік не Қазақстан Республикасы Әділет министрінің 2015 жылғы 17 сәуірдегі № 219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хал актілері жазбаларын жою"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10-тармағымен</w:t>
      </w:r>
      <w:r>
        <w:rPr>
          <w:rFonts w:ascii="Times New Roman"/>
          <w:b w:val="false"/>
          <w:i w:val="false"/>
          <w:color w:val="000000"/>
          <w:sz w:val="28"/>
        </w:rPr>
        <w:t xml:space="preserve"> көзделген негіздер мен жағдайлар бойынша мемлекеттік қызмет көрсетуден бас тарту туралы дәлелді жауап.</w:t>
      </w:r>
    </w:p>
    <w:bookmarkStart w:name="z159" w:id="133"/>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133"/>
    <w:bookmarkStart w:name="z160" w:id="134"/>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Стандарттың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9-қосымшаларына сәйкес өтініші,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негіз болып табылады. </w:t>
      </w:r>
    </w:p>
    <w:bookmarkEnd w:id="134"/>
    <w:bookmarkStart w:name="z161" w:id="135"/>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p>
    <w:bookmarkEnd w:id="135"/>
    <w:p>
      <w:pPr>
        <w:spacing w:after="0"/>
        <w:ind w:left="0"/>
        <w:jc w:val="both"/>
      </w:pPr>
      <w:r>
        <w:rPr>
          <w:rFonts w:ascii="Times New Roman"/>
          <w:b w:val="false"/>
          <w:i w:val="false"/>
          <w:color w:val="000000"/>
          <w:sz w:val="28"/>
        </w:rPr>
        <w:t>
      1) көрсетілетін қызметті алушы көрсетілетін қызметті берушіге өтініш тапсырады;</w:t>
      </w:r>
    </w:p>
    <w:p>
      <w:pPr>
        <w:spacing w:after="0"/>
        <w:ind w:left="0"/>
        <w:jc w:val="both"/>
      </w:pPr>
      <w:r>
        <w:rPr>
          <w:rFonts w:ascii="Times New Roman"/>
          <w:b w:val="false"/>
          <w:i w:val="false"/>
          <w:color w:val="000000"/>
          <w:sz w:val="28"/>
        </w:rPr>
        <w:t xml:space="preserve">
      2) көрсетілетін қызметті берушінің кеңсе қызметкері құжаттарды қабылдап, тіркейді және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жөнінде қолхат береді және 20-минут ішінде қабылданған құжаттарды көрсетілетін қызметті берушінің басшылығына ұсынады;</w:t>
      </w:r>
    </w:p>
    <w:p>
      <w:pPr>
        <w:spacing w:after="0"/>
        <w:ind w:left="0"/>
        <w:jc w:val="both"/>
      </w:pPr>
      <w:r>
        <w:rPr>
          <w:rFonts w:ascii="Times New Roman"/>
          <w:b w:val="false"/>
          <w:i w:val="false"/>
          <w:color w:val="000000"/>
          <w:sz w:val="28"/>
        </w:rPr>
        <w:t>
      3) көрсетілетін қызметті берушінің басшылығы 30-минут ішінде жауапты орындаушыны айқындап құжаттарды қарау үшін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көрсетілетін қызметті берушінің басшылығына ұсынады;</w:t>
      </w:r>
    </w:p>
    <w:p>
      <w:pPr>
        <w:spacing w:after="0"/>
        <w:ind w:left="0"/>
        <w:jc w:val="both"/>
      </w:pP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қояды және оны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10 минут ішінде мемлекеттік көрсетілетін қызмет нәтижесін тіркеп, көрсетілетін қызметті алушыға табыстайды.</w:t>
      </w:r>
    </w:p>
    <w:bookmarkStart w:name="z162" w:id="136"/>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136"/>
    <w:bookmarkStart w:name="z163" w:id="13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p>
    <w:bookmarkEnd w:id="137"/>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bookmarkStart w:name="z164" w:id="138"/>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138"/>
    <w:bookmarkStart w:name="z165" w:id="139"/>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39"/>
    <w:p>
      <w:pPr>
        <w:spacing w:after="0"/>
        <w:ind w:left="0"/>
        <w:jc w:val="both"/>
      </w:pPr>
      <w:r>
        <w:rPr>
          <w:rFonts w:ascii="Times New Roman"/>
          <w:b w:val="false"/>
          <w:i w:val="false"/>
          <w:color w:val="000000"/>
          <w:sz w:val="28"/>
        </w:rPr>
        <w:t xml:space="preserve">
      Мемлекеттік қызмет көрсету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w:t>
            </w:r>
            <w:r>
              <w:br/>
            </w:r>
            <w:r>
              <w:rPr>
                <w:rFonts w:ascii="Times New Roman"/>
                <w:b w:val="false"/>
                <w:i w:val="false"/>
                <w:color w:val="000000"/>
                <w:sz w:val="20"/>
              </w:rPr>
              <w:t>жазбаларын жою"</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3807"/>
        <w:gridCol w:w="1611"/>
        <w:gridCol w:w="2477"/>
        <w:gridCol w:w="1901"/>
        <w:gridCol w:w="1900"/>
      </w:tblGrid>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өтініш тапсырады</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қабылдап, тіркейді және көрсетілетін қызметті алушыға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 қабылдағаны жөнінде қолхат береді және 20-минут ішінде қабылданған құжаттарды көрсетілетін қызметті берушінің басшылығына ұсынады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30-минут ішінде жауапты орындаушыны айқындап құжаттарды қарау үшін жолдайды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көрсетілетін қызметті берушінің басшылығына ұсынады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нәтижесіне қол қояды және оны көрсетілетін қызметті берушінің кеңсесіне жолдайды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 мемлекеттік көрсетілетін қызмет нәтижесін тіркеп, көрсетілетін қызметті алушыға табыстайды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