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b8f52" w14:textId="f1b8f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амбулаториялық емделу кезінде тегін дәрілік заттарды, бейімделген емдік өнімдерді қосымша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қалалық мәслихатының 2018 жылғы 14 желтоқсандағы № 42/338-6с шешiмi. Шымкент қаласының Әділет департаментінде 2019 жылғы 11 қаңтарда № 16 болып тіркелді. Күші жойылды - Шымкент қаласы мәслихатының 2020 жылғы 15 желтоқсандағы № 72/675-6с шешiмiмен</w:t>
      </w:r>
    </w:p>
    <w:p>
      <w:pPr>
        <w:spacing w:after="0"/>
        <w:ind w:left="0"/>
        <w:jc w:val="both"/>
      </w:pPr>
      <w:r>
        <w:rPr>
          <w:rFonts w:ascii="Times New Roman"/>
          <w:b w:val="false"/>
          <w:i w:val="false"/>
          <w:color w:val="ff0000"/>
          <w:sz w:val="28"/>
        </w:rPr>
        <w:t xml:space="preserve">
      Ескерту. Күшi жойылды - Шымкент қаласы мәслихатының 15.12.2020 № 72/675-6с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Ескерту. Шешімнің атауы жаңа редакцияда - Шымкент қалалық мәслихатының 27.06.2019 </w:t>
      </w:r>
      <w:r>
        <w:rPr>
          <w:rFonts w:ascii="Times New Roman"/>
          <w:b w:val="false"/>
          <w:i w:val="false"/>
          <w:color w:val="ff0000"/>
          <w:sz w:val="28"/>
        </w:rPr>
        <w:t>№ 51/423-6с</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Республикасының Кодексінің 9-бабының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Шымкент қаласының мәслихаты ШЕШІМ ҚАБЫЛДАДЫ:</w:t>
      </w:r>
    </w:p>
    <w:bookmarkEnd w:id="0"/>
    <w:bookmarkStart w:name="z2" w:id="1"/>
    <w:p>
      <w:pPr>
        <w:spacing w:after="0"/>
        <w:ind w:left="0"/>
        <w:jc w:val="both"/>
      </w:pPr>
      <w:r>
        <w:rPr>
          <w:rFonts w:ascii="Times New Roman"/>
          <w:b w:val="false"/>
          <w:i w:val="false"/>
          <w:color w:val="000000"/>
          <w:sz w:val="28"/>
        </w:rPr>
        <w:t>
      1. Осы шешімнің қосымшасына сәйкес азаматтардың жекелеген санаттарына амбулаториялық емделу кезінде тегін дәрілік заттарды, бейімделген емдік өнімдерді қосымша беру тізбесі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Шымкент қалалық мәслихатының 27.06.2019 </w:t>
      </w:r>
      <w:r>
        <w:rPr>
          <w:rFonts w:ascii="Times New Roman"/>
          <w:b w:val="false"/>
          <w:i w:val="false"/>
          <w:color w:val="000000"/>
          <w:sz w:val="28"/>
        </w:rPr>
        <w:t>№ 51/423-6с</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Шымкент қаласының мәслихатының аппараты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шешімді аумақтық әділет органында мемлекеттік тіркеуді;</w:t>
      </w:r>
    </w:p>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шешім мемлекеттік тіркелген күннен бастап күнтізбелік он күн ішінде оның көшірмесін ресми жариялау үшін Шымкент қаласында таралатын мерзімді баспасөз басылымдарында жіберуді;</w:t>
      </w:r>
    </w:p>
    <w:p>
      <w:pPr>
        <w:spacing w:after="0"/>
        <w:ind w:left="0"/>
        <w:jc w:val="both"/>
      </w:pPr>
      <w:r>
        <w:rPr>
          <w:rFonts w:ascii="Times New Roman"/>
          <w:b w:val="false"/>
          <w:i w:val="false"/>
          <w:color w:val="000000"/>
          <w:sz w:val="28"/>
        </w:rPr>
        <w:t>
      4) осы шешімді оны ресми жарияланғаннан кейін Шымкент қаласы әкімдігінің интернет-ресурмында орналастыруды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М.Тоғызбаев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Ғ.Ташқараев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қаласының</w:t>
            </w:r>
            <w:r>
              <w:br/>
            </w:r>
            <w:r>
              <w:rPr>
                <w:rFonts w:ascii="Times New Roman"/>
                <w:b w:val="false"/>
                <w:i w:val="false"/>
                <w:color w:val="000000"/>
                <w:sz w:val="20"/>
              </w:rPr>
              <w:t>мәслихатының 2018 жылғы</w:t>
            </w:r>
            <w:r>
              <w:br/>
            </w:r>
            <w:r>
              <w:rPr>
                <w:rFonts w:ascii="Times New Roman"/>
                <w:b w:val="false"/>
                <w:i w:val="false"/>
                <w:color w:val="000000"/>
                <w:sz w:val="20"/>
              </w:rPr>
              <w:t>14 желтоқсандағы № 42/338-6с</w:t>
            </w:r>
            <w:r>
              <w:br/>
            </w:r>
            <w:r>
              <w:rPr>
                <w:rFonts w:ascii="Times New Roman"/>
                <w:b w:val="false"/>
                <w:i w:val="false"/>
                <w:color w:val="000000"/>
                <w:sz w:val="20"/>
              </w:rPr>
              <w:t>шешімімен бекітілген</w:t>
            </w:r>
          </w:p>
        </w:tc>
      </w:tr>
    </w:tbl>
    <w:bookmarkStart w:name="z6" w:id="4"/>
    <w:p>
      <w:pPr>
        <w:spacing w:after="0"/>
        <w:ind w:left="0"/>
        <w:jc w:val="left"/>
      </w:pPr>
      <w:r>
        <w:rPr>
          <w:rFonts w:ascii="Times New Roman"/>
          <w:b/>
          <w:i w:val="false"/>
          <w:color w:val="000000"/>
        </w:rPr>
        <w:t xml:space="preserve"> Азаматтардың жекелеген санаттарына амбулаториялық емдеу кезінде тегін дәрілік заттарды, бейімделген емдік өнімдерді қосымша беру тізбесі</w:t>
      </w:r>
    </w:p>
    <w:bookmarkEnd w:id="4"/>
    <w:p>
      <w:pPr>
        <w:spacing w:after="0"/>
        <w:ind w:left="0"/>
        <w:jc w:val="both"/>
      </w:pPr>
      <w:r>
        <w:rPr>
          <w:rFonts w:ascii="Times New Roman"/>
          <w:b w:val="false"/>
          <w:i w:val="false"/>
          <w:color w:val="ff0000"/>
          <w:sz w:val="28"/>
        </w:rPr>
        <w:t xml:space="preserve">
      Ескерту. Қосымша жаңа редакцияда - Шымкент қалалық мәслихатының 27.06.2019 </w:t>
      </w:r>
      <w:r>
        <w:rPr>
          <w:rFonts w:ascii="Times New Roman"/>
          <w:b w:val="false"/>
          <w:i w:val="false"/>
          <w:color w:val="ff0000"/>
          <w:sz w:val="28"/>
        </w:rPr>
        <w:t>№ 51/423-6с</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 өзгерістер енгізілді - Шымкент қаласы мәслихатының 03.04.2020 </w:t>
      </w:r>
      <w:r>
        <w:rPr>
          <w:rFonts w:ascii="Times New Roman"/>
          <w:b w:val="false"/>
          <w:i w:val="false"/>
          <w:color w:val="ff0000"/>
          <w:sz w:val="28"/>
        </w:rPr>
        <w:t>№ 63/554-6с</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7178"/>
        <w:gridCol w:w="1510"/>
        <w:gridCol w:w="2503"/>
      </w:tblGrid>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Нозология</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санаты</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Қосымша дәрілік заттар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r>
              <w:br/>
            </w:r>
            <w:r>
              <w:rPr>
                <w:rFonts w:ascii="Times New Roman"/>
                <w:b w:val="false"/>
                <w:i w:val="false"/>
                <w:color w:val="000000"/>
                <w:sz w:val="20"/>
              </w:rPr>
              <w:t>таблеткалар 600 мг</w:t>
            </w:r>
          </w:p>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обструктивті ауруы</w:t>
            </w:r>
          </w:p>
        </w:tc>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жастан асқан ересек азаматтар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r>
              <w:br/>
            </w:r>
            <w:r>
              <w:rPr>
                <w:rFonts w:ascii="Times New Roman"/>
                <w:b w:val="false"/>
                <w:i w:val="false"/>
                <w:color w:val="000000"/>
                <w:sz w:val="20"/>
              </w:rPr>
              <w:t>ұзақ әсерлі таблеткалар 400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r>
              <w:br/>
            </w:r>
            <w:r>
              <w:rPr>
                <w:rFonts w:ascii="Times New Roman"/>
                <w:b w:val="false"/>
                <w:i w:val="false"/>
                <w:color w:val="000000"/>
                <w:sz w:val="20"/>
              </w:rPr>
              <w:t>ампуладағы ингаляцияға арналған суспензия 0,5мг/мл 2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r>
              <w:br/>
            </w:r>
            <w:r>
              <w:rPr>
                <w:rFonts w:ascii="Times New Roman"/>
                <w:b w:val="false"/>
                <w:i w:val="false"/>
                <w:color w:val="000000"/>
                <w:sz w:val="20"/>
              </w:rPr>
              <w:t>таблетка 125 мг</w:t>
            </w:r>
          </w:p>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гипертензиясы</w:t>
            </w:r>
          </w:p>
        </w:tc>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r>
              <w:br/>
            </w:r>
            <w:r>
              <w:rPr>
                <w:rFonts w:ascii="Times New Roman"/>
                <w:b w:val="false"/>
                <w:i w:val="false"/>
                <w:color w:val="000000"/>
                <w:sz w:val="20"/>
              </w:rPr>
              <w:t>таблетка 50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r>
              <w:br/>
            </w:r>
            <w:r>
              <w:rPr>
                <w:rFonts w:ascii="Times New Roman"/>
                <w:b w:val="false"/>
                <w:i w:val="false"/>
                <w:color w:val="000000"/>
                <w:sz w:val="20"/>
              </w:rPr>
              <w:t>инъекцияға арналған ерітінді 0,1мг/мл</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Гиперинсулинизм</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Ботулиндік токсин кешені А-гемаглютинин, бұлшықет ішіне және тері астына енгізуге арналған ерітінді дайындауға арналған лиофилизат 500ЕД</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Сегменттік кранеалды дистонияблефароспазмы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r>
              <w:br/>
            </w:r>
            <w:r>
              <w:rPr>
                <w:rFonts w:ascii="Times New Roman"/>
                <w:b w:val="false"/>
                <w:i w:val="false"/>
                <w:color w:val="000000"/>
                <w:sz w:val="20"/>
              </w:rPr>
              <w:t>таблетка 15 мг</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w:t>
            </w:r>
            <w:r>
              <w:br/>
            </w:r>
            <w:r>
              <w:rPr>
                <w:rFonts w:ascii="Times New Roman"/>
                <w:b w:val="false"/>
                <w:i w:val="false"/>
                <w:color w:val="000000"/>
                <w:sz w:val="20"/>
              </w:rPr>
              <w:t>миолофиброз</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жастан асқан ересек азаматтар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 250 мг/5 мл</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ауыстырып салғаннан кейінгі жағдай</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r>
              <w:br/>
            </w:r>
            <w:r>
              <w:rPr>
                <w:rFonts w:ascii="Times New Roman"/>
                <w:b w:val="false"/>
                <w:i w:val="false"/>
                <w:color w:val="000000"/>
                <w:sz w:val="20"/>
              </w:rPr>
              <w:t>инфузияға арналған ерітіндіге арналған концентрат 10мг/30 мл</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Паросизмальді түнгі гемоноглобинурия</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жастан асқан ересек азаматтар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r>
              <w:br/>
            </w:r>
            <w:r>
              <w:rPr>
                <w:rFonts w:ascii="Times New Roman"/>
                <w:b w:val="false"/>
                <w:i w:val="false"/>
                <w:color w:val="000000"/>
                <w:sz w:val="20"/>
              </w:rPr>
              <w:t>ампула 300 мг</w:t>
            </w:r>
          </w:p>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Муковисцидоз</w:t>
            </w:r>
          </w:p>
        </w:tc>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 капсула 250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 ішуге арналған ерітінді дайындауға арналған 200 мг ерігіш таблеткасы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Колистиметат, ингаляцияға арналған ерітінді дайындауға арналған ұнтақ 80 мг 1000000ЕД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 инъекцияға арналған ерітінді 40 мг/0,8 мл</w:t>
            </w:r>
          </w:p>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Ювенильді</w:t>
            </w:r>
            <w:r>
              <w:br/>
            </w:r>
            <w:r>
              <w:rPr>
                <w:rFonts w:ascii="Times New Roman"/>
                <w:b w:val="false"/>
                <w:i w:val="false"/>
                <w:color w:val="000000"/>
                <w:sz w:val="20"/>
              </w:rPr>
              <w:t>идеопатиялық артрит</w:t>
            </w:r>
          </w:p>
        </w:tc>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 инфузиялық ерітінді дайындауға арналған концентрат 200 мг /10 мл, 10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 инфузиялық ерітінді дайындауға арналған концентрат 80 мг/4 мл, 4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бета 35 мгинфузияға арналған ерітінді дайындауға арналған концентратты дайындауға арналған лиофилизат</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 ауруы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жастан асқан ересек азаматтар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 үлбірлі қабықпен қапталған таблеткалар 2,0 мг</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тромбоэмболиялық гипертензия</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жастан асқан ересек азаматтар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 ингаляцияға арналған ерітінді 10 мкг/мл 2мл</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өкпе гипертензиясы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Пенициламин, таблетка 0,25 мг</w:t>
            </w:r>
          </w:p>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склеродермия</w:t>
            </w:r>
          </w:p>
        </w:tc>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жастан асқан ересек азаматтар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Алпростадил лиофилизат/ инфузия үшін ерітінді дайындауға арналған концентрат 20 мкг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инъекцияға арналған ерітінді 50 мг / мл, 12,5 мг/0,25 мл еккіш-қаламда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Ювенильді склеродермия</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Ведолизумаб, 300 мг инфузия үшін ерітінді дайындауға арналған концентрат дайындауға арналған ұнтақ </w:t>
            </w:r>
          </w:p>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жастан асқан ересек азаматтар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 130 мг инфузия үшін ерітінді дайындауға арналған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 90 мг концентрат инфузия дайындауға арналған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 90 мг концентрат инфузия дайындауға арналған ерітінді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Вульгарлы псориаз</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жастан асқан ересек азаматтар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 267 мг капсулалар</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өкпе фиброзы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жастан асқан ересек азаматтар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 0,25 мг таблетка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ауыстырып салғаннан кейінгі жағдай</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жастан асқан ересек азаматтар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 140 мг капсула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Мантия аймағындағы жасушаларының лимфомасы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жастан асқан ересек азаматтар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Стирипентол, 500 мг таблетка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Драве Синдромы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 100 мг лиофилизирленген ұнтақ көктамыр ішіне енгізуге арналған ерітінді дайындауға арналған концентрат</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Псориатикалық артрит</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жастан асқан ересек азаматтар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Осемиртиниб, 80 мг таблетка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Мидағы метастаздармен өкпе аденокарциномасы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жастан асқан ересек азаматтар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Рилузол, таблетка 50 мг</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Амиотрофиялық бүйірлік беріш</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жастан асқан ересек азаматтар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Қосымша бейімделген емдік өнімдер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Нутриэн стандарт-диеталық емдік тамақтануға арналған теңдестірілген толық қоспасы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Муковисцидоз</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емдік тамақтануға арналған тұтас ақуыз негізіндегі қоспа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емдік тамақтануға арналған сүт сарысуының гидролизденген ақуыз негізіндегі қоспа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Муковисцидоз</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Глютенсіз нан пісіруге арналған арнайы ұн қоспасы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18 жасқа дейінгі балалар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