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5767" w14:textId="2c65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мәслихатының 2018 жылғы 27 шілдедегі № 35/280-6с "2018-2020 жылдарға арналған Шымкент қаласының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2018 жылғы 21 қыркүйектегі № 37/290-6с шешiмi. Түркістан облысының Әдiлет департаментiнде 2018 жылғы 25 қыркүйекте № 4740 болып тiркелдi.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2018 жылғы 27 шілдедегі № 35/280-6с "2018-2020 жылдарға арналған Шымкент қаласының бюджеті туралы" (Нормативтік құқықтық актілерді мемлекеттік тіркеу тізілімінде № 4705 тіркелген, 2018 жылғы 23 тамызда "Шымкент келбеті" газетінде және 2018 жылғы 20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Шымкент қаласының бюджеті тиісінше 1, 2 және 3 қосымшаларға сәйкес, оның ішінде 2018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66 074 047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44 883 463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718 631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8 818 055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11 653 898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80 587 451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1 174 911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1 174 911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-15 688 315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15 688 315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2018 жылға арналған қала бюджетінде ішкі қарыздар есебінен тұрғын үй жобалауға және (немесе) салуға – 17 338 315 мың теңге қарастырылғаны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37/290-6с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шілдедегі № 35/280-6с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1067"/>
        <w:gridCol w:w="1067"/>
        <w:gridCol w:w="5657"/>
        <w:gridCol w:w="2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66 074 047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44 883 463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11 640 967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11 640 967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9 137 278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9 137 278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3 945 866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17 538 823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16 397 694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8 818 055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11 653 898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11 653 898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80 587 451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1 334 498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1 107 173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32 114 505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28 399 855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16 692 809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731 852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6 697 141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2 916 553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4 905 198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4 827 556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2 441 343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31 096 715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1 577 536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қаланың, астананың құрылыс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21 102 197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19 780 486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2 596 268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2 604 531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ақпараттандыру, мемлекеттік қызметтер көрсету және архивтер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тілдерді дамыту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1 272 334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1 496 187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1 037 333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1 174 911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1 174 911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-15 688 315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37/290-6с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шілдедегі № 35/280-6с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70 195 219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21 368 789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9 444 099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2 237 464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19 650 819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12 409 414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4 507 172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2 759 936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12 617 126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қаланың, астананың құрылыс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ақпараттандыру, мемлекеттік қызметтер көрсету және архивтер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тілдерді дамыту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37/290-6с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шілдедегі № 35/280-6с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91"/>
        <w:gridCol w:w="991"/>
        <w:gridCol w:w="2694"/>
        <w:gridCol w:w="2298"/>
        <w:gridCol w:w="2298"/>
        <w:gridCol w:w="2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1 936 583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3 803 728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3 803 728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1 577 536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1 577 536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263 568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1 081 020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661 859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719 116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