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0c3c" w14:textId="a7d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3 қаулысы. Жамбыл облысы Әділет департаментінде 2018 жылғы 19 ақпанда № 3708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 аппаратының персоналды басқару бөлімі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Н.Календеровке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әкімінің аппараты"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№2147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17 сәуірінде "Ақ жол" газетінде жарияланған).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әкімінің аппараты" коммуналдық мемлекеттік мекемесінің Ережесін бекіту туралы" Жамбыл облысы әкімдігінің 2014 жылғы 27 ақпандағы №20 қаулысына толықтырулар енгізу туралы" Жамбыл облысы әкімдігінің 2014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№2308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20 қыркүйегінде "Ақ жол" газетінде, 2014 жылдың 15 қазанында "Әділет" ақпараттық-құқықтық жүйесінде жарияланған).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әкімінің аппараты" коммуналдық мемлекеттік мекемесінің Ережесін бекіту туралы" Жамбыл облысы әкімдігінің 2014 жылғы 27 ақпандағы №20 қаулысына өзгерістер мен толықтыру енгізу туралы" Жамбыл облысы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(Нормативтiк құқықтық актiлердiң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№2921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5 ақпанында "Әділет" ақпараттық-құқықтық жүйесінде жарияланған).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