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f8d" w14:textId="a724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12 қаулысы. Жамбыл облысы Әділет департаментінде 2018 жылғы 20 ақпанда № 3709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Мұсаевқа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274 қаулысына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1 гектарға (тонна)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(фермерлік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(өнеркәсіптік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*1 дақыл айналым нормалары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