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8641" w14:textId="e558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саласындағы мемлекеттік көрсетілетін қызметтер регламенттерін бекіту туралы" Жамбыл облысы әкімдігінің 2015 жылғы 21 мамырдағы № 107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25 қаңтардағы № 16 қаулысы. Жамбыл облысы Әділет департаментінде 2018 жылғы 20 ақпанда № 3711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саласындағы мемлекеттік көрсетілетін қызметтер регламенттерін бекіту туралы" Жамбыл облысы әкімдігінің 2015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9 шілдеде "Ақ жол" газетінде жарияланған) мынадай өзгерістер мен толықтырулар енгізілсін: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"Мектепке дейінгі балалар ұйымына жіберу үшін мектепке дейінгі (7 жасқа дейін) жастағы балаларды кезекке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берушінің кеңсесі;";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көрсетудің нәтижесі кезекке қою туралы хабарлама беру (ерікті нысанда), орын болған жағдайда – мектепке дейінгі ұйымға жолдама беру (ерікті нысанда) немесе стандарттың 10 тармағында белгіленген мемлекеттік қызметті көрсетуден бас тарту туралы дәлелді жауап болып табылады.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расталған электронды құжат нысанында "жеке кабинетке" жолданады.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 және (немесе) қағаз түрінде.";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жазылсын: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жүгінген кезде мемлекеттік қызмет көрсету үшін қажетті құжаттар тізбесі стандарттың 9-тармағында көрсетілген.";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стандарттың 9-тармағына сәйкес құжаттар топтамасын толық ұсынбаған жағдайда Мемлекеттік корпорация қызметкері құжаттарды қабылдаудан бас тартады және стандарттың 2-қосымшасына сәйкес нысан бойынша құжаттар қабылдаудан бас тарту туралы қолхат береді.";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"Мектепке дейінгі білім беру ұйымдарына құжаттарды қабылдау және балаларды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көрсетудің нәтижесі: мектепке дейінгі ұйым мен баланың ата анасының бірі немесе заңды өкілі арасында жасалған шарт негізінде баланы мектепке дейінгі ұйымға қабылдау немесе стандарттың 10-тармағында көрсетілген негіздер бойынша мемлекеттік қызметті көрсетуден бас тарту туралы дәлелді жауап болып табылады.";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рәсімдерді (әрекеттерді) бастауға негіздеме болып көрсетілетін қызметті алушының көрсетілетін қызметті берушіге стандарттың 9-тармағында көрсетілген мемлекеттік қызмет көрсету үшін қажетті құжаттарды ұсынуы болып табылады.";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қабылдауға арналған жолдама (берілген күннен бастап 5 (бес) жұмыс күні ішінде жарамды);".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Е.Манжуовқа жүктелсін.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