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d876" w14:textId="1e2d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регламенттерін бекіту туралы" Жамбыл облысы әкімдігінің 2015 жылғы 27 шілдедегі № 158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25 қаңтардағы № 17 қаулысы. Жамбыл облысы Әділет департаментінде 2018 жылғы 20 ақпанда № 3712 болып тіркелді. Күші жойылды - Жамбыл облысы әкімдігінің 2021 жылғы 19 наурыздағы № 73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регламенттерін бекіту туралы" Жамбыл облысы әкімдігінің 2015 жылғы 27 шілдедегі </w:t>
      </w:r>
      <w:r>
        <w:rPr>
          <w:rFonts w:ascii="Times New Roman"/>
          <w:b w:val="false"/>
          <w:i w:val="false"/>
          <w:color w:val="000000"/>
          <w:sz w:val="28"/>
        </w:rPr>
        <w:t>№ 158</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2735</w:t>
      </w:r>
      <w:r>
        <w:rPr>
          <w:rFonts w:ascii="Times New Roman"/>
          <w:b w:val="false"/>
          <w:i w:val="false"/>
          <w:color w:val="000000"/>
          <w:sz w:val="28"/>
        </w:rPr>
        <w:t xml:space="preserve"> болып тіркелген, 2015 жылдың 8 қыркүйегінде "Ақ жол" газетінде жарияланған) мынадай өзгерістер мен толықтырулар енгізілсін:</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"Өтініш берушінің (отбасының) атаулы әлеуметтік көмек алушыларға тиесілігін растайтын анықтама беру"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бекітілген "Өтініш берушінің (отбасының) атаулы әлеуметтік көмек алушыларға тиесілігін растайтын анықтама беру"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11342</w:t>
      </w:r>
      <w:r>
        <w:rPr>
          <w:rFonts w:ascii="Times New Roman"/>
          <w:b w:val="false"/>
          <w:i w:val="false"/>
          <w:color w:val="000000"/>
          <w:sz w:val="28"/>
        </w:rPr>
        <w:t xml:space="preserve"> болып тіркелген) (бұдан әрі – стандарт) сәйкес әлеуметтік көмек көрсетуді жүзеге асыратын аудандардың және Тараз қаласының жергілікті атқарушы органдары және кент, ауыл, ауылдық округ әкімдерімен (бұдан әрі - көрсетілетін қызметті беруші) көрсетіледі.</w:t>
      </w:r>
    </w:p>
    <w:bookmarkEnd w:id="4"/>
    <w:bookmarkStart w:name="z11" w:id="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5"/>
    <w:bookmarkStart w:name="z12" w:id="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6"/>
    <w:bookmarkStart w:name="z13" w:id="7"/>
    <w:p>
      <w:pPr>
        <w:spacing w:after="0"/>
        <w:ind w:left="0"/>
        <w:jc w:val="both"/>
      </w:pPr>
      <w:r>
        <w:rPr>
          <w:rFonts w:ascii="Times New Roman"/>
          <w:b w:val="false"/>
          <w:i w:val="false"/>
          <w:color w:val="000000"/>
          <w:sz w:val="28"/>
        </w:rPr>
        <w:t>
      2) көрсетілетін қызметті беруші;</w:t>
      </w:r>
    </w:p>
    <w:bookmarkEnd w:id="7"/>
    <w:bookmarkStart w:name="z14" w:id="8"/>
    <w:p>
      <w:pPr>
        <w:spacing w:after="0"/>
        <w:ind w:left="0"/>
        <w:jc w:val="both"/>
      </w:pPr>
      <w:r>
        <w:rPr>
          <w:rFonts w:ascii="Times New Roman"/>
          <w:b w:val="false"/>
          <w:i w:val="false"/>
          <w:color w:val="000000"/>
          <w:sz w:val="28"/>
        </w:rPr>
        <w:t xml:space="preserve">
      3) www.egov.kz "электрондық үкімет" веб-порталы (бұдан әрі – портал); </w:t>
      </w:r>
    </w:p>
    <w:bookmarkEnd w:id="8"/>
    <w:bookmarkStart w:name="z15" w:id="9"/>
    <w:p>
      <w:pPr>
        <w:spacing w:after="0"/>
        <w:ind w:left="0"/>
        <w:jc w:val="both"/>
      </w:pPr>
      <w:r>
        <w:rPr>
          <w:rFonts w:ascii="Times New Roman"/>
          <w:b w:val="false"/>
          <w:i w:val="false"/>
          <w:color w:val="000000"/>
          <w:sz w:val="28"/>
        </w:rPr>
        <w:t>
      4) "Халықты жұмыспен қамту орталығы" коммуналдық мемлекеттік мекемесі (бұдан әрі- Орталық) арқылы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"9. Мемлекеттік корпорациясына немесе Орталыққа жүгіну тәртібін, көрсетілетін қызмет алушының өтінішін өңдеу ұзақтығы:</w:t>
      </w:r>
    </w:p>
    <w:bookmarkEnd w:id="10"/>
    <w:bookmarkStart w:name="z18" w:id="11"/>
    <w:p>
      <w:pPr>
        <w:spacing w:after="0"/>
        <w:ind w:left="0"/>
        <w:jc w:val="both"/>
      </w:pPr>
      <w:r>
        <w:rPr>
          <w:rFonts w:ascii="Times New Roman"/>
          <w:b w:val="false"/>
          <w:i w:val="false"/>
          <w:color w:val="000000"/>
          <w:sz w:val="28"/>
        </w:rPr>
        <w:t xml:space="preserve">
      1) Мемлекеттік корпорация қызметкері немесе Орталық қызметкері көрсетілетін қызметті алушы ұсынған құжаттарды - 2 (екі) минут ішінде қабылдайды; </w:t>
      </w:r>
    </w:p>
    <w:bookmarkEnd w:id="11"/>
    <w:bookmarkStart w:name="z19" w:id="12"/>
    <w:p>
      <w:pPr>
        <w:spacing w:after="0"/>
        <w:ind w:left="0"/>
        <w:jc w:val="both"/>
      </w:pPr>
      <w:r>
        <w:rPr>
          <w:rFonts w:ascii="Times New Roman"/>
          <w:b w:val="false"/>
          <w:i w:val="false"/>
          <w:color w:val="000000"/>
          <w:sz w:val="28"/>
        </w:rPr>
        <w:t>
      2) Мемлекеттік корпорация қызметкері немесе Орталық қызметкері көрсетілетін қызметті алушы құжаттардың толық топтамасын ұсынбаған жағдайда, өтінішті қабылдаудан бас тарту туралы қолхат береді – 2 (екі) минут ішінде;</w:t>
      </w:r>
    </w:p>
    <w:bookmarkEnd w:id="12"/>
    <w:bookmarkStart w:name="z20" w:id="13"/>
    <w:p>
      <w:pPr>
        <w:spacing w:after="0"/>
        <w:ind w:left="0"/>
        <w:jc w:val="both"/>
      </w:pPr>
      <w:r>
        <w:rPr>
          <w:rFonts w:ascii="Times New Roman"/>
          <w:b w:val="false"/>
          <w:i w:val="false"/>
          <w:color w:val="000000"/>
          <w:sz w:val="28"/>
        </w:rPr>
        <w:t>
      3) Мемлекеттік корпорация қызметкері немесе Орталық қызметкері көрсетілетін қызметті берушіге - 2 (екі) минут ішінде құжаттарды жібереді;</w:t>
      </w:r>
    </w:p>
    <w:bookmarkEnd w:id="13"/>
    <w:bookmarkStart w:name="z21" w:id="14"/>
    <w:p>
      <w:pPr>
        <w:spacing w:after="0"/>
        <w:ind w:left="0"/>
        <w:jc w:val="both"/>
      </w:pPr>
      <w:r>
        <w:rPr>
          <w:rFonts w:ascii="Times New Roman"/>
          <w:b w:val="false"/>
          <w:i w:val="false"/>
          <w:color w:val="000000"/>
          <w:sz w:val="28"/>
        </w:rPr>
        <w:t>
      4) көрсетілетін қызметті берушінің жауапты орындаушысы қағаз түрінде анықтаманы дайындайды және көрсетілетін қызметті берушінің басшысына қол қоюға - 2 (екі) минут ішінде жібереді;</w:t>
      </w:r>
    </w:p>
    <w:bookmarkEnd w:id="14"/>
    <w:bookmarkStart w:name="z22" w:id="15"/>
    <w:p>
      <w:pPr>
        <w:spacing w:after="0"/>
        <w:ind w:left="0"/>
        <w:jc w:val="both"/>
      </w:pPr>
      <w:r>
        <w:rPr>
          <w:rFonts w:ascii="Times New Roman"/>
          <w:b w:val="false"/>
          <w:i w:val="false"/>
          <w:color w:val="000000"/>
          <w:sz w:val="28"/>
        </w:rPr>
        <w:t>
      5) көрсетілетін қызметті берушінің басшысы анықтамаға қол қояды және көрсетілетін қызметті берушінің жауапты орындаушысына жібереді - 2 (екі) минут ішінде;</w:t>
      </w:r>
    </w:p>
    <w:bookmarkEnd w:id="15"/>
    <w:bookmarkStart w:name="z23" w:id="16"/>
    <w:p>
      <w:pPr>
        <w:spacing w:after="0"/>
        <w:ind w:left="0"/>
        <w:jc w:val="both"/>
      </w:pPr>
      <w:r>
        <w:rPr>
          <w:rFonts w:ascii="Times New Roman"/>
          <w:b w:val="false"/>
          <w:i w:val="false"/>
          <w:color w:val="000000"/>
          <w:sz w:val="28"/>
        </w:rPr>
        <w:t xml:space="preserve">
      6) көрсетілетін қызметті берушінің жауапты орындаушысы қағаз түрінде қол қойылған анықтаманы Мемлекеттік корпорация қызметкеріне немесе Орталық қызметкеріне - 2 (екі) минут ішінде жібереді; </w:t>
      </w:r>
    </w:p>
    <w:bookmarkEnd w:id="16"/>
    <w:bookmarkStart w:name="z24" w:id="17"/>
    <w:p>
      <w:pPr>
        <w:spacing w:after="0"/>
        <w:ind w:left="0"/>
        <w:jc w:val="both"/>
      </w:pPr>
      <w:r>
        <w:rPr>
          <w:rFonts w:ascii="Times New Roman"/>
          <w:b w:val="false"/>
          <w:i w:val="false"/>
          <w:color w:val="000000"/>
          <w:sz w:val="28"/>
        </w:rPr>
        <w:t>
      7) Мемлекеттік корпорация қызметкері немесе Орталық қызметкері көрсетілетін қызметті алушыға (немесе нотариалды куәландырылған сенім хат бойынша оның өкіліне) атаулы әлеуметтік көмек алушыларға тиесілігін (не тиесілі еместігін) растайтын анықтаманы - 2 (екі) минут ішінде береді.";</w:t>
      </w:r>
    </w:p>
    <w:bookmarkEnd w:id="17"/>
    <w:bookmarkStart w:name="z25" w:id="18"/>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2- қосымшасы</w:t>
      </w:r>
      <w:r>
        <w:rPr>
          <w:rFonts w:ascii="Times New Roman"/>
          <w:b w:val="false"/>
          <w:i w:val="false"/>
          <w:color w:val="000000"/>
          <w:sz w:val="28"/>
        </w:rPr>
        <w:t xml:space="preserve"> алынып тасталсын;</w:t>
      </w:r>
    </w:p>
    <w:bookmarkEnd w:id="18"/>
    <w:bookmarkStart w:name="z26" w:id="1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"Өтініш берушінің (отбасының) атаулы әлеуметтік көмек алушыларға тиесілігін растайтын анықтама беру" мемлекеттік көрсетілетін қызмет регламенті </w:t>
      </w:r>
      <w:r>
        <w:rPr>
          <w:rFonts w:ascii="Times New Roman"/>
          <w:b w:val="false"/>
          <w:i w:val="false"/>
          <w:color w:val="000000"/>
          <w:sz w:val="28"/>
        </w:rPr>
        <w:t>5-қосымшамен</w:t>
      </w:r>
      <w:r>
        <w:rPr>
          <w:rFonts w:ascii="Times New Roman"/>
          <w:b w:val="false"/>
          <w:i w:val="false"/>
          <w:color w:val="000000"/>
          <w:sz w:val="28"/>
        </w:rPr>
        <w:t xml:space="preserve"> толықтырылсын; </w:t>
      </w:r>
    </w:p>
    <w:bookmarkEnd w:id="19"/>
    <w:bookmarkStart w:name="z27" w:id="20"/>
    <w:p>
      <w:pPr>
        <w:spacing w:after="0"/>
        <w:ind w:left="0"/>
        <w:jc w:val="both"/>
      </w:pPr>
      <w:r>
        <w:rPr>
          <w:rFonts w:ascii="Times New Roman"/>
          <w:b w:val="false"/>
          <w:i w:val="false"/>
          <w:color w:val="000000"/>
          <w:sz w:val="28"/>
        </w:rPr>
        <w:t xml:space="preserve">
      көрсетілген қаулымен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0"/>
    <w:bookmarkStart w:name="z28" w:id="2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21"/>
    <w:bookmarkStart w:name="z29" w:id="22"/>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2"/>
    <w:bookmarkStart w:name="z30" w:id="23"/>
    <w:p>
      <w:pPr>
        <w:spacing w:after="0"/>
        <w:ind w:left="0"/>
        <w:jc w:val="both"/>
      </w:pPr>
      <w:r>
        <w:rPr>
          <w:rFonts w:ascii="Times New Roman"/>
          <w:b w:val="false"/>
          <w:i w:val="false"/>
          <w:color w:val="000000"/>
          <w:sz w:val="28"/>
        </w:rPr>
        <w:t>
      "4) көрсетілетін қызметті берушінің жауапты орындаушысы электрондық немесе қағаз түрінде жәрдемақыны тағайындау туралы хабарламаны Мемлекеттік корпорацияның маманына жібереді – 20 (жиырма) минуттан аспайды.";</w:t>
      </w:r>
    </w:p>
    <w:bookmarkEnd w:id="23"/>
    <w:bookmarkStart w:name="z31" w:id="2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4"/>
    <w:bookmarkStart w:name="z32" w:id="25"/>
    <w:p>
      <w:pPr>
        <w:spacing w:after="0"/>
        <w:ind w:left="0"/>
        <w:jc w:val="both"/>
      </w:pPr>
      <w:r>
        <w:rPr>
          <w:rFonts w:ascii="Times New Roman"/>
          <w:b w:val="false"/>
          <w:i w:val="false"/>
          <w:color w:val="000000"/>
          <w:sz w:val="28"/>
        </w:rPr>
        <w:t xml:space="preserve">
      "4) Мемлекеттік корпорацияның маманына жәрдемақыны тағайындау туралы хабарламаны жіберу."; </w:t>
      </w:r>
    </w:p>
    <w:bookmarkEnd w:id="25"/>
    <w:bookmarkStart w:name="z33" w:id="26"/>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6"/>
    <w:bookmarkStart w:name="z34" w:id="27"/>
    <w:p>
      <w:pPr>
        <w:spacing w:after="0"/>
        <w:ind w:left="0"/>
        <w:jc w:val="both"/>
      </w:pPr>
      <w:r>
        <w:rPr>
          <w:rFonts w:ascii="Times New Roman"/>
          <w:b w:val="false"/>
          <w:i w:val="false"/>
          <w:color w:val="000000"/>
          <w:sz w:val="28"/>
        </w:rPr>
        <w:t>
      "4) көрсетілетін қызметті берушінің жауапты орындаушысы электрондық немесе қағаз түрінде жәрдемақыны тағайындау туралы хабарламаны Мемлекеттік корпорацияның маманына жібереді – 20 (жиырма) минуттан аспайды.";</w:t>
      </w:r>
    </w:p>
    <w:bookmarkEnd w:id="27"/>
    <w:bookmarkStart w:name="z35" w:id="28"/>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2-қосымшасы</w:t>
      </w:r>
      <w:r>
        <w:rPr>
          <w:rFonts w:ascii="Times New Roman"/>
          <w:b w:val="false"/>
          <w:i w:val="false"/>
          <w:color w:val="000000"/>
          <w:sz w:val="28"/>
        </w:rPr>
        <w:t xml:space="preserve"> алынып тасталсын;</w:t>
      </w:r>
    </w:p>
    <w:bookmarkEnd w:id="28"/>
    <w:bookmarkStart w:name="z36" w:id="29"/>
    <w:p>
      <w:pPr>
        <w:spacing w:after="0"/>
        <w:ind w:left="0"/>
        <w:jc w:val="both"/>
      </w:pPr>
      <w:r>
        <w:rPr>
          <w:rFonts w:ascii="Times New Roman"/>
          <w:b w:val="false"/>
          <w:i w:val="false"/>
          <w:color w:val="000000"/>
          <w:sz w:val="28"/>
        </w:rPr>
        <w:t xml:space="preserve">
      көрсетілген қаулымен бекітілген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xml:space="preserve">
      мемлекеттік көрсетілетін қызмет регламентінің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0"/>
    <w:bookmarkStart w:name="z38" w:id="31"/>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"1.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стандартына сәйкес (Нормативтік құқықтық актілерді мемлекеттік тіркеу тізілімінде № 11342 болып тіркелген) (бұдан әрі - стандарт) "Жамбыл облысы әкімдігінің жұмыспен қамтуды үйлестіру және әлеуметтік бағдарламалар басқармасы" коммуналдық мемлекеттік мекемесімен (бұдан әрі - көрсетілетін қызметті беруші) көрсетіледі.</w:t>
      </w:r>
    </w:p>
    <w:bookmarkEnd w:id="32"/>
    <w:bookmarkStart w:name="z41" w:id="33"/>
    <w:p>
      <w:pPr>
        <w:spacing w:after="0"/>
        <w:ind w:left="0"/>
        <w:jc w:val="both"/>
      </w:pPr>
      <w:r>
        <w:rPr>
          <w:rFonts w:ascii="Times New Roman"/>
          <w:b w:val="false"/>
          <w:i w:val="false"/>
          <w:color w:val="000000"/>
          <w:sz w:val="28"/>
        </w:rPr>
        <w:t>
      Көрсетілетін қызметті алушыдан (жұмыс берушіден) өтінішті қабылдау және мемлекеттік қызметті көрсету нәтижесін беру:</w:t>
      </w:r>
    </w:p>
    <w:bookmarkEnd w:id="33"/>
    <w:bookmarkStart w:name="z42" w:id="34"/>
    <w:p>
      <w:pPr>
        <w:spacing w:after="0"/>
        <w:ind w:left="0"/>
        <w:jc w:val="both"/>
      </w:pPr>
      <w:r>
        <w:rPr>
          <w:rFonts w:ascii="Times New Roman"/>
          <w:b w:val="false"/>
          <w:i w:val="false"/>
          <w:color w:val="000000"/>
          <w:sz w:val="28"/>
        </w:rPr>
        <w:t>
      1) көрсетілетін қызметті берушінің кеңсесі;</w:t>
      </w:r>
    </w:p>
    <w:bookmarkEnd w:id="34"/>
    <w:bookmarkStart w:name="z43" w:id="35"/>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35"/>
    <w:bookmarkStart w:name="z44" w:id="36"/>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1- қосымшасының</w:t>
      </w:r>
      <w:r>
        <w:rPr>
          <w:rFonts w:ascii="Times New Roman"/>
          <w:b w:val="false"/>
          <w:i w:val="false"/>
          <w:color w:val="000000"/>
          <w:sz w:val="28"/>
        </w:rPr>
        <w:t xml:space="preserve"> оң жақтағы жоғарғы бұрышы мынадай редакцияда жазылсын:</w:t>
      </w:r>
    </w:p>
    <w:bookmarkEnd w:id="36"/>
    <w:bookmarkStart w:name="z45" w:id="37"/>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регламентіне 1- қосымша";</w:t>
      </w:r>
    </w:p>
    <w:bookmarkEnd w:id="37"/>
    <w:bookmarkStart w:name="z46" w:id="38"/>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2- қосымшасының</w:t>
      </w:r>
      <w:r>
        <w:rPr>
          <w:rFonts w:ascii="Times New Roman"/>
          <w:b w:val="false"/>
          <w:i w:val="false"/>
          <w:color w:val="000000"/>
          <w:sz w:val="28"/>
        </w:rPr>
        <w:t xml:space="preserve"> оң жақтағы жоғарғы бұрышы мынадай редакцияда жазылсын:</w:t>
      </w:r>
    </w:p>
    <w:bookmarkEnd w:id="38"/>
    <w:bookmarkStart w:name="z47" w:id="39"/>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регламентіне 2- қосымша";</w:t>
      </w:r>
    </w:p>
    <w:bookmarkEnd w:id="39"/>
    <w:bookmarkStart w:name="z48" w:id="40"/>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3- қосымшасының</w:t>
      </w:r>
      <w:r>
        <w:rPr>
          <w:rFonts w:ascii="Times New Roman"/>
          <w:b w:val="false"/>
          <w:i w:val="false"/>
          <w:color w:val="000000"/>
          <w:sz w:val="28"/>
        </w:rPr>
        <w:t xml:space="preserve"> оң жақтағы жоғарғы бұрышы мынадай редакцияда жазылсын:</w:t>
      </w:r>
    </w:p>
    <w:bookmarkEnd w:id="40"/>
    <w:bookmarkStart w:name="z49" w:id="41"/>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регламентіне 3- қосымша";</w:t>
      </w:r>
    </w:p>
    <w:bookmarkEnd w:id="41"/>
    <w:bookmarkStart w:name="z50" w:id="42"/>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4- қосымшасының</w:t>
      </w:r>
      <w:r>
        <w:rPr>
          <w:rFonts w:ascii="Times New Roman"/>
          <w:b w:val="false"/>
          <w:i w:val="false"/>
          <w:color w:val="000000"/>
          <w:sz w:val="28"/>
        </w:rPr>
        <w:t xml:space="preserve"> оң жақтағы жоғарғы бұрышы мынадай редакцияда жазылсын:</w:t>
      </w:r>
    </w:p>
    <w:bookmarkEnd w:id="42"/>
    <w:bookmarkStart w:name="z51" w:id="43"/>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регламентіне 4- қосымша";</w:t>
      </w:r>
    </w:p>
    <w:bookmarkEnd w:id="43"/>
    <w:bookmarkStart w:name="z52" w:id="44"/>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5- қосымшасының</w:t>
      </w:r>
      <w:r>
        <w:rPr>
          <w:rFonts w:ascii="Times New Roman"/>
          <w:b w:val="false"/>
          <w:i w:val="false"/>
          <w:color w:val="000000"/>
          <w:sz w:val="28"/>
        </w:rPr>
        <w:t xml:space="preserve"> оң жақтағы жоғарғы бұрышы мынадай редакцияда жазылсын:</w:t>
      </w:r>
    </w:p>
    <w:bookmarkEnd w:id="44"/>
    <w:bookmarkStart w:name="z53" w:id="45"/>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регламентіне 5- қосымша";</w:t>
      </w:r>
    </w:p>
    <w:bookmarkEnd w:id="45"/>
    <w:bookmarkStart w:name="z54" w:id="46"/>
    <w:p>
      <w:pPr>
        <w:spacing w:after="0"/>
        <w:ind w:left="0"/>
        <w:jc w:val="both"/>
      </w:pPr>
      <w:r>
        <w:rPr>
          <w:rFonts w:ascii="Times New Roman"/>
          <w:b w:val="false"/>
          <w:i w:val="false"/>
          <w:color w:val="000000"/>
          <w:sz w:val="28"/>
        </w:rPr>
        <w:t xml:space="preserve">
      көрсетілген қаулымен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құжатарды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47"/>
    <w:p>
      <w:pPr>
        <w:spacing w:after="0"/>
        <w:ind w:left="0"/>
        <w:jc w:val="both"/>
      </w:pPr>
      <w:r>
        <w:rPr>
          <w:rFonts w:ascii="Times New Roman"/>
          <w:b w:val="false"/>
          <w:i w:val="false"/>
          <w:color w:val="000000"/>
          <w:sz w:val="28"/>
        </w:rPr>
        <w:t>
      "1.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стандартына (Нормативтік құқықтық актілерді мемлекеттік тіркеу тізілімінде № 11342 болып тіркелген) (бұдан әрі – стандарт) сәйкес әлеуметтік көмек көрсетуді жүзеге асыратын аудандардың және Тараз қаласының жергілікті атқарушы органдарымен (бұдан әрі - көрсетілетін қызметті беруші) көрсетіледі.</w:t>
      </w:r>
    </w:p>
    <w:bookmarkEnd w:id="47"/>
    <w:bookmarkStart w:name="z57" w:id="4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48"/>
    <w:bookmarkStart w:name="z58" w:id="4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9"/>
    <w:bookmarkStart w:name="z59" w:id="50"/>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bookmarkStart w:name="z61" w:id="51"/>
    <w:p>
      <w:pPr>
        <w:spacing w:after="0"/>
        <w:ind w:left="0"/>
        <w:jc w:val="both"/>
      </w:pPr>
      <w:r>
        <w:rPr>
          <w:rFonts w:ascii="Times New Roman"/>
          <w:b w:val="false"/>
          <w:i w:val="false"/>
          <w:color w:val="000000"/>
          <w:sz w:val="28"/>
        </w:rPr>
        <w:t>
      "3. Мемлекеттік қызметті көрсету нәтижесі: жүріп-тұруы қиын бірінші топтағы мүгедектерге жеке көмекшінің және есту кемістігі бар мүгедектерге ымдау тілі маманының қызметтерін ұсынуға еркін нысандағы құжаттарды рәсімдеу туралы хабарлама.";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мынадай редакцияда жазылсын:</w:t>
      </w:r>
    </w:p>
    <w:bookmarkStart w:name="z63" w:id="52"/>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сипаттау";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65" w:id="53"/>
    <w:p>
      <w:pPr>
        <w:spacing w:after="0"/>
        <w:ind w:left="0"/>
        <w:jc w:val="both"/>
      </w:pPr>
      <w:r>
        <w:rPr>
          <w:rFonts w:ascii="Times New Roman"/>
          <w:b w:val="false"/>
          <w:i w:val="false"/>
          <w:color w:val="000000"/>
          <w:sz w:val="28"/>
        </w:rPr>
        <w:t>
      "10.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w:t>
      </w:r>
    </w:p>
    <w:bookmarkEnd w:id="53"/>
    <w:bookmarkStart w:name="z66" w:id="54"/>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тіркелген күні мен қызметті алу күні көрсетілген қолхат береді, көрсетілетін қызметті алушы құжаттардың толық топтамасын ұсынбаған жағдайда, құжаттарды қабылдаудан бас тарту туралы қолхат береді – 15 (он бес) минуттан аспайды;</w:t>
      </w:r>
    </w:p>
    <w:bookmarkEnd w:id="54"/>
    <w:bookmarkStart w:name="z67" w:id="55"/>
    <w:p>
      <w:pPr>
        <w:spacing w:after="0"/>
        <w:ind w:left="0"/>
        <w:jc w:val="both"/>
      </w:pPr>
      <w:r>
        <w:rPr>
          <w:rFonts w:ascii="Times New Roman"/>
          <w:b w:val="false"/>
          <w:i w:val="false"/>
          <w:color w:val="000000"/>
          <w:sz w:val="28"/>
        </w:rPr>
        <w:t>
      2) Мемлекеттік корпорацияның қызметкері құжаттарды көрсетілетін қызметті берушіге жібереді – 1 (бір) жұмыс күні ішінде;</w:t>
      </w:r>
    </w:p>
    <w:bookmarkEnd w:id="55"/>
    <w:bookmarkStart w:name="z68" w:id="56"/>
    <w:p>
      <w:pPr>
        <w:spacing w:after="0"/>
        <w:ind w:left="0"/>
        <w:jc w:val="both"/>
      </w:pPr>
      <w:r>
        <w:rPr>
          <w:rFonts w:ascii="Times New Roman"/>
          <w:b w:val="false"/>
          <w:i w:val="false"/>
          <w:color w:val="000000"/>
          <w:sz w:val="28"/>
        </w:rPr>
        <w:t>
      3) көрсетілетін қызметті берушінің жауапты орындаушысы - 5 (бес) жұмыс күні ішінде құжаттар топтамасын қарайды және мемлекеттік қызмет көрсету туралы қағаз түрінде хабарлама жобасын дайындайды;</w:t>
      </w:r>
    </w:p>
    <w:bookmarkEnd w:id="56"/>
    <w:bookmarkStart w:name="z69" w:id="57"/>
    <w:p>
      <w:pPr>
        <w:spacing w:after="0"/>
        <w:ind w:left="0"/>
        <w:jc w:val="both"/>
      </w:pPr>
      <w:r>
        <w:rPr>
          <w:rFonts w:ascii="Times New Roman"/>
          <w:b w:val="false"/>
          <w:i w:val="false"/>
          <w:color w:val="000000"/>
          <w:sz w:val="28"/>
        </w:rPr>
        <w:t>
      4) көрсетілетін қызметті берушінің басшысы - 1 (бір) жұмыс күні ішінде шешім қабылдайды және мемлекеттік қызмет көрсету туралы қағаз түріндегі хабарлама жобасына қол қояды;</w:t>
      </w:r>
    </w:p>
    <w:bookmarkEnd w:id="57"/>
    <w:bookmarkStart w:name="z70" w:id="58"/>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туралы қағаз түріндегі хабарламаны Мемлекеттік корпорацияның қызметкеріне - 1 (бір) жұмыс күні ішінде жібереді;</w:t>
      </w:r>
    </w:p>
    <w:bookmarkEnd w:id="58"/>
    <w:bookmarkStart w:name="z71" w:id="59"/>
    <w:p>
      <w:pPr>
        <w:spacing w:after="0"/>
        <w:ind w:left="0"/>
        <w:jc w:val="both"/>
      </w:pPr>
      <w:r>
        <w:rPr>
          <w:rFonts w:ascii="Times New Roman"/>
          <w:b w:val="false"/>
          <w:i w:val="false"/>
          <w:color w:val="000000"/>
          <w:sz w:val="28"/>
        </w:rPr>
        <w:t>
      6) Мемлекеттік корпорацияның қызметкері көрсетілетін қызметі алушыға мемлекеттік қызмет көрсету туралы қағаз түріндегі хабарламаны - 15 (он бес) минуттың ішінде береді.</w:t>
      </w:r>
    </w:p>
    <w:bookmarkEnd w:id="59"/>
    <w:bookmarkStart w:name="z72" w:id="6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корпорациясымен өзара іс-қимыл тәртібінің сипаттамасы осы регламенттің 1, 2- қосымшаларына сәйкес мемлекеттік қызмет көрсетудің бизнес-процестерінің анықтамалығында көрсетіледі. </w:t>
      </w:r>
    </w:p>
    <w:bookmarkEnd w:id="60"/>
    <w:bookmarkStart w:name="z73" w:id="61"/>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(http://sobes.zhambyl.kz) және Жамбыл облысы әкімдігінің (http://zhambyl.gov.kz) интернет-ресурсында орналастырылады.";</w:t>
      </w:r>
    </w:p>
    <w:bookmarkEnd w:id="61"/>
    <w:bookmarkStart w:name="z74" w:id="62"/>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қосымшасының</w:t>
      </w:r>
      <w:r>
        <w:rPr>
          <w:rFonts w:ascii="Times New Roman"/>
          <w:b w:val="false"/>
          <w:i w:val="false"/>
          <w:color w:val="000000"/>
          <w:sz w:val="28"/>
        </w:rPr>
        <w:t xml:space="preserve"> оң жақтағы жоғарғы бұрышы мынадай редакцияда жазылсын:</w:t>
      </w:r>
    </w:p>
    <w:bookmarkEnd w:id="62"/>
    <w:bookmarkStart w:name="z75" w:id="63"/>
    <w:p>
      <w:pPr>
        <w:spacing w:after="0"/>
        <w:ind w:left="0"/>
        <w:jc w:val="both"/>
      </w:pPr>
      <w:r>
        <w:rPr>
          <w:rFonts w:ascii="Times New Roman"/>
          <w:b w:val="false"/>
          <w:i w:val="false"/>
          <w:color w:val="000000"/>
          <w:sz w:val="28"/>
        </w:rPr>
        <w:t>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регламентіне 1- қосымша";</w:t>
      </w:r>
    </w:p>
    <w:bookmarkEnd w:id="63"/>
    <w:bookmarkStart w:name="z76" w:id="64"/>
    <w:p>
      <w:pPr>
        <w:spacing w:after="0"/>
        <w:ind w:left="0"/>
        <w:jc w:val="both"/>
      </w:pPr>
      <w:r>
        <w:rPr>
          <w:rFonts w:ascii="Times New Roman"/>
          <w:b w:val="false"/>
          <w:i w:val="false"/>
          <w:color w:val="000000"/>
          <w:sz w:val="28"/>
        </w:rPr>
        <w:t xml:space="preserve">
      осы қаулыға 2- қосымшаға сәйкес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регламенті </w:t>
      </w:r>
      <w:r>
        <w:rPr>
          <w:rFonts w:ascii="Times New Roman"/>
          <w:b w:val="false"/>
          <w:i w:val="false"/>
          <w:color w:val="000000"/>
          <w:sz w:val="28"/>
        </w:rPr>
        <w:t>2- қосымшамен</w:t>
      </w:r>
      <w:r>
        <w:rPr>
          <w:rFonts w:ascii="Times New Roman"/>
          <w:b w:val="false"/>
          <w:i w:val="false"/>
          <w:color w:val="000000"/>
          <w:sz w:val="28"/>
        </w:rPr>
        <w:t xml:space="preserve"> толықтырылсын;</w:t>
      </w:r>
    </w:p>
    <w:bookmarkEnd w:id="64"/>
    <w:bookmarkStart w:name="z77" w:id="65"/>
    <w:p>
      <w:pPr>
        <w:spacing w:after="0"/>
        <w:ind w:left="0"/>
        <w:jc w:val="both"/>
      </w:pPr>
      <w:r>
        <w:rPr>
          <w:rFonts w:ascii="Times New Roman"/>
          <w:b w:val="false"/>
          <w:i w:val="false"/>
          <w:color w:val="000000"/>
          <w:sz w:val="28"/>
        </w:rPr>
        <w:t xml:space="preserve">
      көрсетілген қаулымен бекітілген "Мүгедектерді санаторий-курорттық емдеумен қамтамасыз 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79" w:id="66"/>
    <w:p>
      <w:pPr>
        <w:spacing w:after="0"/>
        <w:ind w:left="0"/>
        <w:jc w:val="both"/>
      </w:pPr>
      <w:r>
        <w:rPr>
          <w:rFonts w:ascii="Times New Roman"/>
          <w:b w:val="false"/>
          <w:i w:val="false"/>
          <w:color w:val="000000"/>
          <w:sz w:val="28"/>
        </w:rPr>
        <w:t>
      "1. "Мүгедектерді санаторий-курорттық емдеумен қамтамасыз ету"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"Мүгедектерді санаторий-курорттық емдеумен қамтамасыз ету" мемлекеттік көрсетілетін қызмет стандартына (Нормативтік құқықтық актілерді мемлекеттік тіркеу тізілімінде № 11342 болып тіркелген) (бұдан әрі – стандарт) сәйкес әлеуметтік көмек көрсетуді жүзеге асыратын аудандардың және Тараз қаласының жергілікті атқарушы органдарымен (бұдан әрі - көрсетілетін қызметті беруші) көрсетіледі.</w:t>
      </w:r>
    </w:p>
    <w:bookmarkEnd w:id="66"/>
    <w:bookmarkStart w:name="z80" w:id="6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67"/>
    <w:bookmarkStart w:name="z81" w:id="6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68"/>
    <w:bookmarkStart w:name="z82" w:id="69"/>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bookmarkStart w:name="z84" w:id="70"/>
    <w:p>
      <w:pPr>
        <w:spacing w:after="0"/>
        <w:ind w:left="0"/>
        <w:jc w:val="both"/>
      </w:pPr>
      <w:r>
        <w:rPr>
          <w:rFonts w:ascii="Times New Roman"/>
          <w:b w:val="false"/>
          <w:i w:val="false"/>
          <w:color w:val="000000"/>
          <w:sz w:val="28"/>
        </w:rPr>
        <w:t>
      "3. Мемлекеттік қызметті көрсету нәтижесі: санаторий- курорттық емделу ұсынуға еркін нысандағы құжаттарды рәсімдеу туралы хабарлама.";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мынадай редакцияда жазылсын:</w:t>
      </w:r>
    </w:p>
    <w:bookmarkStart w:name="z86" w:id="71"/>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сипаттау";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88" w:id="72"/>
    <w:p>
      <w:pPr>
        <w:spacing w:after="0"/>
        <w:ind w:left="0"/>
        <w:jc w:val="both"/>
      </w:pPr>
      <w:r>
        <w:rPr>
          <w:rFonts w:ascii="Times New Roman"/>
          <w:b w:val="false"/>
          <w:i w:val="false"/>
          <w:color w:val="000000"/>
          <w:sz w:val="28"/>
        </w:rPr>
        <w:t>
      "10.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w:t>
      </w:r>
    </w:p>
    <w:bookmarkEnd w:id="72"/>
    <w:bookmarkStart w:name="z89" w:id="73"/>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тіркелген күні мен қызметті алу күні көрсетілген қолхат береді, көрсетілетін қызметті алушы құжаттардың толық топтамасын ұсынбаған жағдайда, құжаттарды қабылдаудан бас тарту туралы қолхат береді – 15 (он бес) минуттан аспайды;</w:t>
      </w:r>
    </w:p>
    <w:bookmarkEnd w:id="73"/>
    <w:bookmarkStart w:name="z90" w:id="74"/>
    <w:p>
      <w:pPr>
        <w:spacing w:after="0"/>
        <w:ind w:left="0"/>
        <w:jc w:val="both"/>
      </w:pPr>
      <w:r>
        <w:rPr>
          <w:rFonts w:ascii="Times New Roman"/>
          <w:b w:val="false"/>
          <w:i w:val="false"/>
          <w:color w:val="000000"/>
          <w:sz w:val="28"/>
        </w:rPr>
        <w:t>
      2) Мемлекеттік корпорацияның қызметкері құжаттарды көрсетілетін қызметті берушіге жібереді – 1 (бір) жұмыс күні ішінде;</w:t>
      </w:r>
    </w:p>
    <w:bookmarkEnd w:id="74"/>
    <w:bookmarkStart w:name="z91" w:id="75"/>
    <w:p>
      <w:pPr>
        <w:spacing w:after="0"/>
        <w:ind w:left="0"/>
        <w:jc w:val="both"/>
      </w:pPr>
      <w:r>
        <w:rPr>
          <w:rFonts w:ascii="Times New Roman"/>
          <w:b w:val="false"/>
          <w:i w:val="false"/>
          <w:color w:val="000000"/>
          <w:sz w:val="28"/>
        </w:rPr>
        <w:t>
      3) көрсетілетін қызметті берушінің жауапты орындаушысы - 5 (бес) жұмыс күні ішінде құжаттар топтамасын қарайды және мемлекеттік қызмет көрсету туралы қағаз түрінде хабарлама жобасын дайындайды;</w:t>
      </w:r>
    </w:p>
    <w:bookmarkEnd w:id="75"/>
    <w:bookmarkStart w:name="z92" w:id="76"/>
    <w:p>
      <w:pPr>
        <w:spacing w:after="0"/>
        <w:ind w:left="0"/>
        <w:jc w:val="both"/>
      </w:pPr>
      <w:r>
        <w:rPr>
          <w:rFonts w:ascii="Times New Roman"/>
          <w:b w:val="false"/>
          <w:i w:val="false"/>
          <w:color w:val="000000"/>
          <w:sz w:val="28"/>
        </w:rPr>
        <w:t>
      4) көрсетілетін қызметті берушінің басшысы - 1 (бір) жұмыс күні ішінде шешім қабылдайды және мемлекеттік қызмет көрсету туралы қағаз түріндегі хабарлама жобасына қол қояды;</w:t>
      </w:r>
    </w:p>
    <w:bookmarkEnd w:id="76"/>
    <w:bookmarkStart w:name="z93" w:id="77"/>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туралы қағаз түріндегі хабарламаны Мемлекеттік корпорацияның қызметкеріне - 1 (бір) жұмыс күні ішінде жібереді;</w:t>
      </w:r>
    </w:p>
    <w:bookmarkEnd w:id="77"/>
    <w:bookmarkStart w:name="z94" w:id="78"/>
    <w:p>
      <w:pPr>
        <w:spacing w:after="0"/>
        <w:ind w:left="0"/>
        <w:jc w:val="both"/>
      </w:pPr>
      <w:r>
        <w:rPr>
          <w:rFonts w:ascii="Times New Roman"/>
          <w:b w:val="false"/>
          <w:i w:val="false"/>
          <w:color w:val="000000"/>
          <w:sz w:val="28"/>
        </w:rPr>
        <w:t>
      6) Мемлекеттік корпорацияның қызметкері көрсетілетін қызметті алушыға мемлекеттік қызмет көрсету туралы қағаз түріндегі хабарламаны - 15 (он бес) минуттың ішінде береді.</w:t>
      </w:r>
    </w:p>
    <w:bookmarkEnd w:id="78"/>
    <w:bookmarkStart w:name="z95" w:id="7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корпорациясымен өзара іс-қимыл тәртібінің сипаттамасы осы регламенттің 1, 2- қосымшаларына сәйкес мемлекеттік қызмет көрсетудің бизнес-процестерінің анықтамалығында көрсетіледі. </w:t>
      </w:r>
    </w:p>
    <w:bookmarkEnd w:id="79"/>
    <w:bookmarkStart w:name="z96" w:id="80"/>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(http://sobes.zhambyl.kz) және Жамбыл облысы әкімдігінің (http://zhambyl.gov.kz) интернет-ресурсында орналастырылады.";</w:t>
      </w:r>
    </w:p>
    <w:bookmarkEnd w:id="80"/>
    <w:bookmarkStart w:name="z97" w:id="81"/>
    <w:p>
      <w:pPr>
        <w:spacing w:after="0"/>
        <w:ind w:left="0"/>
        <w:jc w:val="both"/>
      </w:pPr>
      <w:r>
        <w:rPr>
          <w:rFonts w:ascii="Times New Roman"/>
          <w:b w:val="false"/>
          <w:i w:val="false"/>
          <w:color w:val="000000"/>
          <w:sz w:val="28"/>
        </w:rPr>
        <w:t>
      регламенттің қосымшасының оң жақтағы жоғарғы бұрышы мынадай редакцияда жазылсын:</w:t>
      </w:r>
    </w:p>
    <w:bookmarkEnd w:id="81"/>
    <w:bookmarkStart w:name="z98" w:id="82"/>
    <w:p>
      <w:pPr>
        <w:spacing w:after="0"/>
        <w:ind w:left="0"/>
        <w:jc w:val="both"/>
      </w:pPr>
      <w:r>
        <w:rPr>
          <w:rFonts w:ascii="Times New Roman"/>
          <w:b w:val="false"/>
          <w:i w:val="false"/>
          <w:color w:val="000000"/>
          <w:sz w:val="28"/>
        </w:rPr>
        <w:t>
      "Мүгедектерді санаторий-курорттық емдеумен қамтамасыз ету" мемлекеттік көрсетілетін қызмет регламентіне 1- қосымша";</w:t>
      </w:r>
    </w:p>
    <w:bookmarkEnd w:id="82"/>
    <w:bookmarkStart w:name="z99" w:id="83"/>
    <w:p>
      <w:pPr>
        <w:spacing w:after="0"/>
        <w:ind w:left="0"/>
        <w:jc w:val="both"/>
      </w:pPr>
      <w:r>
        <w:rPr>
          <w:rFonts w:ascii="Times New Roman"/>
          <w:b w:val="false"/>
          <w:i w:val="false"/>
          <w:color w:val="000000"/>
          <w:sz w:val="28"/>
        </w:rPr>
        <w:t>
      осы қаулыға 3- қосымшаға сәйкес "Мүгедектерді санаторий-курорттық емдеумен қамтамасыз ету" мемлекеттік көрсетілетін қызмет регламенті 2-қосымшамен толықтырылсын;</w:t>
      </w:r>
    </w:p>
    <w:bookmarkEnd w:id="83"/>
    <w:bookmarkStart w:name="z100" w:id="84"/>
    <w:p>
      <w:pPr>
        <w:spacing w:after="0"/>
        <w:ind w:left="0"/>
        <w:jc w:val="both"/>
      </w:pPr>
      <w:r>
        <w:rPr>
          <w:rFonts w:ascii="Times New Roman"/>
          <w:b w:val="false"/>
          <w:i w:val="false"/>
          <w:color w:val="000000"/>
          <w:sz w:val="28"/>
        </w:rPr>
        <w:t xml:space="preserve">
      көрсетілген қаулымен бекітілген "Мүгедектерге кресло-арбалар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102" w:id="85"/>
    <w:p>
      <w:pPr>
        <w:spacing w:after="0"/>
        <w:ind w:left="0"/>
        <w:jc w:val="both"/>
      </w:pPr>
      <w:r>
        <w:rPr>
          <w:rFonts w:ascii="Times New Roman"/>
          <w:b w:val="false"/>
          <w:i w:val="false"/>
          <w:color w:val="000000"/>
          <w:sz w:val="28"/>
        </w:rPr>
        <w:t>
      "1. "Мүгедектерге кресло-арбалар беру"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"Мүгедектерге кресло-арбалар беру" мемлекеттік көрсетілетін қызмет стандартына (Нормативтік құқықтық актілерді мемлекеттік тіркеу тізілімінде № 11342 болып тіркелген) (бұдан әрі – стандарт) сәйкес әлеуметтік көмек көрсетуді жүзеге асыратын аудандардың және Тараз қаласының жергілікті атқарушы органдарымен (бұдан әрі - көрсетілетін қызметті беруші) көрсетіледі.</w:t>
      </w:r>
    </w:p>
    <w:bookmarkEnd w:id="85"/>
    <w:bookmarkStart w:name="z103" w:id="8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86"/>
    <w:bookmarkStart w:name="z104" w:id="8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87"/>
    <w:bookmarkStart w:name="z105" w:id="88"/>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мынадай редакцияда жазылсын:</w:t>
      </w:r>
    </w:p>
    <w:bookmarkStart w:name="z107" w:id="89"/>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сипаттау";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мынадай редакцияда жазылсын:</w:t>
      </w:r>
    </w:p>
    <w:bookmarkStart w:name="z109" w:id="90"/>
    <w:p>
      <w:pPr>
        <w:spacing w:after="0"/>
        <w:ind w:left="0"/>
        <w:jc w:val="both"/>
      </w:pPr>
      <w:r>
        <w:rPr>
          <w:rFonts w:ascii="Times New Roman"/>
          <w:b w:val="false"/>
          <w:i w:val="false"/>
          <w:color w:val="000000"/>
          <w:sz w:val="28"/>
        </w:rPr>
        <w:t>
      "10.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w:t>
      </w:r>
    </w:p>
    <w:bookmarkEnd w:id="90"/>
    <w:bookmarkStart w:name="z110" w:id="91"/>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тіркелген күні мен қызметті алу күні көрсетілген қолхат береді, көрсетілетін қызметті алушы құжаттардың толық топтамасын ұсынбаған жағдайда, құжаттарды қабылдаудан бас тарту туралы қолхат береді – 15 (он бес) минуттан аспайды;</w:t>
      </w:r>
    </w:p>
    <w:bookmarkEnd w:id="91"/>
    <w:bookmarkStart w:name="z111" w:id="92"/>
    <w:p>
      <w:pPr>
        <w:spacing w:after="0"/>
        <w:ind w:left="0"/>
        <w:jc w:val="both"/>
      </w:pPr>
      <w:r>
        <w:rPr>
          <w:rFonts w:ascii="Times New Roman"/>
          <w:b w:val="false"/>
          <w:i w:val="false"/>
          <w:color w:val="000000"/>
          <w:sz w:val="28"/>
        </w:rPr>
        <w:t>
      2) Мемлекеттік корпорацияның қызметкері құжаттарды көрсетілетін қызметті берушіге жібереді – 1 (бір) жұмыс күні ішінде;</w:t>
      </w:r>
    </w:p>
    <w:bookmarkEnd w:id="92"/>
    <w:bookmarkStart w:name="z112" w:id="93"/>
    <w:p>
      <w:pPr>
        <w:spacing w:after="0"/>
        <w:ind w:left="0"/>
        <w:jc w:val="both"/>
      </w:pPr>
      <w:r>
        <w:rPr>
          <w:rFonts w:ascii="Times New Roman"/>
          <w:b w:val="false"/>
          <w:i w:val="false"/>
          <w:color w:val="000000"/>
          <w:sz w:val="28"/>
        </w:rPr>
        <w:t>
      3) көрсетілетін қызметті берушінің жауапты орындаушысы - 5 (бес) жұмыс күні ішінде құжаттар топтамасын қарайды және мемлекеттік қызмет көрсету туралы қағаз түрінде хабарлама жобасын дайындайды;</w:t>
      </w:r>
    </w:p>
    <w:bookmarkEnd w:id="93"/>
    <w:bookmarkStart w:name="z113" w:id="94"/>
    <w:p>
      <w:pPr>
        <w:spacing w:after="0"/>
        <w:ind w:left="0"/>
        <w:jc w:val="both"/>
      </w:pPr>
      <w:r>
        <w:rPr>
          <w:rFonts w:ascii="Times New Roman"/>
          <w:b w:val="false"/>
          <w:i w:val="false"/>
          <w:color w:val="000000"/>
          <w:sz w:val="28"/>
        </w:rPr>
        <w:t>
      4) көрсетілетін қызметті берушінің басшысы - 1 (бір) жұмыс күні ішінде шешім қабылдайды және мемлекеттік қызмет көрсету туралы қағаз түріндегі хабарлама жобасына қол қояды;</w:t>
      </w:r>
    </w:p>
    <w:bookmarkEnd w:id="94"/>
    <w:bookmarkStart w:name="z114" w:id="95"/>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туралы қағаз түріндегі хабарламаны Мемлекеттік корпорацияның қызметкеріне - 1 (бір) жұмыс күні ішінде жібереді;</w:t>
      </w:r>
    </w:p>
    <w:bookmarkEnd w:id="95"/>
    <w:bookmarkStart w:name="z115" w:id="96"/>
    <w:p>
      <w:pPr>
        <w:spacing w:after="0"/>
        <w:ind w:left="0"/>
        <w:jc w:val="both"/>
      </w:pPr>
      <w:r>
        <w:rPr>
          <w:rFonts w:ascii="Times New Roman"/>
          <w:b w:val="false"/>
          <w:i w:val="false"/>
          <w:color w:val="000000"/>
          <w:sz w:val="28"/>
        </w:rPr>
        <w:t>
      6) Мемлекеттік корпорацияның қызметкері көрсетілетін қызметті алушыға мемлекеттік қызмет көрсету туралы қағаз түріндегі хабарламаны - 15 (он бес) минуттың ішінде береді.</w:t>
      </w:r>
    </w:p>
    <w:bookmarkEnd w:id="96"/>
    <w:bookmarkStart w:name="z116" w:id="9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корпорациясымен өзара іс-қимыл тәртібінің сипаттамасы осы регламенттің 1, 2- қосымшаларына сәйкес мемлекеттік қызмет көрсетудің бизнес-процестерінің анықтамалығында көрсетіледі. </w:t>
      </w:r>
    </w:p>
    <w:bookmarkEnd w:id="97"/>
    <w:bookmarkStart w:name="z117" w:id="98"/>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(http://sobes.zhambyl.kz) және Жамбыл облысы әкімдігінің (http://zhambyl.gov.kz) интернет-ресурсында орналастырылады.";</w:t>
      </w:r>
    </w:p>
    <w:bookmarkEnd w:id="98"/>
    <w:bookmarkStart w:name="z118" w:id="99"/>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қосымшасының</w:t>
      </w:r>
      <w:r>
        <w:rPr>
          <w:rFonts w:ascii="Times New Roman"/>
          <w:b w:val="false"/>
          <w:i w:val="false"/>
          <w:color w:val="000000"/>
          <w:sz w:val="28"/>
        </w:rPr>
        <w:t xml:space="preserve"> оң жақтағы жоғарғы бұрышы мынадай редакцияда жазылсын:</w:t>
      </w:r>
    </w:p>
    <w:bookmarkEnd w:id="99"/>
    <w:bookmarkStart w:name="z119" w:id="100"/>
    <w:p>
      <w:pPr>
        <w:spacing w:after="0"/>
        <w:ind w:left="0"/>
        <w:jc w:val="both"/>
      </w:pPr>
      <w:r>
        <w:rPr>
          <w:rFonts w:ascii="Times New Roman"/>
          <w:b w:val="false"/>
          <w:i w:val="false"/>
          <w:color w:val="000000"/>
          <w:sz w:val="28"/>
        </w:rPr>
        <w:t xml:space="preserve">
      "Мүгедектерге кресло-арбалар беру" мемлекеттік көрсетілетін қызмет регламентіне 1- қосымша"; </w:t>
      </w:r>
    </w:p>
    <w:bookmarkEnd w:id="100"/>
    <w:bookmarkStart w:name="z120" w:id="101"/>
    <w:p>
      <w:pPr>
        <w:spacing w:after="0"/>
        <w:ind w:left="0"/>
        <w:jc w:val="both"/>
      </w:pPr>
      <w:r>
        <w:rPr>
          <w:rFonts w:ascii="Times New Roman"/>
          <w:b w:val="false"/>
          <w:i w:val="false"/>
          <w:color w:val="000000"/>
          <w:sz w:val="28"/>
        </w:rPr>
        <w:t xml:space="preserve">
      осы қаулыға 4- қосымшаға сәйкес "Мүгедектерге кресло-арбалар беру" мемлекеттік көрсетілетін қызмет регламенті </w:t>
      </w:r>
      <w:r>
        <w:rPr>
          <w:rFonts w:ascii="Times New Roman"/>
          <w:b w:val="false"/>
          <w:i w:val="false"/>
          <w:color w:val="000000"/>
          <w:sz w:val="28"/>
        </w:rPr>
        <w:t xml:space="preserve">2- қосымшамен </w:t>
      </w:r>
      <w:r>
        <w:rPr>
          <w:rFonts w:ascii="Times New Roman"/>
          <w:b w:val="false"/>
          <w:i w:val="false"/>
          <w:color w:val="000000"/>
          <w:sz w:val="28"/>
        </w:rPr>
        <w:t xml:space="preserve"> толықтырылсын;</w:t>
      </w:r>
    </w:p>
    <w:bookmarkEnd w:id="101"/>
    <w:bookmarkStart w:name="z121" w:id="102"/>
    <w:p>
      <w:pPr>
        <w:spacing w:after="0"/>
        <w:ind w:left="0"/>
        <w:jc w:val="both"/>
      </w:pPr>
      <w:r>
        <w:rPr>
          <w:rFonts w:ascii="Times New Roman"/>
          <w:b w:val="false"/>
          <w:i w:val="false"/>
          <w:color w:val="000000"/>
          <w:sz w:val="28"/>
        </w:rPr>
        <w:t xml:space="preserve">
      көрсетілген қаулымен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123" w:id="103"/>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"Мүгедектерді сурдо-тифлотехникалық және міндетті гигиеналық құралдармен қамтамасыз ету" мемлекеттік көрсетілетін қызмет стандартына (Нормативтік құқықтық актілерді мемлекеттік тіркеу тізілімінде № 11342 болып тіркелген) (бұдан әрі – стандарт) сәйкес әлеуметтік көмек көрсетуді жүзеге асыратын аудандардың және Тараз қаласының жергілікті атқарушы органдарымен (бұдан әрі - көрсетілетін қызметті беруші) көрсетіледі.</w:t>
      </w:r>
    </w:p>
    <w:bookmarkEnd w:id="103"/>
    <w:bookmarkStart w:name="z124" w:id="10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04"/>
    <w:bookmarkStart w:name="z125" w:id="10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05"/>
    <w:bookmarkStart w:name="z126" w:id="106"/>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мынадай редакцияда жазылсын:</w:t>
      </w:r>
    </w:p>
    <w:bookmarkStart w:name="z128" w:id="10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сипаттау";</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130" w:id="108"/>
    <w:p>
      <w:pPr>
        <w:spacing w:after="0"/>
        <w:ind w:left="0"/>
        <w:jc w:val="both"/>
      </w:pPr>
      <w:r>
        <w:rPr>
          <w:rFonts w:ascii="Times New Roman"/>
          <w:b w:val="false"/>
          <w:i w:val="false"/>
          <w:color w:val="000000"/>
          <w:sz w:val="28"/>
        </w:rPr>
        <w:t>
      "10.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w:t>
      </w:r>
    </w:p>
    <w:bookmarkEnd w:id="108"/>
    <w:bookmarkStart w:name="z131" w:id="109"/>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тіркелген күні мен қызметті алу күні көрсетілген қолхат береді, көрсетілетін қызметті алушы құжаттардың толық топтамасын ұсынбаған жағдайда, құжаттарды қабылдаудан бас тарту туралы қолхат береді – 15 (он бес) минуттан аспайды;</w:t>
      </w:r>
    </w:p>
    <w:bookmarkEnd w:id="109"/>
    <w:bookmarkStart w:name="z132" w:id="110"/>
    <w:p>
      <w:pPr>
        <w:spacing w:after="0"/>
        <w:ind w:left="0"/>
        <w:jc w:val="both"/>
      </w:pPr>
      <w:r>
        <w:rPr>
          <w:rFonts w:ascii="Times New Roman"/>
          <w:b w:val="false"/>
          <w:i w:val="false"/>
          <w:color w:val="000000"/>
          <w:sz w:val="28"/>
        </w:rPr>
        <w:t>
      2) Мемлекеттік корпорацияның қызметкері құжаттарды көрсетілетін қызметті берушіге жібереді – 1 (бір) жұмыс күні ішінде;</w:t>
      </w:r>
    </w:p>
    <w:bookmarkEnd w:id="110"/>
    <w:bookmarkStart w:name="z133" w:id="111"/>
    <w:p>
      <w:pPr>
        <w:spacing w:after="0"/>
        <w:ind w:left="0"/>
        <w:jc w:val="both"/>
      </w:pPr>
      <w:r>
        <w:rPr>
          <w:rFonts w:ascii="Times New Roman"/>
          <w:b w:val="false"/>
          <w:i w:val="false"/>
          <w:color w:val="000000"/>
          <w:sz w:val="28"/>
        </w:rPr>
        <w:t>
      3) көрсетілетін қызметті берушінің жауапты орындаушысы - 5 (бес) жұмыс күні ішінде құжаттар топтамасын қарайды және мемлекеттік қызмет көрсету туралы қағаз түрінде хабарлама жобасын дайындайды;</w:t>
      </w:r>
    </w:p>
    <w:bookmarkEnd w:id="111"/>
    <w:bookmarkStart w:name="z134" w:id="112"/>
    <w:p>
      <w:pPr>
        <w:spacing w:after="0"/>
        <w:ind w:left="0"/>
        <w:jc w:val="both"/>
      </w:pPr>
      <w:r>
        <w:rPr>
          <w:rFonts w:ascii="Times New Roman"/>
          <w:b w:val="false"/>
          <w:i w:val="false"/>
          <w:color w:val="000000"/>
          <w:sz w:val="28"/>
        </w:rPr>
        <w:t>
      4) көрсетілетін қызметті берушінің басшысы - 1 (бір) жұмыс күні ішінде шешім қабылдайды және мемлекеттік қызмет көрсету туралы қағаз түріндегі хабарлама жобасына қол қояды;</w:t>
      </w:r>
    </w:p>
    <w:bookmarkEnd w:id="112"/>
    <w:bookmarkStart w:name="z135" w:id="113"/>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туралы қағаз түріндегі хабарламаны Мемлекеттік корпорацияның қызметкеріне - 1 (бір) жұмыс күні ішінде жібереді;</w:t>
      </w:r>
    </w:p>
    <w:bookmarkEnd w:id="113"/>
    <w:bookmarkStart w:name="z136" w:id="114"/>
    <w:p>
      <w:pPr>
        <w:spacing w:after="0"/>
        <w:ind w:left="0"/>
        <w:jc w:val="both"/>
      </w:pPr>
      <w:r>
        <w:rPr>
          <w:rFonts w:ascii="Times New Roman"/>
          <w:b w:val="false"/>
          <w:i w:val="false"/>
          <w:color w:val="000000"/>
          <w:sz w:val="28"/>
        </w:rPr>
        <w:t>
      6) Мемлекеттік корпорацияның қызметкері көрсетілетін қызметті алушыға мемлекеттік қызмет көрсету туралы қағаз түріндегі хабарламаны - 15 (он бес) минуттың ішінде береді.</w:t>
      </w:r>
    </w:p>
    <w:bookmarkEnd w:id="114"/>
    <w:bookmarkStart w:name="z137" w:id="115"/>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корпорациясымен өзара іс-қимыл тәртібінің сипаттамасы осы регламенттің 1, 2 - қосымшаларына сәйкес мемлекеттік қызмет көрсетудің бизнес-процестерінің анықтамалығында көрсетіледі. </w:t>
      </w:r>
    </w:p>
    <w:bookmarkEnd w:id="115"/>
    <w:bookmarkStart w:name="z138" w:id="116"/>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(http://sobes.zhambyl.kz) және Жамбыл облысы әкімдігінің (http://zhambyl.gov.kz) интернет-ресурсында орналастырылады.";</w:t>
      </w:r>
    </w:p>
    <w:bookmarkEnd w:id="116"/>
    <w:bookmarkStart w:name="z139" w:id="117"/>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қосымшасының</w:t>
      </w:r>
      <w:r>
        <w:rPr>
          <w:rFonts w:ascii="Times New Roman"/>
          <w:b w:val="false"/>
          <w:i w:val="false"/>
          <w:color w:val="000000"/>
          <w:sz w:val="28"/>
        </w:rPr>
        <w:t xml:space="preserve"> оң жақтағы жоғарғы бұрышы мынадай редакцияда жазылсын:</w:t>
      </w:r>
    </w:p>
    <w:bookmarkEnd w:id="117"/>
    <w:bookmarkStart w:name="z140" w:id="118"/>
    <w:p>
      <w:pPr>
        <w:spacing w:after="0"/>
        <w:ind w:left="0"/>
        <w:jc w:val="both"/>
      </w:pPr>
      <w:r>
        <w:rPr>
          <w:rFonts w:ascii="Times New Roman"/>
          <w:b w:val="false"/>
          <w:i w:val="false"/>
          <w:color w:val="000000"/>
          <w:sz w:val="28"/>
        </w:rPr>
        <w:t xml:space="preserve">
      "Мүгедектерді сурдо-тифлотехникалық және міндетті гигиеналық құралдармен қамтамасыз ету" мемлекеттік көрсетілетін қызмет регламентіне 1- қосымша"; </w:t>
      </w:r>
    </w:p>
    <w:bookmarkEnd w:id="118"/>
    <w:bookmarkStart w:name="z141" w:id="119"/>
    <w:p>
      <w:pPr>
        <w:spacing w:after="0"/>
        <w:ind w:left="0"/>
        <w:jc w:val="both"/>
      </w:pPr>
      <w:r>
        <w:rPr>
          <w:rFonts w:ascii="Times New Roman"/>
          <w:b w:val="false"/>
          <w:i w:val="false"/>
          <w:color w:val="000000"/>
          <w:sz w:val="28"/>
        </w:rPr>
        <w:t xml:space="preserve">
      осы қаулыға 5- қосымшаға сәйкес "Мүгедектерді сурдо-тифлотехникалық және міндетті гигиеналық құралдармен қамтамасыз ету" мемлекеттік көрсетілетін қызмет регламенті </w:t>
      </w:r>
      <w:r>
        <w:rPr>
          <w:rFonts w:ascii="Times New Roman"/>
          <w:b w:val="false"/>
          <w:i w:val="false"/>
          <w:color w:val="000000"/>
          <w:sz w:val="28"/>
        </w:rPr>
        <w:t>2- қосымшамен</w:t>
      </w:r>
      <w:r>
        <w:rPr>
          <w:rFonts w:ascii="Times New Roman"/>
          <w:b w:val="false"/>
          <w:i w:val="false"/>
          <w:color w:val="000000"/>
          <w:sz w:val="28"/>
        </w:rPr>
        <w:t xml:space="preserve"> толықтырылсын;</w:t>
      </w:r>
    </w:p>
    <w:bookmarkEnd w:id="119"/>
    <w:bookmarkStart w:name="z142" w:id="120"/>
    <w:p>
      <w:pPr>
        <w:spacing w:after="0"/>
        <w:ind w:left="0"/>
        <w:jc w:val="both"/>
      </w:pPr>
      <w:r>
        <w:rPr>
          <w:rFonts w:ascii="Times New Roman"/>
          <w:b w:val="false"/>
          <w:i w:val="false"/>
          <w:color w:val="000000"/>
          <w:sz w:val="28"/>
        </w:rPr>
        <w:t xml:space="preserve">
      көрсетілген қаулымен бекітілген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144" w:id="121"/>
    <w:p>
      <w:pPr>
        <w:spacing w:after="0"/>
        <w:ind w:left="0"/>
        <w:jc w:val="both"/>
      </w:pPr>
      <w:r>
        <w:rPr>
          <w:rFonts w:ascii="Times New Roman"/>
          <w:b w:val="false"/>
          <w:i w:val="false"/>
          <w:color w:val="000000"/>
          <w:sz w:val="28"/>
        </w:rPr>
        <w:t>
      "1. "Медициналық-әлеуметтік мекемелерде (ұйымдарда) арнаулы әлеуметтік қызмет көрсетуге құжаттар ресімдеу"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"Медициналық-әлеуметтік мекемелерде (ұйымдарда) арнаулы әлеуметтік қызмет көрсетуге құжаттар ресімдеу" мемлекеттік көрсетілетін қызмет стандартына (Нормативтік құқықтық актілерді мемлекеттік тіркеу тізілімінде № 11342 болып тіркелген) (бұдан әрі – стандарт) сәйкес әлеуметтік көмек көрсетуді жүзеге асыратын аудандардың және Тараз қаласының жергілікті атқарушы органдарымен (бұдан әрі - көрсетілетін қызметті беруші) көрсетіледі.</w:t>
      </w:r>
    </w:p>
    <w:bookmarkEnd w:id="121"/>
    <w:bookmarkStart w:name="z145" w:id="12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22"/>
    <w:bookmarkStart w:name="z146" w:id="12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23"/>
    <w:bookmarkStart w:name="z147" w:id="124"/>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мынадай редакцияда жазылсын:</w:t>
      </w:r>
    </w:p>
    <w:bookmarkStart w:name="z149" w:id="125"/>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сипаттау";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151" w:id="126"/>
    <w:p>
      <w:pPr>
        <w:spacing w:after="0"/>
        <w:ind w:left="0"/>
        <w:jc w:val="both"/>
      </w:pPr>
      <w:r>
        <w:rPr>
          <w:rFonts w:ascii="Times New Roman"/>
          <w:b w:val="false"/>
          <w:i w:val="false"/>
          <w:color w:val="000000"/>
          <w:sz w:val="28"/>
        </w:rPr>
        <w:t>
      "10.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w:t>
      </w:r>
    </w:p>
    <w:bookmarkEnd w:id="126"/>
    <w:bookmarkStart w:name="z152" w:id="127"/>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тіркелген күні мен қызметті алу күні көрсетілген қолхат береді, көрсетілетін қызметті алушы құжаттардың толық топтамасын ұсынбаған жағдайда, құжаттарды қабылдаудан бас тарту туралы қолхат береді – 15 (он бес) минуттан аспайды;</w:t>
      </w:r>
    </w:p>
    <w:bookmarkEnd w:id="127"/>
    <w:bookmarkStart w:name="z153" w:id="128"/>
    <w:p>
      <w:pPr>
        <w:spacing w:after="0"/>
        <w:ind w:left="0"/>
        <w:jc w:val="both"/>
      </w:pPr>
      <w:r>
        <w:rPr>
          <w:rFonts w:ascii="Times New Roman"/>
          <w:b w:val="false"/>
          <w:i w:val="false"/>
          <w:color w:val="000000"/>
          <w:sz w:val="28"/>
        </w:rPr>
        <w:t>
      2) Мемлекеттік корпорацияның қызметкері құжаттарды көрсетілетін қызметті берушіге жібереді – 1 (бір) жұмыс күні ішінде;</w:t>
      </w:r>
    </w:p>
    <w:bookmarkEnd w:id="128"/>
    <w:bookmarkStart w:name="z154" w:id="129"/>
    <w:p>
      <w:pPr>
        <w:spacing w:after="0"/>
        <w:ind w:left="0"/>
        <w:jc w:val="both"/>
      </w:pPr>
      <w:r>
        <w:rPr>
          <w:rFonts w:ascii="Times New Roman"/>
          <w:b w:val="false"/>
          <w:i w:val="false"/>
          <w:color w:val="000000"/>
          <w:sz w:val="28"/>
        </w:rPr>
        <w:t>
      3) көрсетілетін қызметті берушінің жауапты орындаушысы - 12 (он екі) жұмыс күні ішінде құжаттар топтамасын қарайды және мемлекеттік қызмет көрсету туралы қағаз түрінде хабарлама жобасын дайындайды;</w:t>
      </w:r>
    </w:p>
    <w:bookmarkEnd w:id="129"/>
    <w:bookmarkStart w:name="z155" w:id="130"/>
    <w:p>
      <w:pPr>
        <w:spacing w:after="0"/>
        <w:ind w:left="0"/>
        <w:jc w:val="both"/>
      </w:pPr>
      <w:r>
        <w:rPr>
          <w:rFonts w:ascii="Times New Roman"/>
          <w:b w:val="false"/>
          <w:i w:val="false"/>
          <w:color w:val="000000"/>
          <w:sz w:val="28"/>
        </w:rPr>
        <w:t>
      4) көрсетілетін қызметті берушінің басшысы - 1 (бір) жұмыс күні ішінде шешім қабылдайды және мемлекеттік қызмет көрсету туралы қағаз түріндегі хабарлама жобасына қол қояды;</w:t>
      </w:r>
    </w:p>
    <w:bookmarkEnd w:id="130"/>
    <w:bookmarkStart w:name="z156" w:id="131"/>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туралы қағаз түріндегі хабарламаны Мемлекеттік корпорацияның қызметкеріне - 1 (бір) жұмыс күні ішінде жібереді;</w:t>
      </w:r>
    </w:p>
    <w:bookmarkEnd w:id="131"/>
    <w:bookmarkStart w:name="z157" w:id="132"/>
    <w:p>
      <w:pPr>
        <w:spacing w:after="0"/>
        <w:ind w:left="0"/>
        <w:jc w:val="both"/>
      </w:pPr>
      <w:r>
        <w:rPr>
          <w:rFonts w:ascii="Times New Roman"/>
          <w:b w:val="false"/>
          <w:i w:val="false"/>
          <w:color w:val="000000"/>
          <w:sz w:val="28"/>
        </w:rPr>
        <w:t>
      6) Мемлекеттік корпорацияның қызметкері көрсетілетін қызметті алушыға мемлекеттік қызмет көрсету туралы қағаз түріндегі хабарламаны - 15 (он бес) минуттың ішінде береді.</w:t>
      </w:r>
    </w:p>
    <w:bookmarkEnd w:id="132"/>
    <w:bookmarkStart w:name="z158" w:id="133"/>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корпорациясымен өзара іс-қимыл тәртібінің сипаттамасы осы регламенттің 1, 2- қосымшаларына сәйкес мемлекеттік қызмет көрсетудің бизнес-процестерінің анықтамалығында көрсетіледі. </w:t>
      </w:r>
    </w:p>
    <w:bookmarkEnd w:id="133"/>
    <w:bookmarkStart w:name="z159" w:id="134"/>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(http://sobes.zhambyl.kz) және Жамбыл облысы әкімдігінің (http://zhambyl.gov.kz) интернет-ресурсында орналастырылады.";</w:t>
      </w:r>
    </w:p>
    <w:bookmarkEnd w:id="134"/>
    <w:bookmarkStart w:name="z160" w:id="135"/>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қосымшасының</w:t>
      </w:r>
      <w:r>
        <w:rPr>
          <w:rFonts w:ascii="Times New Roman"/>
          <w:b w:val="false"/>
          <w:i w:val="false"/>
          <w:color w:val="000000"/>
          <w:sz w:val="28"/>
        </w:rPr>
        <w:t xml:space="preserve"> оң жақтағы жоғарғы бұрышы мынадай редакцияда жазылсын:</w:t>
      </w:r>
    </w:p>
    <w:bookmarkEnd w:id="135"/>
    <w:bookmarkStart w:name="z161" w:id="136"/>
    <w:p>
      <w:pPr>
        <w:spacing w:after="0"/>
        <w:ind w:left="0"/>
        <w:jc w:val="both"/>
      </w:pPr>
      <w:r>
        <w:rPr>
          <w:rFonts w:ascii="Times New Roman"/>
          <w:b w:val="false"/>
          <w:i w:val="false"/>
          <w:color w:val="000000"/>
          <w:sz w:val="28"/>
        </w:rPr>
        <w:t xml:space="preserve">
      "Медициналық-әлеуметтік мекемелерде (ұйымдарда) арнаулы әлеуметтік қызмет көрсетуге құжаттар ресімдеу" мемлекеттік көрсетілетін қызмет регламентіне 1- қосымша"; </w:t>
      </w:r>
    </w:p>
    <w:bookmarkEnd w:id="136"/>
    <w:bookmarkStart w:name="z162" w:id="13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"Медициналық-әлеуметтік мекемелерде (ұйымдарда) арнаулы әлеуметтік қызмет көрсетуге құжаттар ресімдеу" мемлекеттік көрсетілетін қызмет регламенті </w:t>
      </w:r>
      <w:r>
        <w:rPr>
          <w:rFonts w:ascii="Times New Roman"/>
          <w:b w:val="false"/>
          <w:i w:val="false"/>
          <w:color w:val="000000"/>
          <w:sz w:val="28"/>
        </w:rPr>
        <w:t>2- қосымшамен</w:t>
      </w:r>
      <w:r>
        <w:rPr>
          <w:rFonts w:ascii="Times New Roman"/>
          <w:b w:val="false"/>
          <w:i w:val="false"/>
          <w:color w:val="000000"/>
          <w:sz w:val="28"/>
        </w:rPr>
        <w:t xml:space="preserve"> толықтырылсын;</w:t>
      </w:r>
    </w:p>
    <w:bookmarkEnd w:id="137"/>
    <w:bookmarkStart w:name="z163" w:id="138"/>
    <w:p>
      <w:pPr>
        <w:spacing w:after="0"/>
        <w:ind w:left="0"/>
        <w:jc w:val="both"/>
      </w:pPr>
      <w:r>
        <w:rPr>
          <w:rFonts w:ascii="Times New Roman"/>
          <w:b w:val="false"/>
          <w:i w:val="false"/>
          <w:color w:val="000000"/>
          <w:sz w:val="28"/>
        </w:rPr>
        <w:t xml:space="preserve">
      көрсетілген қаулымен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165" w:id="139"/>
    <w:p>
      <w:pPr>
        <w:spacing w:after="0"/>
        <w:ind w:left="0"/>
        <w:jc w:val="both"/>
      </w:pPr>
      <w:r>
        <w:rPr>
          <w:rFonts w:ascii="Times New Roman"/>
          <w:b w:val="false"/>
          <w:i w:val="false"/>
          <w:color w:val="000000"/>
          <w:sz w:val="28"/>
        </w:rPr>
        <w:t>
      "1. "Үйде күтім көрсету жағдайында арнаулы әлеуметтік қызмет көрсетуге құжаттар ресімдеу"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"Үйде күтім көрсету жағдайында арнаулы әлеуметтік қызмет көрсетуге құжаттар ресімдеу" мемлекеттік көрсетілетін қызмет стандартына (Нормативтік құқықтық актілерді мемлекеттік тіркеу тізілімінде № 11342 болып тіркелген) (бұдан әрі – стандарт) сәйкес әлеуметтік көмек көрсетуді жүзеге асыратын аудандардың және Тараз қаласының жергілікті атқарушы органдарымен (бұдан әрі - көрсетілетін қызметті беруші) көрсетіледі.</w:t>
      </w:r>
    </w:p>
    <w:bookmarkEnd w:id="139"/>
    <w:bookmarkStart w:name="z166" w:id="14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40"/>
    <w:bookmarkStart w:name="z167" w:id="14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1"/>
    <w:bookmarkStart w:name="z168" w:id="142"/>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мынадай редакцияда жазылсын:</w:t>
      </w:r>
    </w:p>
    <w:bookmarkStart w:name="z170" w:id="143"/>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сипаттау";</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172" w:id="144"/>
    <w:p>
      <w:pPr>
        <w:spacing w:after="0"/>
        <w:ind w:left="0"/>
        <w:jc w:val="both"/>
      </w:pPr>
      <w:r>
        <w:rPr>
          <w:rFonts w:ascii="Times New Roman"/>
          <w:b w:val="false"/>
          <w:i w:val="false"/>
          <w:color w:val="000000"/>
          <w:sz w:val="28"/>
        </w:rPr>
        <w:t>
      "10.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w:t>
      </w:r>
    </w:p>
    <w:bookmarkEnd w:id="144"/>
    <w:bookmarkStart w:name="z173" w:id="145"/>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тіркелген күні мен қызметті алу күні көрсетілген қолхат береді, көрсетілетін қызметті алушы құжаттардың толық топтамасын ұсынбаған жағдайда, құжаттарды қабылдаудан бас тарту туралы қолхат береді – 15 (он бес) минуттан аспайды;</w:t>
      </w:r>
    </w:p>
    <w:bookmarkEnd w:id="145"/>
    <w:bookmarkStart w:name="z174" w:id="146"/>
    <w:p>
      <w:pPr>
        <w:spacing w:after="0"/>
        <w:ind w:left="0"/>
        <w:jc w:val="both"/>
      </w:pPr>
      <w:r>
        <w:rPr>
          <w:rFonts w:ascii="Times New Roman"/>
          <w:b w:val="false"/>
          <w:i w:val="false"/>
          <w:color w:val="000000"/>
          <w:sz w:val="28"/>
        </w:rPr>
        <w:t>
      2) Мемлекеттік корпорацияның қызметкері құжаттарды көрсетілетін қызметті берушіге жібереді – 1 (бір) жұмыс күні ішінде;</w:t>
      </w:r>
    </w:p>
    <w:bookmarkEnd w:id="146"/>
    <w:bookmarkStart w:name="z175" w:id="147"/>
    <w:p>
      <w:pPr>
        <w:spacing w:after="0"/>
        <w:ind w:left="0"/>
        <w:jc w:val="both"/>
      </w:pPr>
      <w:r>
        <w:rPr>
          <w:rFonts w:ascii="Times New Roman"/>
          <w:b w:val="false"/>
          <w:i w:val="false"/>
          <w:color w:val="000000"/>
          <w:sz w:val="28"/>
        </w:rPr>
        <w:t>
      3) көрсетілетін қызметті берушінің жауапты орындаушысы - 9 (тоғыз) жұмыс күні ішінде құжаттар топтамасын қарайды және мемлекеттік қызмет көрсету туралы қағаз түрінде хабарлама жобасын дайындайды;</w:t>
      </w:r>
    </w:p>
    <w:bookmarkEnd w:id="147"/>
    <w:bookmarkStart w:name="z176" w:id="148"/>
    <w:p>
      <w:pPr>
        <w:spacing w:after="0"/>
        <w:ind w:left="0"/>
        <w:jc w:val="both"/>
      </w:pPr>
      <w:r>
        <w:rPr>
          <w:rFonts w:ascii="Times New Roman"/>
          <w:b w:val="false"/>
          <w:i w:val="false"/>
          <w:color w:val="000000"/>
          <w:sz w:val="28"/>
        </w:rPr>
        <w:t>
      4) көрсетілетін қызметті берушінің басшысы - 1 (бір) жұмыс күні ішінде шешім қабылдайды және мемлекеттік қызмет көрсету туралы қағаз түріндегі хабарлама жобасына қол қояды;</w:t>
      </w:r>
    </w:p>
    <w:bookmarkEnd w:id="148"/>
    <w:bookmarkStart w:name="z177" w:id="149"/>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туралы қағаз түріндегі хабарламаны Мемлекеттік корпорацияның қызметкеріне - 1 (бір) жұмыс күні ішінде жібереді;</w:t>
      </w:r>
    </w:p>
    <w:bookmarkEnd w:id="149"/>
    <w:bookmarkStart w:name="z178" w:id="150"/>
    <w:p>
      <w:pPr>
        <w:spacing w:after="0"/>
        <w:ind w:left="0"/>
        <w:jc w:val="both"/>
      </w:pPr>
      <w:r>
        <w:rPr>
          <w:rFonts w:ascii="Times New Roman"/>
          <w:b w:val="false"/>
          <w:i w:val="false"/>
          <w:color w:val="000000"/>
          <w:sz w:val="28"/>
        </w:rPr>
        <w:t>
      6) Мемлекеттік корпорацияның қызметкері көрсетілетін қызметті алушыға мемлекеттік қызмет көрсету туралы қағаз түріндегі хабарламаны - 15 (он бес) минуттың ішінде береді.</w:t>
      </w:r>
    </w:p>
    <w:bookmarkEnd w:id="150"/>
    <w:bookmarkStart w:name="z179" w:id="151"/>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корпорациясымен өзара іс-қимыл тәртібінің сипаттамасы осы регламенттің 1, 2- қосымшаларына сәйкес мемлекеттік қызмет көрсетудің бизнес-процестерінің анықтамалығында көрсетіледі. </w:t>
      </w:r>
    </w:p>
    <w:bookmarkEnd w:id="151"/>
    <w:bookmarkStart w:name="z180" w:id="152"/>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(http://sobes.zhambyl.kz) және Жамбыл облысы әкімдігінің (http://zhambyl.gov.kz) интернет-ресурсында орналастырылады.";</w:t>
      </w:r>
    </w:p>
    <w:bookmarkEnd w:id="152"/>
    <w:bookmarkStart w:name="z181" w:id="153"/>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қосымшасының</w:t>
      </w:r>
      <w:r>
        <w:rPr>
          <w:rFonts w:ascii="Times New Roman"/>
          <w:b w:val="false"/>
          <w:i w:val="false"/>
          <w:color w:val="000000"/>
          <w:sz w:val="28"/>
        </w:rPr>
        <w:t xml:space="preserve"> оң жақтағы жоғарғы бұрышы мынадай редакцияда жазылсын:</w:t>
      </w:r>
    </w:p>
    <w:bookmarkEnd w:id="153"/>
    <w:bookmarkStart w:name="z182" w:id="154"/>
    <w:p>
      <w:pPr>
        <w:spacing w:after="0"/>
        <w:ind w:left="0"/>
        <w:jc w:val="both"/>
      </w:pPr>
      <w:r>
        <w:rPr>
          <w:rFonts w:ascii="Times New Roman"/>
          <w:b w:val="false"/>
          <w:i w:val="false"/>
          <w:color w:val="000000"/>
          <w:sz w:val="28"/>
        </w:rPr>
        <w:t xml:space="preserve">
      "Үйде күтім көрсету жағдайында арнаулы әлеуметтік қызмет көрсетуге құжаттар ресімдеу" мемлекеттік көрсетілетін қызмет регламентіне 1- қосымша"; </w:t>
      </w:r>
    </w:p>
    <w:bookmarkEnd w:id="154"/>
    <w:bookmarkStart w:name="z183" w:id="15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"Үйде күтім көрсету жағдайында арнаулы әлеуметтік қызмет көрсетуге құжаттар ресімдеу" мемлекеттік көрсетілетін қызмет регламенті </w:t>
      </w:r>
      <w:r>
        <w:rPr>
          <w:rFonts w:ascii="Times New Roman"/>
          <w:b w:val="false"/>
          <w:i w:val="false"/>
          <w:color w:val="000000"/>
          <w:sz w:val="28"/>
        </w:rPr>
        <w:t>2- қосымшамен</w:t>
      </w:r>
      <w:r>
        <w:rPr>
          <w:rFonts w:ascii="Times New Roman"/>
          <w:b w:val="false"/>
          <w:i w:val="false"/>
          <w:color w:val="000000"/>
          <w:sz w:val="28"/>
        </w:rPr>
        <w:t xml:space="preserve"> толықтырылсын;</w:t>
      </w:r>
    </w:p>
    <w:bookmarkEnd w:id="155"/>
    <w:bookmarkStart w:name="z184" w:id="156"/>
    <w:p>
      <w:pPr>
        <w:spacing w:after="0"/>
        <w:ind w:left="0"/>
        <w:jc w:val="both"/>
      </w:pPr>
      <w:r>
        <w:rPr>
          <w:rFonts w:ascii="Times New Roman"/>
          <w:b w:val="false"/>
          <w:i w:val="false"/>
          <w:color w:val="000000"/>
          <w:sz w:val="28"/>
        </w:rPr>
        <w:t xml:space="preserve">
      көрсетілген қаулымен бекітілген "Мүгедектерге протездік-ортопедиялық көмек үсыну үшін оларға құжаттарды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186" w:id="157"/>
    <w:p>
      <w:pPr>
        <w:spacing w:after="0"/>
        <w:ind w:left="0"/>
        <w:jc w:val="both"/>
      </w:pPr>
      <w:r>
        <w:rPr>
          <w:rFonts w:ascii="Times New Roman"/>
          <w:b w:val="false"/>
          <w:i w:val="false"/>
          <w:color w:val="000000"/>
          <w:sz w:val="28"/>
        </w:rPr>
        <w:t>
      "1. "Мүгедектерге протездік-ортопедиялық көмек үсыну үшін оларға құжаттарды ресімдеу"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"Мүгедектерге протездік-ортопедиялық көмек үсыну үшін оларға құжаттарды ресімдеу" мемлекеттік көрсетілетін қызмет стандартына (Нормативтік құқықтық актілерді мемлекеттік тіркеу тізілімінде № 11342 болып тіркелген) (бұдан әрі – стандарт) сәйкес әлеуметтік көмек көрсетуді жүзеге асыратын аудандардың және Тараз қаласының жергілікті атқарушы органдарымен (бұдан әрі - көрсетілетін қызметті беруші) көрсетіледі.</w:t>
      </w:r>
    </w:p>
    <w:bookmarkEnd w:id="157"/>
    <w:bookmarkStart w:name="z187" w:id="15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58"/>
    <w:bookmarkStart w:name="z188" w:id="15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9"/>
    <w:bookmarkStart w:name="z189" w:id="160"/>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мынадай редакцияда жазылсын:</w:t>
      </w:r>
    </w:p>
    <w:bookmarkStart w:name="z191" w:id="161"/>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сипаттау";</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193" w:id="162"/>
    <w:p>
      <w:pPr>
        <w:spacing w:after="0"/>
        <w:ind w:left="0"/>
        <w:jc w:val="both"/>
      </w:pPr>
      <w:r>
        <w:rPr>
          <w:rFonts w:ascii="Times New Roman"/>
          <w:b w:val="false"/>
          <w:i w:val="false"/>
          <w:color w:val="000000"/>
          <w:sz w:val="28"/>
        </w:rPr>
        <w:t>
      "10. Мемлекеттік корпорациясына және (немесе) өзге де көрсетілетін қызметті берушілерге жүгіну тәртібін, көрсетілетін қызметті алушының өтінішін өңдеу ұзақтығы:</w:t>
      </w:r>
    </w:p>
    <w:bookmarkEnd w:id="162"/>
    <w:bookmarkStart w:name="z194" w:id="163"/>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тіркелген күні мен қызметті алу күні көрсетілген қолхат береді, көрсетілетін қызметті алушы құжаттардың толық топтамасын ұсынбаған жағдайда, құжаттарды қабылдаудан бас тарту туралы қолхат береді – 15 (он бес) минуттан аспайды;</w:t>
      </w:r>
    </w:p>
    <w:bookmarkEnd w:id="163"/>
    <w:bookmarkStart w:name="z195" w:id="164"/>
    <w:p>
      <w:pPr>
        <w:spacing w:after="0"/>
        <w:ind w:left="0"/>
        <w:jc w:val="both"/>
      </w:pPr>
      <w:r>
        <w:rPr>
          <w:rFonts w:ascii="Times New Roman"/>
          <w:b w:val="false"/>
          <w:i w:val="false"/>
          <w:color w:val="000000"/>
          <w:sz w:val="28"/>
        </w:rPr>
        <w:t>
      2) Мемлекеттік корпорацияның қызметкері құжаттарды көрсетілетін қызметті берушіге жібереді – 1 (бір) жұмыс күні ішінде;</w:t>
      </w:r>
    </w:p>
    <w:bookmarkEnd w:id="164"/>
    <w:bookmarkStart w:name="z196" w:id="165"/>
    <w:p>
      <w:pPr>
        <w:spacing w:after="0"/>
        <w:ind w:left="0"/>
        <w:jc w:val="both"/>
      </w:pPr>
      <w:r>
        <w:rPr>
          <w:rFonts w:ascii="Times New Roman"/>
          <w:b w:val="false"/>
          <w:i w:val="false"/>
          <w:color w:val="000000"/>
          <w:sz w:val="28"/>
        </w:rPr>
        <w:t>
      3) көрсетілетін қызметті берушінің жауапты орындаушысы - 5 (бес) жұмыс күні ішінде құжаттар топтамасын қарайды және мемлекеттік қызмет көрсету туралы қағаз түрінде хабарлама жобасын дайындайды;</w:t>
      </w:r>
    </w:p>
    <w:bookmarkEnd w:id="165"/>
    <w:bookmarkStart w:name="z197" w:id="166"/>
    <w:p>
      <w:pPr>
        <w:spacing w:after="0"/>
        <w:ind w:left="0"/>
        <w:jc w:val="both"/>
      </w:pPr>
      <w:r>
        <w:rPr>
          <w:rFonts w:ascii="Times New Roman"/>
          <w:b w:val="false"/>
          <w:i w:val="false"/>
          <w:color w:val="000000"/>
          <w:sz w:val="28"/>
        </w:rPr>
        <w:t>
      4) көрсетілетін қызметті берушінің басшысы - 1 (бір) жұмыс күні ішінде шешім қабылдайды және мемлекеттік қызмет көрсету туралы қағаз түріндегі хабарлама жобасына қол қояды;</w:t>
      </w:r>
    </w:p>
    <w:bookmarkEnd w:id="166"/>
    <w:bookmarkStart w:name="z198" w:id="167"/>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туралы қағаз түріндегі хабарламаны Мемлекеттік корпорацияның қызметкеріне - 1 (бір) жұмыс күні ішінде жібереді;</w:t>
      </w:r>
    </w:p>
    <w:bookmarkEnd w:id="167"/>
    <w:bookmarkStart w:name="z199" w:id="168"/>
    <w:p>
      <w:pPr>
        <w:spacing w:after="0"/>
        <w:ind w:left="0"/>
        <w:jc w:val="both"/>
      </w:pPr>
      <w:r>
        <w:rPr>
          <w:rFonts w:ascii="Times New Roman"/>
          <w:b w:val="false"/>
          <w:i w:val="false"/>
          <w:color w:val="000000"/>
          <w:sz w:val="28"/>
        </w:rPr>
        <w:t>
      6) Мемлекеттік корпорацияның қызметкері көрсетілетін қызметті алушыға мемлекеттік қызмет көрсету туралы қағаз түріндегі хабарламаны - 15 (он бес) минуттың ішінде береді.</w:t>
      </w:r>
    </w:p>
    <w:bookmarkEnd w:id="168"/>
    <w:bookmarkStart w:name="z200" w:id="16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корпорациясымен өзара іс-қимыл тәртібінің сипаттамасы осы регламенттің 1, 2- қосымшаларына сәйкес мемлекеттік қызмет көрсетудің бизнес-процестерінің анықтамалығында көрсетіледі. </w:t>
      </w:r>
    </w:p>
    <w:bookmarkEnd w:id="169"/>
    <w:bookmarkStart w:name="z201" w:id="170"/>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(http://sobes.zhambyl.kz) және Жамбыл облысы әкімдігінің (http://zhambyl.gov.kz) интернет-ресурсында орналастырылады.";</w:t>
      </w:r>
    </w:p>
    <w:bookmarkEnd w:id="170"/>
    <w:bookmarkStart w:name="z202" w:id="171"/>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қосымшасының</w:t>
      </w:r>
      <w:r>
        <w:rPr>
          <w:rFonts w:ascii="Times New Roman"/>
          <w:b w:val="false"/>
          <w:i w:val="false"/>
          <w:color w:val="000000"/>
          <w:sz w:val="28"/>
        </w:rPr>
        <w:t xml:space="preserve"> оң жақтағы жоғарғы бұрышы мынадай редакцияда жазылсын:</w:t>
      </w:r>
    </w:p>
    <w:bookmarkEnd w:id="171"/>
    <w:bookmarkStart w:name="z203" w:id="172"/>
    <w:p>
      <w:pPr>
        <w:spacing w:after="0"/>
        <w:ind w:left="0"/>
        <w:jc w:val="both"/>
      </w:pPr>
      <w:r>
        <w:rPr>
          <w:rFonts w:ascii="Times New Roman"/>
          <w:b w:val="false"/>
          <w:i w:val="false"/>
          <w:color w:val="000000"/>
          <w:sz w:val="28"/>
        </w:rPr>
        <w:t xml:space="preserve">
      "Мүгедектерге протездік-ортопедиялық көмек ұсыну үшін оларға құжаттарды ресімдеу" мемлекеттік көрсетілетін қызмет регламентіне 1- қосымша"; </w:t>
      </w:r>
    </w:p>
    <w:bookmarkEnd w:id="172"/>
    <w:bookmarkStart w:name="z204" w:id="17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8- қосымшаға</w:t>
      </w:r>
      <w:r>
        <w:rPr>
          <w:rFonts w:ascii="Times New Roman"/>
          <w:b w:val="false"/>
          <w:i w:val="false"/>
          <w:color w:val="000000"/>
          <w:sz w:val="28"/>
        </w:rPr>
        <w:t xml:space="preserve"> сәйкес "Мүгедектерге протездік-ортопедиялық көмек ұсыну үшін оларға құжаттарды ресімдеу" мемлекеттік көрсетілетін қызмет регламенті </w:t>
      </w:r>
      <w:r>
        <w:rPr>
          <w:rFonts w:ascii="Times New Roman"/>
          <w:b w:val="false"/>
          <w:i w:val="false"/>
          <w:color w:val="000000"/>
          <w:sz w:val="28"/>
        </w:rPr>
        <w:t>2- қосымшамен</w:t>
      </w:r>
      <w:r>
        <w:rPr>
          <w:rFonts w:ascii="Times New Roman"/>
          <w:b w:val="false"/>
          <w:i w:val="false"/>
          <w:color w:val="000000"/>
          <w:sz w:val="28"/>
        </w:rPr>
        <w:t xml:space="preserve"> толықтырылсын;</w:t>
      </w:r>
    </w:p>
    <w:bookmarkEnd w:id="173"/>
    <w:bookmarkStart w:name="z205" w:id="174"/>
    <w:p>
      <w:pPr>
        <w:spacing w:after="0"/>
        <w:ind w:left="0"/>
        <w:jc w:val="both"/>
      </w:pPr>
      <w:r>
        <w:rPr>
          <w:rFonts w:ascii="Times New Roman"/>
          <w:b w:val="false"/>
          <w:i w:val="false"/>
          <w:color w:val="000000"/>
          <w:sz w:val="28"/>
        </w:rPr>
        <w:t xml:space="preserve">
      көрсетілген қаулымен бекітілген "Оралман мәртебесін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74"/>
    <w:bookmarkStart w:name="z206" w:id="175"/>
    <w:p>
      <w:pPr>
        <w:spacing w:after="0"/>
        <w:ind w:left="0"/>
        <w:jc w:val="both"/>
      </w:pPr>
      <w:r>
        <w:rPr>
          <w:rFonts w:ascii="Times New Roman"/>
          <w:b w:val="false"/>
          <w:i w:val="false"/>
          <w:color w:val="000000"/>
          <w:sz w:val="28"/>
        </w:rPr>
        <w:t xml:space="preserve">
      1 - 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175"/>
    <w:bookmarkStart w:name="z207" w:id="176"/>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6"/>
    <w:bookmarkStart w:name="z208" w:id="177"/>
    <w:p>
      <w:pPr>
        <w:spacing w:after="0"/>
        <w:ind w:left="0"/>
        <w:jc w:val="both"/>
      </w:pPr>
      <w:r>
        <w:rPr>
          <w:rFonts w:ascii="Times New Roman"/>
          <w:b w:val="false"/>
          <w:i w:val="false"/>
          <w:color w:val="000000"/>
          <w:sz w:val="28"/>
        </w:rPr>
        <w:t xml:space="preserve">
      "2) көрсетілетін қызметті берушінің басшысымен (орынбасарымен) - 2 (екі) сағаттың ішінде құжаттарды қарау және бөлім басшысына жіберу;"; </w:t>
      </w:r>
    </w:p>
    <w:bookmarkEnd w:id="177"/>
    <w:bookmarkStart w:name="z209" w:id="17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78"/>
    <w:bookmarkStart w:name="z210" w:id="179"/>
    <w:p>
      <w:pPr>
        <w:spacing w:after="0"/>
        <w:ind w:left="0"/>
        <w:jc w:val="both"/>
      </w:pPr>
      <w:r>
        <w:rPr>
          <w:rFonts w:ascii="Times New Roman"/>
          <w:b w:val="false"/>
          <w:i w:val="false"/>
          <w:color w:val="000000"/>
          <w:sz w:val="28"/>
        </w:rPr>
        <w:t>
      "4) бөлімнің жауапты орындаушысымен мемлекеттік қызметті көрсету нәтижесін - 1 (бір) жұмыс күні ішінде дайындау және оны көрсетілетін қызметті берушінің басшысына (орынбасарына) қол қоюға жіберу;";</w:t>
      </w:r>
    </w:p>
    <w:bookmarkEnd w:id="179"/>
    <w:bookmarkStart w:name="z211" w:id="180"/>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80"/>
    <w:bookmarkStart w:name="z212" w:id="181"/>
    <w:p>
      <w:pPr>
        <w:spacing w:after="0"/>
        <w:ind w:left="0"/>
        <w:jc w:val="both"/>
      </w:pPr>
      <w:r>
        <w:rPr>
          <w:rFonts w:ascii="Times New Roman"/>
          <w:b w:val="false"/>
          <w:i w:val="false"/>
          <w:color w:val="000000"/>
          <w:sz w:val="28"/>
        </w:rPr>
        <w:t xml:space="preserve">
      "5) көрсетілетін қызметті берушінің басшысымен (орынбасарымен) - 2 (екі) сағаттың ішінде мемлекеттік қызметті көрсету нәтижесіне қол қою және оны көрсетілетін қызметті берушінің кеңсе қызметкеріне тіркеуге жіберу;"; </w:t>
      </w:r>
    </w:p>
    <w:bookmarkEnd w:id="181"/>
    <w:bookmarkStart w:name="z213" w:id="182"/>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82"/>
    <w:bookmarkStart w:name="z214" w:id="183"/>
    <w:p>
      <w:pPr>
        <w:spacing w:after="0"/>
        <w:ind w:left="0"/>
        <w:jc w:val="both"/>
      </w:pPr>
      <w:r>
        <w:rPr>
          <w:rFonts w:ascii="Times New Roman"/>
          <w:b w:val="false"/>
          <w:i w:val="false"/>
          <w:color w:val="000000"/>
          <w:sz w:val="28"/>
        </w:rPr>
        <w:t>
      "7) бөлім басшысымен - 10 (он) минуттың ішінде мемлекеттік қызметті көрсету нәтижесін Мемлекеттік корпорация қызметкеріне жолдайды.";</w:t>
      </w:r>
    </w:p>
    <w:bookmarkEnd w:id="183"/>
    <w:bookmarkStart w:name="z215" w:id="184"/>
    <w:p>
      <w:pPr>
        <w:spacing w:after="0"/>
        <w:ind w:left="0"/>
        <w:jc w:val="both"/>
      </w:pPr>
      <w:r>
        <w:rPr>
          <w:rFonts w:ascii="Times New Roman"/>
          <w:b w:val="false"/>
          <w:i w:val="false"/>
          <w:color w:val="000000"/>
          <w:sz w:val="28"/>
        </w:rPr>
        <w:t xml:space="preserve">
      6- 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84"/>
    <w:bookmarkStart w:name="z216" w:id="185"/>
    <w:p>
      <w:pPr>
        <w:spacing w:after="0"/>
        <w:ind w:left="0"/>
        <w:jc w:val="both"/>
      </w:pPr>
      <w:r>
        <w:rPr>
          <w:rFonts w:ascii="Times New Roman"/>
          <w:b w:val="false"/>
          <w:i w:val="false"/>
          <w:color w:val="000000"/>
          <w:sz w:val="28"/>
        </w:rPr>
        <w:t>
      "7) бөлім басшысымен мемлекеттік қызметті көрсету нәтижесін Мемлекеттік корпорация қызметкеріне жолдау.";</w:t>
      </w:r>
    </w:p>
    <w:bookmarkEnd w:id="185"/>
    <w:bookmarkStart w:name="z217" w:id="186"/>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6"/>
    <w:bookmarkStart w:name="z218" w:id="187"/>
    <w:p>
      <w:pPr>
        <w:spacing w:after="0"/>
        <w:ind w:left="0"/>
        <w:jc w:val="both"/>
      </w:pPr>
      <w:r>
        <w:rPr>
          <w:rFonts w:ascii="Times New Roman"/>
          <w:b w:val="false"/>
          <w:i w:val="false"/>
          <w:color w:val="000000"/>
          <w:sz w:val="28"/>
        </w:rPr>
        <w:t>
      "2) көрсетілетін қызметті берушінің басшысымен (орынбасарымен) - 2 (екі) сағаттың ішінде құжаттарды қарау және бөлім басшысына жіберу;";</w:t>
      </w:r>
    </w:p>
    <w:bookmarkEnd w:id="187"/>
    <w:bookmarkStart w:name="z219" w:id="188"/>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88"/>
    <w:bookmarkStart w:name="z220" w:id="189"/>
    <w:p>
      <w:pPr>
        <w:spacing w:after="0"/>
        <w:ind w:left="0"/>
        <w:jc w:val="both"/>
      </w:pPr>
      <w:r>
        <w:rPr>
          <w:rFonts w:ascii="Times New Roman"/>
          <w:b w:val="false"/>
          <w:i w:val="false"/>
          <w:color w:val="000000"/>
          <w:sz w:val="28"/>
        </w:rPr>
        <w:t>
      "4) бөлімнің жауапты орындаушысы мемлекеттік қызметті көрсету нәтижесін - 1 (бір) жұмыс күні ішінде дайындайды және оны көрсетілетін қызметті берушінің басшысына (орынбасарына) қол қоюға жібереді;";</w:t>
      </w:r>
    </w:p>
    <w:bookmarkEnd w:id="189"/>
    <w:bookmarkStart w:name="z221" w:id="190"/>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90"/>
    <w:bookmarkStart w:name="z222" w:id="191"/>
    <w:p>
      <w:pPr>
        <w:spacing w:after="0"/>
        <w:ind w:left="0"/>
        <w:jc w:val="both"/>
      </w:pPr>
      <w:r>
        <w:rPr>
          <w:rFonts w:ascii="Times New Roman"/>
          <w:b w:val="false"/>
          <w:i w:val="false"/>
          <w:color w:val="000000"/>
          <w:sz w:val="28"/>
        </w:rPr>
        <w:t>
      "5) көрсетілетін қызметті берушінің басшысымен (орынбасарымен) - 2 (екі) сағаттың ішінде мемлекеттік қызметті көрсету нәтижесіне қол қою және оны көрсетілетін қызметті берушінің кеңсе қызметкеріне тіркеуге жіберу;";</w:t>
      </w:r>
    </w:p>
    <w:bookmarkEnd w:id="191"/>
    <w:bookmarkStart w:name="z223" w:id="192"/>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92"/>
    <w:bookmarkStart w:name="z224" w:id="193"/>
    <w:p>
      <w:pPr>
        <w:spacing w:after="0"/>
        <w:ind w:left="0"/>
        <w:jc w:val="both"/>
      </w:pPr>
      <w:r>
        <w:rPr>
          <w:rFonts w:ascii="Times New Roman"/>
          <w:b w:val="false"/>
          <w:i w:val="false"/>
          <w:color w:val="000000"/>
          <w:sz w:val="28"/>
        </w:rPr>
        <w:t>
      "6) көрсетілетін қызметті берушінің кеңсе қызметкері - 10 (он) минуттың ішінде мемлекеттік қызметті көрсету нәтижесін тіркеу;";</w:t>
      </w:r>
    </w:p>
    <w:bookmarkEnd w:id="193"/>
    <w:bookmarkStart w:name="z225" w:id="194"/>
    <w:p>
      <w:pPr>
        <w:spacing w:after="0"/>
        <w:ind w:left="0"/>
        <w:jc w:val="both"/>
      </w:pPr>
      <w:r>
        <w:rPr>
          <w:rFonts w:ascii="Times New Roman"/>
          <w:b w:val="false"/>
          <w:i w:val="false"/>
          <w:color w:val="000000"/>
          <w:sz w:val="28"/>
        </w:rPr>
        <w:t xml:space="preserve">
      8- тармақ мынадай мазмұндағы </w:t>
      </w:r>
      <w:r>
        <w:rPr>
          <w:rFonts w:ascii="Times New Roman"/>
          <w:b w:val="false"/>
          <w:i w:val="false"/>
          <w:color w:val="000000"/>
          <w:sz w:val="28"/>
        </w:rPr>
        <w:t>7)- тармақшамен</w:t>
      </w:r>
      <w:r>
        <w:rPr>
          <w:rFonts w:ascii="Times New Roman"/>
          <w:b w:val="false"/>
          <w:i w:val="false"/>
          <w:color w:val="000000"/>
          <w:sz w:val="28"/>
        </w:rPr>
        <w:t xml:space="preserve"> толықтырылсын:</w:t>
      </w:r>
    </w:p>
    <w:bookmarkEnd w:id="194"/>
    <w:bookmarkStart w:name="z226" w:id="195"/>
    <w:p>
      <w:pPr>
        <w:spacing w:after="0"/>
        <w:ind w:left="0"/>
        <w:jc w:val="both"/>
      </w:pPr>
      <w:r>
        <w:rPr>
          <w:rFonts w:ascii="Times New Roman"/>
          <w:b w:val="false"/>
          <w:i w:val="false"/>
          <w:color w:val="000000"/>
          <w:sz w:val="28"/>
        </w:rPr>
        <w:t>
      "7) бөлім басшысымен мемлекеттік қызметті көрсету нәтижесін Мемлекеттік корпорация қызметкеріне жолдау.";</w:t>
      </w:r>
    </w:p>
    <w:bookmarkEnd w:id="195"/>
    <w:bookmarkStart w:name="z227" w:id="196"/>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1- қосымшасы</w:t>
      </w:r>
      <w:r>
        <w:rPr>
          <w:rFonts w:ascii="Times New Roman"/>
          <w:b w:val="false"/>
          <w:i w:val="false"/>
          <w:color w:val="000000"/>
          <w:sz w:val="28"/>
        </w:rPr>
        <w:t xml:space="preserve"> алынып тасталсын;</w:t>
      </w:r>
    </w:p>
    <w:bookmarkEnd w:id="196"/>
    <w:bookmarkStart w:name="z228" w:id="197"/>
    <w:p>
      <w:pPr>
        <w:spacing w:after="0"/>
        <w:ind w:left="0"/>
        <w:jc w:val="both"/>
      </w:pPr>
      <w:r>
        <w:rPr>
          <w:rFonts w:ascii="Times New Roman"/>
          <w:b w:val="false"/>
          <w:i w:val="false"/>
          <w:color w:val="000000"/>
          <w:sz w:val="28"/>
        </w:rPr>
        <w:t xml:space="preserve">
      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230" w:id="198"/>
    <w:p>
      <w:pPr>
        <w:spacing w:after="0"/>
        <w:ind w:left="0"/>
        <w:jc w:val="both"/>
      </w:pPr>
      <w:r>
        <w:rPr>
          <w:rFonts w:ascii="Times New Roman"/>
          <w:b w:val="false"/>
          <w:i w:val="false"/>
          <w:color w:val="000000"/>
          <w:sz w:val="28"/>
        </w:rPr>
        <w:t xml:space="preserve">
      "1. "Мемлекеттік атаулы әлеуметтік көмек тағайындау"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бекітілген "Мемлекеттік атаулы әлеуметтік көмек тағайындау"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11342</w:t>
      </w:r>
      <w:r>
        <w:rPr>
          <w:rFonts w:ascii="Times New Roman"/>
          <w:b w:val="false"/>
          <w:i w:val="false"/>
          <w:color w:val="000000"/>
          <w:sz w:val="28"/>
        </w:rPr>
        <w:t xml:space="preserve"> болып тіркелген) (бұдан әрі – стандарт) сәйкес әлеуметтік көмек көрсетуді жүзеге асыратын аудандардың және Тараз қаласының жергілікті атқарушы органдарымен (бұдан әрі - көрсетілетін қызметті беруші) көрсетіледі.</w:t>
      </w:r>
    </w:p>
    <w:bookmarkEnd w:id="198"/>
    <w:bookmarkStart w:name="z231" w:id="19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99"/>
    <w:bookmarkStart w:name="z232" w:id="200"/>
    <w:p>
      <w:pPr>
        <w:spacing w:after="0"/>
        <w:ind w:left="0"/>
        <w:jc w:val="both"/>
      </w:pPr>
      <w:r>
        <w:rPr>
          <w:rFonts w:ascii="Times New Roman"/>
          <w:b w:val="false"/>
          <w:i w:val="false"/>
          <w:color w:val="000000"/>
          <w:sz w:val="28"/>
        </w:rPr>
        <w:t>
      1) "Халықты жұмыспен қамту орталығы" коммуналдық мемлекеттік мекеме (бұдан әрі - Орталық);</w:t>
      </w:r>
    </w:p>
    <w:bookmarkEnd w:id="200"/>
    <w:bookmarkStart w:name="z233" w:id="201"/>
    <w:p>
      <w:pPr>
        <w:spacing w:after="0"/>
        <w:ind w:left="0"/>
        <w:jc w:val="both"/>
      </w:pPr>
      <w:r>
        <w:rPr>
          <w:rFonts w:ascii="Times New Roman"/>
          <w:b w:val="false"/>
          <w:i w:val="false"/>
          <w:color w:val="000000"/>
          <w:sz w:val="28"/>
        </w:rPr>
        <w:t>
      2) тұрғылықты жері бойынша Орталық болмаған жағдайда – кент, ауыл, ауылдық округ әкімі (бұдан әрі – ауылдық округ әкімі) арқылы жүзеге асырылады.";</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235" w:id="20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 көрсетілетін қызметті беруші арқылы:</w:t>
      </w:r>
    </w:p>
    <w:bookmarkEnd w:id="202"/>
    <w:bookmarkStart w:name="z236" w:id="203"/>
    <w:p>
      <w:pPr>
        <w:spacing w:after="0"/>
        <w:ind w:left="0"/>
        <w:jc w:val="both"/>
      </w:pPr>
      <w:r>
        <w:rPr>
          <w:rFonts w:ascii="Times New Roman"/>
          <w:b w:val="false"/>
          <w:i w:val="false"/>
          <w:color w:val="000000"/>
          <w:sz w:val="28"/>
        </w:rPr>
        <w:t>
      1) көрсетілетін қызметті берушінің жауапты орындаушысы Орталық қызметкерінен құжаттарды қабылдайды – 30 (отыз) минут ішінде;</w:t>
      </w:r>
    </w:p>
    <w:bookmarkEnd w:id="203"/>
    <w:bookmarkStart w:name="z237" w:id="204"/>
    <w:p>
      <w:pPr>
        <w:spacing w:after="0"/>
        <w:ind w:left="0"/>
        <w:jc w:val="both"/>
      </w:pPr>
      <w:r>
        <w:rPr>
          <w:rFonts w:ascii="Times New Roman"/>
          <w:b w:val="false"/>
          <w:i w:val="false"/>
          <w:color w:val="000000"/>
          <w:sz w:val="28"/>
        </w:rPr>
        <w:t>
      2) көрсетілетін қызметті берушінің жауапты орындаушысы учаскелік комиссияға зерттеуге және қорытынды дайындау үшін құжаттарды жолдайды – 1 (бір) жұмыс күні ішінде;</w:t>
      </w:r>
    </w:p>
    <w:bookmarkEnd w:id="204"/>
    <w:bookmarkStart w:name="z238" w:id="205"/>
    <w:p>
      <w:pPr>
        <w:spacing w:after="0"/>
        <w:ind w:left="0"/>
        <w:jc w:val="both"/>
      </w:pPr>
      <w:r>
        <w:rPr>
          <w:rFonts w:ascii="Times New Roman"/>
          <w:b w:val="false"/>
          <w:i w:val="false"/>
          <w:color w:val="000000"/>
          <w:sz w:val="28"/>
        </w:rPr>
        <w:t>
      3) учаскелік комиссия зерттейді және материалдық тұрмыс жағдайы туралы нәтижені көрсетілетін қызметті берушінің жауапты орындаушысына жолдайды – 2 (екі) жұмыс күні ішінде;</w:t>
      </w:r>
    </w:p>
    <w:bookmarkEnd w:id="205"/>
    <w:bookmarkStart w:name="z239" w:id="206"/>
    <w:p>
      <w:pPr>
        <w:spacing w:after="0"/>
        <w:ind w:left="0"/>
        <w:jc w:val="both"/>
      </w:pPr>
      <w:r>
        <w:rPr>
          <w:rFonts w:ascii="Times New Roman"/>
          <w:b w:val="false"/>
          <w:i w:val="false"/>
          <w:color w:val="000000"/>
          <w:sz w:val="28"/>
        </w:rPr>
        <w:t xml:space="preserve">
      4) көрсетілетін қызметті берушінің жауапты орындаушысы қағаз түрінде тағайындау (тағайындаудан бас тарту) туралы хабарламаны дайындайды және көрсетілетін қызметті берушінің басшысына - 2 (екі) жұмыс күні ішінде қол қоюға жібереді; </w:t>
      </w:r>
    </w:p>
    <w:bookmarkEnd w:id="206"/>
    <w:bookmarkStart w:name="z240" w:id="207"/>
    <w:p>
      <w:pPr>
        <w:spacing w:after="0"/>
        <w:ind w:left="0"/>
        <w:jc w:val="both"/>
      </w:pPr>
      <w:r>
        <w:rPr>
          <w:rFonts w:ascii="Times New Roman"/>
          <w:b w:val="false"/>
          <w:i w:val="false"/>
          <w:color w:val="000000"/>
          <w:sz w:val="28"/>
        </w:rPr>
        <w:t>
      5) көрсетілетін қызметті берушінің басшысы қағаз түрінде тағайындау (тағайындаудан бас тарту) туралы хабарламаға қол қояды және көрсетілетін қызметті берушінің жауапты орындаушысына - 2 (екі) сағаттың ішінде жібереді;</w:t>
      </w:r>
    </w:p>
    <w:bookmarkEnd w:id="207"/>
    <w:bookmarkStart w:name="z241" w:id="208"/>
    <w:p>
      <w:pPr>
        <w:spacing w:after="0"/>
        <w:ind w:left="0"/>
        <w:jc w:val="both"/>
      </w:pPr>
      <w:r>
        <w:rPr>
          <w:rFonts w:ascii="Times New Roman"/>
          <w:b w:val="false"/>
          <w:i w:val="false"/>
          <w:color w:val="000000"/>
          <w:sz w:val="28"/>
        </w:rPr>
        <w:t>
      6) көрсетілетін қызметті берушінің жауапты орындаушысы қағаз түрінде тағайындау (тағайындаудан бас тарту) туралы хабарламаны Орталық қызметкеріне - 15 (он бес) минут ішінде береді.";</w:t>
      </w:r>
    </w:p>
    <w:bookmarkEnd w:id="208"/>
    <w:bookmarkStart w:name="z242" w:id="209"/>
    <w:p>
      <w:pPr>
        <w:spacing w:after="0"/>
        <w:ind w:left="0"/>
        <w:jc w:val="both"/>
      </w:pPr>
      <w:r>
        <w:rPr>
          <w:rFonts w:ascii="Times New Roman"/>
          <w:b w:val="false"/>
          <w:i w:val="false"/>
          <w:color w:val="000000"/>
          <w:sz w:val="28"/>
        </w:rPr>
        <w:t xml:space="preserve">
      6-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9"/>
    <w:bookmarkStart w:name="z243" w:id="210"/>
    <w:p>
      <w:pPr>
        <w:spacing w:after="0"/>
        <w:ind w:left="0"/>
        <w:jc w:val="both"/>
      </w:pPr>
      <w:r>
        <w:rPr>
          <w:rFonts w:ascii="Times New Roman"/>
          <w:b w:val="false"/>
          <w:i w:val="false"/>
          <w:color w:val="000000"/>
          <w:sz w:val="28"/>
        </w:rPr>
        <w:t>
      "1) көрсетілетін қызметті берушінің жауапты орындаушысымен құжаттарды қабылдау;";</w:t>
      </w:r>
    </w:p>
    <w:bookmarkEnd w:id="210"/>
    <w:bookmarkStart w:name="z244" w:id="211"/>
    <w:p>
      <w:pPr>
        <w:spacing w:after="0"/>
        <w:ind w:left="0"/>
        <w:jc w:val="both"/>
      </w:pPr>
      <w:r>
        <w:rPr>
          <w:rFonts w:ascii="Times New Roman"/>
          <w:b w:val="false"/>
          <w:i w:val="false"/>
          <w:color w:val="000000"/>
          <w:sz w:val="28"/>
        </w:rPr>
        <w:t xml:space="preserve">
      6- 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11"/>
    <w:bookmarkStart w:name="z245" w:id="212"/>
    <w:p>
      <w:pPr>
        <w:spacing w:after="0"/>
        <w:ind w:left="0"/>
        <w:jc w:val="both"/>
      </w:pPr>
      <w:r>
        <w:rPr>
          <w:rFonts w:ascii="Times New Roman"/>
          <w:b w:val="false"/>
          <w:i w:val="false"/>
          <w:color w:val="000000"/>
          <w:sz w:val="28"/>
        </w:rPr>
        <w:t>
      "6) көрсетілетін қызметті берушінің жауапты орындаушысымен Орталық қызметкеріне тағайындау (тағайындаудан бас тарту) туралы хабарламаны беру.";</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247" w:id="21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 көрсетілетін қызметті беруші арқылы:</w:t>
      </w:r>
    </w:p>
    <w:bookmarkEnd w:id="213"/>
    <w:bookmarkStart w:name="z248" w:id="214"/>
    <w:p>
      <w:pPr>
        <w:spacing w:after="0"/>
        <w:ind w:left="0"/>
        <w:jc w:val="both"/>
      </w:pPr>
      <w:r>
        <w:rPr>
          <w:rFonts w:ascii="Times New Roman"/>
          <w:b w:val="false"/>
          <w:i w:val="false"/>
          <w:color w:val="000000"/>
          <w:sz w:val="28"/>
        </w:rPr>
        <w:t>
      1) көрсетілетін қызметті берушінің жауапты орындаушысы Орталық қызметкерінен құжаттарды қабылдайды – 30 (отыз) минут ішінде;</w:t>
      </w:r>
    </w:p>
    <w:bookmarkEnd w:id="214"/>
    <w:bookmarkStart w:name="z249" w:id="215"/>
    <w:p>
      <w:pPr>
        <w:spacing w:after="0"/>
        <w:ind w:left="0"/>
        <w:jc w:val="both"/>
      </w:pPr>
      <w:r>
        <w:rPr>
          <w:rFonts w:ascii="Times New Roman"/>
          <w:b w:val="false"/>
          <w:i w:val="false"/>
          <w:color w:val="000000"/>
          <w:sz w:val="28"/>
        </w:rPr>
        <w:t>
      2) көрсетілетін қызметті берушінің жауапты орындаушысы учаскелік комиссияға зерттеуге және қорытынды дайындау үшін құжаттарды жолдайды – 1 (бір) жұмыс күні ішінде;</w:t>
      </w:r>
    </w:p>
    <w:bookmarkEnd w:id="215"/>
    <w:bookmarkStart w:name="z250" w:id="216"/>
    <w:p>
      <w:pPr>
        <w:spacing w:after="0"/>
        <w:ind w:left="0"/>
        <w:jc w:val="both"/>
      </w:pPr>
      <w:r>
        <w:rPr>
          <w:rFonts w:ascii="Times New Roman"/>
          <w:b w:val="false"/>
          <w:i w:val="false"/>
          <w:color w:val="000000"/>
          <w:sz w:val="28"/>
        </w:rPr>
        <w:t>
      3) учаскелік комиссия зерттейді және материалдық тұрмыс жағдайы туралы нәтижені көрсетілетін қызметті берушінің жауапты орындаушысына жолдайды – 2 (екі) жұмыс күні ішінде;</w:t>
      </w:r>
    </w:p>
    <w:bookmarkEnd w:id="216"/>
    <w:bookmarkStart w:name="z251" w:id="217"/>
    <w:p>
      <w:pPr>
        <w:spacing w:after="0"/>
        <w:ind w:left="0"/>
        <w:jc w:val="both"/>
      </w:pPr>
      <w:r>
        <w:rPr>
          <w:rFonts w:ascii="Times New Roman"/>
          <w:b w:val="false"/>
          <w:i w:val="false"/>
          <w:color w:val="000000"/>
          <w:sz w:val="28"/>
        </w:rPr>
        <w:t xml:space="preserve">
      4) көрсетілетін қызметті берушінің жауапты орындаушысы қағаз түрінде тағайындау (тағайындаудан бас тарту) туралы хабарламаны дайындайды және көрсетілетін қызметті берушінің басшысына - 2 (екі) жұмыс күні ішінде қол қоюға жібереді; </w:t>
      </w:r>
    </w:p>
    <w:bookmarkEnd w:id="217"/>
    <w:bookmarkStart w:name="z252" w:id="218"/>
    <w:p>
      <w:pPr>
        <w:spacing w:after="0"/>
        <w:ind w:left="0"/>
        <w:jc w:val="both"/>
      </w:pPr>
      <w:r>
        <w:rPr>
          <w:rFonts w:ascii="Times New Roman"/>
          <w:b w:val="false"/>
          <w:i w:val="false"/>
          <w:color w:val="000000"/>
          <w:sz w:val="28"/>
        </w:rPr>
        <w:t>
      5) көрсетілетін қызметті берушінің басшысы қағаз түрінде тағайындау (тағайындаудан бас тарту) туралы хабарламаға қол қояды және көрсетілетін қызметті берушінің жауапты орындаушысына - 2 (екі) сағаттың ішінде жібереді;</w:t>
      </w:r>
    </w:p>
    <w:bookmarkEnd w:id="218"/>
    <w:bookmarkStart w:name="z253" w:id="219"/>
    <w:p>
      <w:pPr>
        <w:spacing w:after="0"/>
        <w:ind w:left="0"/>
        <w:jc w:val="both"/>
      </w:pPr>
      <w:r>
        <w:rPr>
          <w:rFonts w:ascii="Times New Roman"/>
          <w:b w:val="false"/>
          <w:i w:val="false"/>
          <w:color w:val="000000"/>
          <w:sz w:val="28"/>
        </w:rPr>
        <w:t>
      6) көрсетілетін қызметті берушінің жауапты орындаушысы қағаз түрінде тағайындау (тағайындаудан бас тарту) туралы хабарламаны Орталық қызметкеріне - 15 (он бес) минут ішінде береді.";</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255" w:id="220"/>
    <w:p>
      <w:pPr>
        <w:spacing w:after="0"/>
        <w:ind w:left="0"/>
        <w:jc w:val="both"/>
      </w:pPr>
      <w:r>
        <w:rPr>
          <w:rFonts w:ascii="Times New Roman"/>
          <w:b w:val="false"/>
          <w:i w:val="false"/>
          <w:color w:val="000000"/>
          <w:sz w:val="28"/>
        </w:rPr>
        <w:t>
      "9. Орталыққа және (немесе) өзге де көрсетілетін қызметті берушілерге жүгіну тәртібін, көрсетілетін қызметті алушының өтінішін өңдеу ұзақтығы:</w:t>
      </w:r>
    </w:p>
    <w:bookmarkEnd w:id="220"/>
    <w:bookmarkStart w:name="z256" w:id="221"/>
    <w:p>
      <w:pPr>
        <w:spacing w:after="0"/>
        <w:ind w:left="0"/>
        <w:jc w:val="both"/>
      </w:pPr>
      <w:r>
        <w:rPr>
          <w:rFonts w:ascii="Times New Roman"/>
          <w:b w:val="false"/>
          <w:i w:val="false"/>
          <w:color w:val="000000"/>
          <w:sz w:val="28"/>
        </w:rPr>
        <w:t>
      1) Орталық қызметкері көрсетілетін қызметті алушының құжаттарын қабылдайды және тіркелген күні мен қызметті алу күні көрсетілген талон береді, құжаттардың толық топтамасын ұсынбаған жағдайда, құжаттарды қабылдаудан бас тарту туралы қолхат береді – 20 (жиырма) минут ішінде;</w:t>
      </w:r>
    </w:p>
    <w:bookmarkEnd w:id="221"/>
    <w:bookmarkStart w:name="z257" w:id="222"/>
    <w:p>
      <w:pPr>
        <w:spacing w:after="0"/>
        <w:ind w:left="0"/>
        <w:jc w:val="both"/>
      </w:pPr>
      <w:r>
        <w:rPr>
          <w:rFonts w:ascii="Times New Roman"/>
          <w:b w:val="false"/>
          <w:i w:val="false"/>
          <w:color w:val="000000"/>
          <w:sz w:val="28"/>
        </w:rPr>
        <w:t>
      2) Орталық қызметкері көрсетілетін қызмет берушіге құжаттарды - 1(бір) жұмыс күні ішінде жібереді;</w:t>
      </w:r>
    </w:p>
    <w:bookmarkEnd w:id="222"/>
    <w:bookmarkStart w:name="z258" w:id="223"/>
    <w:p>
      <w:pPr>
        <w:spacing w:after="0"/>
        <w:ind w:left="0"/>
        <w:jc w:val="both"/>
      </w:pPr>
      <w:r>
        <w:rPr>
          <w:rFonts w:ascii="Times New Roman"/>
          <w:b w:val="false"/>
          <w:i w:val="false"/>
          <w:color w:val="000000"/>
          <w:sz w:val="28"/>
        </w:rPr>
        <w:t>
      3) көрсетілетін қызметті берушінің жауапты орындаушысы учаскелік комиссияға зерттеуге және қорытынды дайындау үшін құжаттарды жолдайды – 1 (бір) жұмыс күні ішінде;</w:t>
      </w:r>
    </w:p>
    <w:bookmarkEnd w:id="223"/>
    <w:bookmarkStart w:name="z259" w:id="224"/>
    <w:p>
      <w:pPr>
        <w:spacing w:after="0"/>
        <w:ind w:left="0"/>
        <w:jc w:val="both"/>
      </w:pPr>
      <w:r>
        <w:rPr>
          <w:rFonts w:ascii="Times New Roman"/>
          <w:b w:val="false"/>
          <w:i w:val="false"/>
          <w:color w:val="000000"/>
          <w:sz w:val="28"/>
        </w:rPr>
        <w:t>
      4) учаскелік комиссия зерттейді және материалдық тұрмыс жағдайы туралы нәтижені көрсетілетін қызметті берушінің жауапты орындаушысына жолдайды – 2 (екі) жұмыс күні ішінде;</w:t>
      </w:r>
    </w:p>
    <w:bookmarkEnd w:id="224"/>
    <w:bookmarkStart w:name="z260" w:id="225"/>
    <w:p>
      <w:pPr>
        <w:spacing w:after="0"/>
        <w:ind w:left="0"/>
        <w:jc w:val="both"/>
      </w:pPr>
      <w:r>
        <w:rPr>
          <w:rFonts w:ascii="Times New Roman"/>
          <w:b w:val="false"/>
          <w:i w:val="false"/>
          <w:color w:val="000000"/>
          <w:sz w:val="28"/>
        </w:rPr>
        <w:t xml:space="preserve">
      5) көрсетілетін қызметті берушінің жауапты орындаушысы қағаз түрінде тағайындау (тағайындаудан бас тарту) туралы хабарламаны дайындайды және көрсетілетін қызметті берушінің басшысына - 2 (екі) жұмыс күні ішінде қол қоюға жібереді; </w:t>
      </w:r>
    </w:p>
    <w:bookmarkEnd w:id="225"/>
    <w:bookmarkStart w:name="z261" w:id="226"/>
    <w:p>
      <w:pPr>
        <w:spacing w:after="0"/>
        <w:ind w:left="0"/>
        <w:jc w:val="both"/>
      </w:pPr>
      <w:r>
        <w:rPr>
          <w:rFonts w:ascii="Times New Roman"/>
          <w:b w:val="false"/>
          <w:i w:val="false"/>
          <w:color w:val="000000"/>
          <w:sz w:val="28"/>
        </w:rPr>
        <w:t>
      6) көрсетілетін қызметті берушінің басшысы қағаз түрінде тағайындау (тағайындаудан бас тарту) туралы хабарламаға қол қояды және көрсетілетін қызметті берушінің жауапты орындаушысына - 2 (екі) сағаттың ішінде жібереді;</w:t>
      </w:r>
    </w:p>
    <w:bookmarkEnd w:id="226"/>
    <w:bookmarkStart w:name="z262" w:id="227"/>
    <w:p>
      <w:pPr>
        <w:spacing w:after="0"/>
        <w:ind w:left="0"/>
        <w:jc w:val="both"/>
      </w:pPr>
      <w:r>
        <w:rPr>
          <w:rFonts w:ascii="Times New Roman"/>
          <w:b w:val="false"/>
          <w:i w:val="false"/>
          <w:color w:val="000000"/>
          <w:sz w:val="28"/>
        </w:rPr>
        <w:t>
      7) көрсетілетін қызметті берушінің жауапты орындаушысы қағаз түрінде тағайындау (тағайындаудан бас тарту) туралы хабарламаны Орталық қызметкеріне - 15 (он бес) минут ішінде береді.";</w:t>
      </w:r>
    </w:p>
    <w:bookmarkEnd w:id="227"/>
    <w:bookmarkStart w:name="z263" w:id="228"/>
    <w:p>
      <w:pPr>
        <w:spacing w:after="0"/>
        <w:ind w:left="0"/>
        <w:jc w:val="both"/>
      </w:pPr>
      <w:r>
        <w:rPr>
          <w:rFonts w:ascii="Times New Roman"/>
          <w:b w:val="false"/>
          <w:i w:val="false"/>
          <w:color w:val="000000"/>
          <w:sz w:val="28"/>
        </w:rPr>
        <w:t>
      8) Орталық қызметкері көрсетілетін қызметті алушыға тағайындау (тағайындаудан бас тарту) туралы хабарламаны - 20 (жиырма) минут ішінде береді.";</w:t>
      </w:r>
    </w:p>
    <w:bookmarkEnd w:id="228"/>
    <w:bookmarkStart w:name="z264" w:id="229"/>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алынып тасталсын;</w:t>
      </w:r>
    </w:p>
    <w:bookmarkEnd w:id="229"/>
    <w:bookmarkStart w:name="z265" w:id="23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9- қосымшаға</w:t>
      </w:r>
      <w:r>
        <w:rPr>
          <w:rFonts w:ascii="Times New Roman"/>
          <w:b w:val="false"/>
          <w:i w:val="false"/>
          <w:color w:val="000000"/>
          <w:sz w:val="28"/>
        </w:rPr>
        <w:t xml:space="preserve"> сәйкес "Мемлекеттік атаулы әлеуметтік көмек тағайындау" мемлекеттік көрсетілетін қызмет регламенті </w:t>
      </w:r>
      <w:r>
        <w:rPr>
          <w:rFonts w:ascii="Times New Roman"/>
          <w:b w:val="false"/>
          <w:i w:val="false"/>
          <w:color w:val="000000"/>
          <w:sz w:val="28"/>
        </w:rPr>
        <w:t>4- қосымшамен</w:t>
      </w:r>
      <w:r>
        <w:rPr>
          <w:rFonts w:ascii="Times New Roman"/>
          <w:b w:val="false"/>
          <w:i w:val="false"/>
          <w:color w:val="000000"/>
          <w:sz w:val="28"/>
        </w:rPr>
        <w:t xml:space="preserve"> толықтырылсын;</w:t>
      </w:r>
    </w:p>
    <w:bookmarkEnd w:id="230"/>
    <w:bookmarkStart w:name="z266" w:id="231"/>
    <w:p>
      <w:pPr>
        <w:spacing w:after="0"/>
        <w:ind w:left="0"/>
        <w:jc w:val="both"/>
      </w:pPr>
      <w:r>
        <w:rPr>
          <w:rFonts w:ascii="Times New Roman"/>
          <w:b w:val="false"/>
          <w:i w:val="false"/>
          <w:color w:val="000000"/>
          <w:sz w:val="28"/>
        </w:rPr>
        <w:t>
      2. "Жамбыл облысы әкімдігінің жұмыспен қамтуды үйлестіру және әлеуметтік бағдарламалар басқармасы" коммуналдық мемлекеттік мекемесі заңнамада белгіленген тәртіппен:</w:t>
      </w:r>
    </w:p>
    <w:bookmarkEnd w:id="231"/>
    <w:bookmarkStart w:name="z267" w:id="232"/>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232"/>
    <w:bookmarkStart w:name="z268" w:id="233"/>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233"/>
    <w:bookmarkStart w:name="z269" w:id="234"/>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234"/>
    <w:bookmarkStart w:name="z270" w:id="235"/>
    <w:p>
      <w:pPr>
        <w:spacing w:after="0"/>
        <w:ind w:left="0"/>
        <w:jc w:val="both"/>
      </w:pPr>
      <w:r>
        <w:rPr>
          <w:rFonts w:ascii="Times New Roman"/>
          <w:b w:val="false"/>
          <w:i w:val="false"/>
          <w:color w:val="000000"/>
          <w:sz w:val="28"/>
        </w:rPr>
        <w:t xml:space="preserve">
      4) осы қаулыдан туындайтын басқа да шаралардың қабылдануын қамтамасыз етсін. </w:t>
      </w:r>
    </w:p>
    <w:bookmarkEnd w:id="235"/>
    <w:bookmarkStart w:name="z271" w:id="23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Б.Орынбековке жүктелсін.</w:t>
      </w:r>
    </w:p>
    <w:bookmarkEnd w:id="236"/>
    <w:bookmarkStart w:name="z272" w:id="237"/>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 </w:t>
      </w:r>
    </w:p>
    <w:bookmarkEnd w:id="2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А.Мырзахметов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25 қаңтардағы</w:t>
            </w:r>
            <w:r>
              <w:br/>
            </w:r>
            <w:r>
              <w:rPr>
                <w:rFonts w:ascii="Times New Roman"/>
                <w:b w:val="false"/>
                <w:i w:val="false"/>
                <w:color w:val="000000"/>
                <w:sz w:val="20"/>
              </w:rPr>
              <w:t>№ 17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w:t>
            </w:r>
            <w:r>
              <w:br/>
            </w:r>
            <w:r>
              <w:rPr>
                <w:rFonts w:ascii="Times New Roman"/>
                <w:b w:val="false"/>
                <w:i w:val="false"/>
                <w:color w:val="000000"/>
                <w:sz w:val="20"/>
              </w:rPr>
              <w:t>көмек 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5- қосымша</w:t>
            </w:r>
          </w:p>
        </w:tc>
      </w:tr>
    </w:tbl>
    <w:bookmarkStart w:name="z276" w:id="238"/>
    <w:p>
      <w:pPr>
        <w:spacing w:after="0"/>
        <w:ind w:left="0"/>
        <w:jc w:val="left"/>
      </w:pPr>
      <w:r>
        <w:rPr>
          <w:rFonts w:ascii="Times New Roman"/>
          <w:b/>
          <w:i w:val="false"/>
          <w:color w:val="000000"/>
        </w:rPr>
        <w:t xml:space="preserve"> Мемлекеттік қызмет көрсетудің бизнес-процестерінің "Өтініш берушінің (отбасының) атаулы әлеуметтік алушыларға тиесілігінрастайтын анықтама беру" Мемлекеттік корпорация немесе "Халықты жұмыспен қамту орталығы" арқылы</w:t>
      </w:r>
    </w:p>
    <w:bookmarkEnd w:id="238"/>
    <w:bookmarkStart w:name="z277"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40"/>
    <w:p>
      <w:pPr>
        <w:spacing w:after="0"/>
        <w:ind w:left="0"/>
        <w:jc w:val="left"/>
      </w:pPr>
      <w:r>
        <w:rPr>
          <w:rFonts w:ascii="Times New Roman"/>
          <w:b/>
          <w:i w:val="false"/>
          <w:color w:val="000000"/>
        </w:rPr>
        <w:t xml:space="preserve"> Шартты белгілер:</w:t>
      </w:r>
    </w:p>
    <w:bookmarkEnd w:id="240"/>
    <w:bookmarkStart w:name="z279"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25 қаңтардағы</w:t>
            </w:r>
            <w:r>
              <w:br/>
            </w:r>
            <w:r>
              <w:rPr>
                <w:rFonts w:ascii="Times New Roman"/>
                <w:b w:val="false"/>
                <w:i w:val="false"/>
                <w:color w:val="000000"/>
                <w:sz w:val="20"/>
              </w:rPr>
              <w:t>№ 17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w:t>
            </w:r>
            <w:r>
              <w:br/>
            </w:r>
            <w:r>
              <w:rPr>
                <w:rFonts w:ascii="Times New Roman"/>
                <w:b w:val="false"/>
                <w:i w:val="false"/>
                <w:color w:val="000000"/>
                <w:sz w:val="20"/>
              </w:rPr>
              <w:t>тілі маманының қызметтерін</w:t>
            </w:r>
            <w:r>
              <w:br/>
            </w:r>
            <w:r>
              <w:rPr>
                <w:rFonts w:ascii="Times New Roman"/>
                <w:b w:val="false"/>
                <w:i w:val="false"/>
                <w:color w:val="000000"/>
                <w:sz w:val="20"/>
              </w:rPr>
              <w:t>ұсыну үшін мүгедектерге</w:t>
            </w:r>
            <w:r>
              <w:br/>
            </w:r>
            <w:r>
              <w:rPr>
                <w:rFonts w:ascii="Times New Roman"/>
                <w:b w:val="false"/>
                <w:i w:val="false"/>
                <w:color w:val="000000"/>
                <w:sz w:val="20"/>
              </w:rPr>
              <w:t>құжаттарды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282" w:id="242"/>
    <w:p>
      <w:pPr>
        <w:spacing w:after="0"/>
        <w:ind w:left="0"/>
        <w:jc w:val="left"/>
      </w:pPr>
      <w:r>
        <w:rPr>
          <w:rFonts w:ascii="Times New Roman"/>
          <w:b/>
          <w:i w:val="false"/>
          <w:color w:val="000000"/>
        </w:rPr>
        <w:t xml:space="preserve"> Мемлекеттік корпорация арқылы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қызметті көрсету бизнес-процестерінің анықтамалығы</w:t>
      </w:r>
    </w:p>
    <w:bookmarkEnd w:id="242"/>
    <w:bookmarkStart w:name="z283"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4" w:id="244"/>
    <w:p>
      <w:pPr>
        <w:spacing w:after="0"/>
        <w:ind w:left="0"/>
        <w:jc w:val="left"/>
      </w:pPr>
      <w:r>
        <w:rPr>
          <w:rFonts w:ascii="Times New Roman"/>
          <w:b/>
          <w:i w:val="false"/>
          <w:color w:val="000000"/>
        </w:rPr>
        <w:t xml:space="preserve"> Шартты белгілер: </w:t>
      </w:r>
    </w:p>
    <w:bookmarkEnd w:id="244"/>
    <w:bookmarkStart w:name="z285"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36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25 қаңтардағы</w:t>
            </w:r>
            <w:r>
              <w:br/>
            </w:r>
            <w:r>
              <w:rPr>
                <w:rFonts w:ascii="Times New Roman"/>
                <w:b w:val="false"/>
                <w:i w:val="false"/>
                <w:color w:val="000000"/>
                <w:sz w:val="20"/>
              </w:rPr>
              <w:t>№ 17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"Мүгедектерді санаторий-</w:t>
            </w:r>
            <w:r>
              <w:br/>
            </w:r>
            <w:r>
              <w:rPr>
                <w:rFonts w:ascii="Times New Roman"/>
                <w:b w:val="false"/>
                <w:i w:val="false"/>
                <w:color w:val="000000"/>
                <w:sz w:val="20"/>
              </w:rPr>
              <w:t xml:space="preserve">курорттық емдеумен </w:t>
            </w:r>
            <w:r>
              <w:br/>
            </w:r>
            <w:r>
              <w:rPr>
                <w:rFonts w:ascii="Times New Roman"/>
                <w:b w:val="false"/>
                <w:i w:val="false"/>
                <w:color w:val="000000"/>
                <w:sz w:val="20"/>
              </w:rPr>
              <w:t>қамтамасыз ету"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288" w:id="246"/>
    <w:p>
      <w:pPr>
        <w:spacing w:after="0"/>
        <w:ind w:left="0"/>
        <w:jc w:val="left"/>
      </w:pPr>
      <w:r>
        <w:rPr>
          <w:rFonts w:ascii="Times New Roman"/>
          <w:b/>
          <w:i w:val="false"/>
          <w:color w:val="000000"/>
        </w:rPr>
        <w:t xml:space="preserve"> Мемлекеттік корпорация арқылы "Мүгедектерді санаторий-курорттық емдеумен қамтамасыз ету" мемлекеттік көрсетілетін қызметті көрсету бизнес-процестерінің анықтамалығы</w:t>
      </w:r>
    </w:p>
    <w:bookmarkEnd w:id="246"/>
    <w:bookmarkStart w:name="z289"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0" w:id="248"/>
    <w:p>
      <w:pPr>
        <w:spacing w:after="0"/>
        <w:ind w:left="0"/>
        <w:jc w:val="left"/>
      </w:pPr>
      <w:r>
        <w:rPr>
          <w:rFonts w:ascii="Times New Roman"/>
          <w:b/>
          <w:i w:val="false"/>
          <w:color w:val="000000"/>
        </w:rPr>
        <w:t xml:space="preserve"> Шартты белгілер: </w:t>
      </w:r>
    </w:p>
    <w:bookmarkEnd w:id="248"/>
    <w:bookmarkStart w:name="z291"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25 қаңтардағы</w:t>
            </w:r>
            <w:r>
              <w:br/>
            </w:r>
            <w:r>
              <w:rPr>
                <w:rFonts w:ascii="Times New Roman"/>
                <w:b w:val="false"/>
                <w:i w:val="false"/>
                <w:color w:val="000000"/>
                <w:sz w:val="20"/>
              </w:rPr>
              <w:t>№ 17 қаулысына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 қосымша</w:t>
            </w:r>
          </w:p>
        </w:tc>
      </w:tr>
    </w:tbl>
    <w:bookmarkStart w:name="z294" w:id="250"/>
    <w:p>
      <w:pPr>
        <w:spacing w:after="0"/>
        <w:ind w:left="0"/>
        <w:jc w:val="left"/>
      </w:pPr>
      <w:r>
        <w:rPr>
          <w:rFonts w:ascii="Times New Roman"/>
          <w:b/>
          <w:i w:val="false"/>
          <w:color w:val="000000"/>
        </w:rPr>
        <w:t xml:space="preserve"> Мемлекеттік корпорация арқылы "Мүгедектерге кресло-арбалар беру" мемлекеттік көрсетілетін қызметті көрсету бизнес-процестерінің анықтамалығы</w:t>
      </w:r>
    </w:p>
    <w:bookmarkEnd w:id="250"/>
    <w:bookmarkStart w:name="z295" w:id="251"/>
    <w:p>
      <w:pPr>
        <w:spacing w:after="0"/>
        <w:ind w:left="0"/>
        <w:jc w:val="left"/>
      </w:pPr>
    </w:p>
    <w:bookmarkEnd w:id="251"/>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527800"/>
                    </a:xfrm>
                    <a:prstGeom prst="rect">
                      <a:avLst/>
                    </a:prstGeom>
                  </pic:spPr>
                </pic:pic>
              </a:graphicData>
            </a:graphic>
          </wp:inline>
        </w:drawing>
      </w:r>
    </w:p>
    <w:p>
      <w:pPr>
        <w:spacing w:after="0"/>
        <w:ind w:left="0"/>
        <w:jc w:val="left"/>
      </w:pPr>
      <w:r>
        <w:br/>
      </w:r>
    </w:p>
    <w:bookmarkStart w:name="z296" w:id="252"/>
    <w:p>
      <w:pPr>
        <w:spacing w:after="0"/>
        <w:ind w:left="0"/>
        <w:jc w:val="left"/>
      </w:pPr>
      <w:r>
        <w:rPr>
          <w:rFonts w:ascii="Times New Roman"/>
          <w:b/>
          <w:i w:val="false"/>
          <w:color w:val="000000"/>
        </w:rPr>
        <w:t xml:space="preserve"> Шартты белгілер: </w:t>
      </w:r>
    </w:p>
    <w:bookmarkEnd w:id="252"/>
    <w:bookmarkStart w:name="z297"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25 қаңтардағы</w:t>
            </w:r>
            <w:r>
              <w:br/>
            </w:r>
            <w:r>
              <w:rPr>
                <w:rFonts w:ascii="Times New Roman"/>
                <w:b w:val="false"/>
                <w:i w:val="false"/>
                <w:color w:val="000000"/>
                <w:sz w:val="20"/>
              </w:rPr>
              <w:t>№ 17 қаулысына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"Мүгедектерді сурдо-</w:t>
            </w:r>
            <w:r>
              <w:br/>
            </w:r>
            <w:r>
              <w:rPr>
                <w:rFonts w:ascii="Times New Roman"/>
                <w:b w:val="false"/>
                <w:i w:val="false"/>
                <w:color w:val="000000"/>
                <w:sz w:val="20"/>
              </w:rPr>
              <w:t>тифлотехникалық және міндетті</w:t>
            </w:r>
            <w:r>
              <w:br/>
            </w:r>
            <w:r>
              <w:rPr>
                <w:rFonts w:ascii="Times New Roman"/>
                <w:b w:val="false"/>
                <w:i w:val="false"/>
                <w:color w:val="000000"/>
                <w:sz w:val="20"/>
              </w:rPr>
              <w:t>гигиеналық құралдармен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bookmarkStart w:name="z300" w:id="254"/>
    <w:p>
      <w:pPr>
        <w:spacing w:after="0"/>
        <w:ind w:left="0"/>
        <w:jc w:val="left"/>
      </w:pPr>
      <w:r>
        <w:rPr>
          <w:rFonts w:ascii="Times New Roman"/>
          <w:b/>
          <w:i w:val="false"/>
          <w:color w:val="000000"/>
        </w:rPr>
        <w:t xml:space="preserve"> Мемлекеттік корпорация арқылы "Мүгедектерді сурдо-тифлотехникалық және міндетті гигиеналық құралдармен қамтамасыз ету" мемлекеттік көрсетілетін қызметті көрсету бизнес-процестерінің анықтамалығы</w:t>
      </w:r>
    </w:p>
    <w:bookmarkEnd w:id="254"/>
    <w:bookmarkStart w:name="z301"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7810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56"/>
    <w:p>
      <w:pPr>
        <w:spacing w:after="0"/>
        <w:ind w:left="0"/>
        <w:jc w:val="left"/>
      </w:pPr>
      <w:r>
        <w:rPr>
          <w:rFonts w:ascii="Times New Roman"/>
          <w:b/>
          <w:i w:val="false"/>
          <w:color w:val="000000"/>
        </w:rPr>
        <w:t xml:space="preserve"> Шартты белгілер: </w:t>
      </w:r>
    </w:p>
    <w:bookmarkEnd w:id="256"/>
    <w:bookmarkStart w:name="z303"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311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25 қаңтардағы</w:t>
            </w:r>
            <w:r>
              <w:br/>
            </w:r>
            <w:r>
              <w:rPr>
                <w:rFonts w:ascii="Times New Roman"/>
                <w:b w:val="false"/>
                <w:i w:val="false"/>
                <w:color w:val="000000"/>
                <w:sz w:val="20"/>
              </w:rPr>
              <w:t xml:space="preserve">№ 17 қаулысына 6-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306" w:id="258"/>
    <w:p>
      <w:pPr>
        <w:spacing w:after="0"/>
        <w:ind w:left="0"/>
        <w:jc w:val="left"/>
      </w:pPr>
      <w:r>
        <w:rPr>
          <w:rFonts w:ascii="Times New Roman"/>
          <w:b/>
          <w:i w:val="false"/>
          <w:color w:val="000000"/>
        </w:rPr>
        <w:t xml:space="preserve"> Мемлекеттік корпорация арқылы "Медициналық-әлеуметтік мекемелерде (ұйымдарда) арнаулы әлеуметтік қызмет көрсетуге құжаттар ресімдеу" мемлекеттік көрсетілетін қызметті көрсету бизнес-процестерінің анықтамалығы</w:t>
      </w:r>
    </w:p>
    <w:bookmarkEnd w:id="258"/>
    <w:bookmarkStart w:name="z307"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60"/>
    <w:p>
      <w:pPr>
        <w:spacing w:after="0"/>
        <w:ind w:left="0"/>
        <w:jc w:val="left"/>
      </w:pPr>
      <w:r>
        <w:rPr>
          <w:rFonts w:ascii="Times New Roman"/>
          <w:b/>
          <w:i w:val="false"/>
          <w:color w:val="000000"/>
        </w:rPr>
        <w:t xml:space="preserve"> Шартты белгілер: </w:t>
      </w:r>
    </w:p>
    <w:bookmarkEnd w:id="260"/>
    <w:bookmarkStart w:name="z309"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70866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86600" cy="2146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25 қаңтардағы</w:t>
            </w:r>
            <w:r>
              <w:br/>
            </w:r>
            <w:r>
              <w:rPr>
                <w:rFonts w:ascii="Times New Roman"/>
                <w:b w:val="false"/>
                <w:i w:val="false"/>
                <w:color w:val="000000"/>
                <w:sz w:val="20"/>
              </w:rPr>
              <w:t xml:space="preserve">№ 17 қаулысына 7-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"Үйде күтім көрсету</w:t>
            </w:r>
            <w:r>
              <w:br/>
            </w:r>
            <w:r>
              <w:rPr>
                <w:rFonts w:ascii="Times New Roman"/>
                <w:b w:val="false"/>
                <w:i w:val="false"/>
                <w:color w:val="000000"/>
                <w:sz w:val="20"/>
              </w:rPr>
              <w:t>жағдайында арнаулы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bookmarkStart w:name="z313" w:id="262"/>
    <w:p>
      <w:pPr>
        <w:spacing w:after="0"/>
        <w:ind w:left="0"/>
        <w:jc w:val="left"/>
      </w:pPr>
      <w:r>
        <w:rPr>
          <w:rFonts w:ascii="Times New Roman"/>
          <w:b/>
          <w:i w:val="false"/>
          <w:color w:val="000000"/>
        </w:rPr>
        <w:t xml:space="preserve"> Мемлекеттік корпорация арқылы "Үйде күтім көрсету жағдайында арнаулы әлеуметтік қызмет көрсетуге құжаттар ресімдеу" мемлекеттік көрсетілетін қызметті көрсету бизнес-процестерінің анықтамалығы</w:t>
      </w:r>
    </w:p>
    <w:bookmarkEnd w:id="262"/>
    <w:bookmarkStart w:name="z314"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 w:id="264"/>
    <w:p>
      <w:pPr>
        <w:spacing w:after="0"/>
        <w:ind w:left="0"/>
        <w:jc w:val="left"/>
      </w:pPr>
      <w:r>
        <w:rPr>
          <w:rFonts w:ascii="Times New Roman"/>
          <w:b/>
          <w:i w:val="false"/>
          <w:color w:val="000000"/>
        </w:rPr>
        <w:t xml:space="preserve"> Шартты белгілер: </w:t>
      </w:r>
    </w:p>
    <w:bookmarkEnd w:id="264"/>
    <w:bookmarkStart w:name="z316"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7302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02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2018 жылғы 25 қаңтардағы </w:t>
            </w:r>
            <w:r>
              <w:br/>
            </w:r>
            <w:r>
              <w:rPr>
                <w:rFonts w:ascii="Times New Roman"/>
                <w:b w:val="false"/>
                <w:i w:val="false"/>
                <w:color w:val="000000"/>
                <w:sz w:val="20"/>
              </w:rPr>
              <w:t>№ 17 қаулысына 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"Мүгедектерге протездік-</w:t>
            </w:r>
            <w:r>
              <w:br/>
            </w:r>
            <w:r>
              <w:rPr>
                <w:rFonts w:ascii="Times New Roman"/>
                <w:b w:val="false"/>
                <w:i w:val="false"/>
                <w:color w:val="000000"/>
                <w:sz w:val="20"/>
              </w:rPr>
              <w:t xml:space="preserve">ортопедиялық көмек ұсыну үшін </w:t>
            </w:r>
            <w:r>
              <w:br/>
            </w:r>
            <w:r>
              <w:rPr>
                <w:rFonts w:ascii="Times New Roman"/>
                <w:b w:val="false"/>
                <w:i w:val="false"/>
                <w:color w:val="000000"/>
                <w:sz w:val="20"/>
              </w:rPr>
              <w:t>оларға құжаттарды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 қосымша</w:t>
            </w:r>
          </w:p>
        </w:tc>
      </w:tr>
    </w:tbl>
    <w:bookmarkStart w:name="z319" w:id="266"/>
    <w:p>
      <w:pPr>
        <w:spacing w:after="0"/>
        <w:ind w:left="0"/>
        <w:jc w:val="left"/>
      </w:pPr>
      <w:r>
        <w:rPr>
          <w:rFonts w:ascii="Times New Roman"/>
          <w:b/>
          <w:i w:val="false"/>
          <w:color w:val="000000"/>
        </w:rPr>
        <w:t xml:space="preserve"> Мемлекеттік корпорация арқылы "Мүгедектерге протездік-ортопедиялық көмек ұсыну үшін оларға құжаттарды ресімдеу" мемлекеттік көрсетілетін қызметті көрсету бизнес-процестерінің анықтамалығы</w:t>
      </w:r>
    </w:p>
    <w:bookmarkEnd w:id="266"/>
    <w:bookmarkStart w:name="z320"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268"/>
    <w:p>
      <w:pPr>
        <w:spacing w:after="0"/>
        <w:ind w:left="0"/>
        <w:jc w:val="left"/>
      </w:pPr>
      <w:r>
        <w:rPr>
          <w:rFonts w:ascii="Times New Roman"/>
          <w:b/>
          <w:i w:val="false"/>
          <w:color w:val="000000"/>
        </w:rPr>
        <w:t xml:space="preserve"> Шартты белгілер: </w:t>
      </w:r>
    </w:p>
    <w:bookmarkEnd w:id="268"/>
    <w:bookmarkStart w:name="z322"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71501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1501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2018 жылғы 25 қаңтардағы </w:t>
            </w:r>
            <w:r>
              <w:br/>
            </w:r>
            <w:r>
              <w:rPr>
                <w:rFonts w:ascii="Times New Roman"/>
                <w:b w:val="false"/>
                <w:i w:val="false"/>
                <w:color w:val="000000"/>
                <w:sz w:val="20"/>
              </w:rPr>
              <w:t>№ 17 қаулысына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атаулы</w:t>
            </w:r>
            <w:r>
              <w:br/>
            </w:r>
            <w:r>
              <w:rPr>
                <w:rFonts w:ascii="Times New Roman"/>
                <w:b w:val="false"/>
                <w:i w:val="false"/>
                <w:color w:val="000000"/>
                <w:sz w:val="20"/>
              </w:rPr>
              <w:t>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4- қосымша</w:t>
            </w:r>
          </w:p>
        </w:tc>
      </w:tr>
    </w:tbl>
    <w:bookmarkStart w:name="z325" w:id="270"/>
    <w:p>
      <w:pPr>
        <w:spacing w:after="0"/>
        <w:ind w:left="0"/>
        <w:jc w:val="left"/>
      </w:pPr>
      <w:r>
        <w:rPr>
          <w:rFonts w:ascii="Times New Roman"/>
          <w:b/>
          <w:i w:val="false"/>
          <w:color w:val="000000"/>
        </w:rPr>
        <w:t xml:space="preserve"> "Халықты жұмыспен қамту орталығы" арқылы "Мемлекеттік атаулы әлеуметтік көмек тағайындау" мемлекеттік көрсетілетін қызметті көрсету бизнес-процестерінің анықтамалығы</w:t>
      </w:r>
    </w:p>
    <w:bookmarkEnd w:id="270"/>
    <w:bookmarkStart w:name="z326"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7" w:id="272"/>
    <w:p>
      <w:pPr>
        <w:spacing w:after="0"/>
        <w:ind w:left="0"/>
        <w:jc w:val="left"/>
      </w:pPr>
      <w:r>
        <w:rPr>
          <w:rFonts w:ascii="Times New Roman"/>
          <w:b/>
          <w:i w:val="false"/>
          <w:color w:val="000000"/>
        </w:rPr>
        <w:t xml:space="preserve"> Шартты белгілер:</w:t>
      </w:r>
    </w:p>
    <w:bookmarkEnd w:id="272"/>
    <w:bookmarkStart w:name="z328"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7302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302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