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aca0" w14:textId="26ba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№ 77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30 наурыздағы № 57 қаулысы. Жамбыл облысы Әділет департаментінде 2018 жылғы 5 сәуірде № 3780 болып тіркелді. Күші жойылды - Жамбыл облысы әкімдігінің 2022 жылғы 16 тамыздағы № 187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4 маусымында "Ақ жол" газетінде жарияланған) келесі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4 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Мұсаевқа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