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0ae92" w14:textId="b90ae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 әкімі аппараты мен жергілікті бюджеттен қаржыландырылатын облыстық атқарушы органдардың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2018 жылғы 28 наурыздағы № 51 қаулысы. Жамбыл облысы Әділет департаментінде 2018 жылғы 9 сәуірде № 3781 болып тіркелді. Күші жойылды - Жамбыл облысы әкімдігінің 2023 жылғы 18 мамырдағы № 87 қаулысымен</w:t>
      </w:r>
    </w:p>
    <w:p>
      <w:pPr>
        <w:spacing w:after="0"/>
        <w:ind w:left="0"/>
        <w:jc w:val="both"/>
      </w:pPr>
      <w:bookmarkStart w:name="z4" w:id="0"/>
      <w:r>
        <w:rPr>
          <w:rFonts w:ascii="Times New Roman"/>
          <w:b w:val="false"/>
          <w:i w:val="false"/>
          <w:color w:val="ff0000"/>
          <w:sz w:val="28"/>
        </w:rPr>
        <w:t xml:space="preserve">
      Ескерту. Күші жойылды - Жамбыл облысы әкімдігінің 18.05.2023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0"/>
    <w:p>
      <w:pPr>
        <w:spacing w:after="0"/>
        <w:ind w:left="0"/>
        <w:jc w:val="both"/>
      </w:pPr>
      <w:r>
        <w:rPr>
          <w:rFonts w:ascii="Times New Roman"/>
          <w:b w:val="false"/>
          <w:i w:val="false"/>
          <w:color w:val="000000"/>
          <w:sz w:val="28"/>
        </w:rPr>
        <w:t xml:space="preserve">
      РҚАО-ның ескертпесі.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тұпнұсқаның пунктуациясы мен орфографиясы сақталған.</w:t>
      </w:r>
    </w:p>
    <w:bookmarkStart w:name="z6"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ҚАУЛЫ ЕТЕДІ:</w:t>
      </w:r>
    </w:p>
    <w:bookmarkEnd w:id="1"/>
    <w:bookmarkStart w:name="z7" w:id="2"/>
    <w:p>
      <w:pPr>
        <w:spacing w:after="0"/>
        <w:ind w:left="0"/>
        <w:jc w:val="both"/>
      </w:pPr>
      <w:r>
        <w:rPr>
          <w:rFonts w:ascii="Times New Roman"/>
          <w:b w:val="false"/>
          <w:i w:val="false"/>
          <w:color w:val="000000"/>
          <w:sz w:val="28"/>
        </w:rPr>
        <w:t xml:space="preserve">
      1. Қоса беріліп отырған облыс әкімі аппараты мен жергілікті бюджеттен қаржыландырылатын облыстық атқарушы органдардың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2"/>
    <w:bookmarkStart w:name="z8" w:id="3"/>
    <w:p>
      <w:pPr>
        <w:spacing w:after="0"/>
        <w:ind w:left="0"/>
        <w:jc w:val="both"/>
      </w:pPr>
      <w:r>
        <w:rPr>
          <w:rFonts w:ascii="Times New Roman"/>
          <w:b w:val="false"/>
          <w:i w:val="false"/>
          <w:color w:val="000000"/>
          <w:sz w:val="28"/>
        </w:rPr>
        <w:t>
      2. Облыс әкімі аппаратының персоналды басқару бөлімі заңнамада белгіленген тәртіппен:</w:t>
      </w:r>
    </w:p>
    <w:bookmarkEnd w:id="3"/>
    <w:bookmarkStart w:name="z9" w:id="4"/>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4"/>
    <w:bookmarkStart w:name="z10" w:id="5"/>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жіберуді;</w:t>
      </w:r>
    </w:p>
    <w:bookmarkEnd w:id="5"/>
    <w:bookmarkStart w:name="z11" w:id="6"/>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w:t>
      </w:r>
    </w:p>
    <w:bookmarkEnd w:id="6"/>
    <w:bookmarkStart w:name="z12" w:id="7"/>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7"/>
    <w:bookmarkStart w:name="z13" w:id="8"/>
    <w:p>
      <w:pPr>
        <w:spacing w:after="0"/>
        <w:ind w:left="0"/>
        <w:jc w:val="both"/>
      </w:pPr>
      <w:r>
        <w:rPr>
          <w:rFonts w:ascii="Times New Roman"/>
          <w:b w:val="false"/>
          <w:i w:val="false"/>
          <w:color w:val="000000"/>
          <w:sz w:val="28"/>
        </w:rPr>
        <w:t xml:space="preserve">
      3. "Облыс әкімі аппараты мен жергілікті бюджеттен қаржыландырылатын облыстық атқарушы органдардың "Б" корпусы мемлекеттік әкімшілік қызметшілерінің қызметін бағалаудың әдістемесін бекіту туралы" Жамбыл облысы әкімдігінің 2017 жылғы 16 наурыздағы </w:t>
      </w:r>
      <w:r>
        <w:rPr>
          <w:rFonts w:ascii="Times New Roman"/>
          <w:b w:val="false"/>
          <w:i w:val="false"/>
          <w:color w:val="000000"/>
          <w:sz w:val="28"/>
        </w:rPr>
        <w:t>№38</w:t>
      </w:r>
      <w:r>
        <w:rPr>
          <w:rFonts w:ascii="Times New Roman"/>
          <w:b w:val="false"/>
          <w:i w:val="false"/>
          <w:color w:val="000000"/>
          <w:sz w:val="28"/>
        </w:rPr>
        <w:t xml:space="preserve"> қаулысының (Нормативтік құқықтық актілердің мемлекеттік тіркеу тізілімінде </w:t>
      </w:r>
      <w:r>
        <w:rPr>
          <w:rFonts w:ascii="Times New Roman"/>
          <w:b w:val="false"/>
          <w:i w:val="false"/>
          <w:color w:val="000000"/>
          <w:sz w:val="28"/>
        </w:rPr>
        <w:t>№3367</w:t>
      </w:r>
      <w:r>
        <w:rPr>
          <w:rFonts w:ascii="Times New Roman"/>
          <w:b w:val="false"/>
          <w:i w:val="false"/>
          <w:color w:val="000000"/>
          <w:sz w:val="28"/>
        </w:rPr>
        <w:t xml:space="preserve"> болып тіркелген, Қазақстан Республикасы нормативтік құқықтық актілерінің эталондық бақылау банкінде электрондық түрде 2017 жылдың 11 сәуірінде ресми жарияланды) күші жойылды деп танылсын.</w:t>
      </w:r>
    </w:p>
    <w:bookmarkEnd w:id="8"/>
    <w:bookmarkStart w:name="z14" w:id="9"/>
    <w:p>
      <w:pPr>
        <w:spacing w:after="0"/>
        <w:ind w:left="0"/>
        <w:jc w:val="both"/>
      </w:pPr>
      <w:r>
        <w:rPr>
          <w:rFonts w:ascii="Times New Roman"/>
          <w:b w:val="false"/>
          <w:i w:val="false"/>
          <w:color w:val="000000"/>
          <w:sz w:val="28"/>
        </w:rPr>
        <w:t>
      4. Осы қаулының орындалуын бақылау облыс әкімі аппаратының басшысы Н.Календеровке жүктелсін.</w:t>
      </w:r>
    </w:p>
    <w:bookmarkEnd w:id="9"/>
    <w:bookmarkStart w:name="z15" w:id="10"/>
    <w:p>
      <w:pPr>
        <w:spacing w:after="0"/>
        <w:ind w:left="0"/>
        <w:jc w:val="both"/>
      </w:pPr>
      <w:r>
        <w:rPr>
          <w:rFonts w:ascii="Times New Roman"/>
          <w:b w:val="false"/>
          <w:i w:val="false"/>
          <w:color w:val="000000"/>
          <w:sz w:val="28"/>
        </w:rPr>
        <w:t>
      5.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А.Мырзахметов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2018 жылғы "28" наурыздағы</w:t>
            </w:r>
            <w:r>
              <w:br/>
            </w:r>
            <w:r>
              <w:rPr>
                <w:rFonts w:ascii="Times New Roman"/>
                <w:b w:val="false"/>
                <w:i w:val="false"/>
                <w:color w:val="000000"/>
                <w:sz w:val="20"/>
              </w:rPr>
              <w:t>№ 51 қаулысымен бекітілген</w:t>
            </w:r>
          </w:p>
        </w:tc>
      </w:tr>
    </w:tbl>
    <w:bookmarkStart w:name="z18" w:id="11"/>
    <w:p>
      <w:pPr>
        <w:spacing w:after="0"/>
        <w:ind w:left="0"/>
        <w:jc w:val="left"/>
      </w:pPr>
      <w:r>
        <w:rPr>
          <w:rFonts w:ascii="Times New Roman"/>
          <w:b/>
          <w:i w:val="false"/>
          <w:color w:val="000000"/>
        </w:rPr>
        <w:t xml:space="preserve"> Облыс әкімі аппараты мен жергілікті бюджеттен қаржыландырылатын облыстық атқарушы органдардың "Б" корпусы мемлекеттік әкімшілік қызметшілерінің қызметін бағалаудың әдістемесі</w:t>
      </w:r>
    </w:p>
    <w:bookmarkEnd w:id="11"/>
    <w:bookmarkStart w:name="z19" w:id="12"/>
    <w:p>
      <w:pPr>
        <w:spacing w:after="0"/>
        <w:ind w:left="0"/>
        <w:jc w:val="left"/>
      </w:pPr>
      <w:r>
        <w:rPr>
          <w:rFonts w:ascii="Times New Roman"/>
          <w:b/>
          <w:i w:val="false"/>
          <w:color w:val="000000"/>
        </w:rPr>
        <w:t xml:space="preserve"> 1. Жалпы ережелер</w:t>
      </w:r>
    </w:p>
    <w:bookmarkEnd w:id="12"/>
    <w:bookmarkStart w:name="z20" w:id="13"/>
    <w:p>
      <w:pPr>
        <w:spacing w:after="0"/>
        <w:ind w:left="0"/>
        <w:jc w:val="both"/>
      </w:pPr>
      <w:r>
        <w:rPr>
          <w:rFonts w:ascii="Times New Roman"/>
          <w:b w:val="false"/>
          <w:i w:val="false"/>
          <w:color w:val="000000"/>
          <w:sz w:val="28"/>
        </w:rPr>
        <w:t xml:space="preserve">
      1. Осы әдістеме облыс әкімі аппараты мен жергілікті бюджеттен қаржыландырылатын облыстық атқарушы органдардың "Б" корпусы мемлекеттік әкімшілік қызметшілерінің қызметін бағалаудың үлгілік әдістемесі (бұдан әрі – Әдістеме) "Қазақстан Республикасының мемлекеттік қызметі туралы" Қазақстан Республикасының 2015 жылғы 23 қарашадағы Заңы </w:t>
      </w:r>
      <w:r>
        <w:rPr>
          <w:rFonts w:ascii="Times New Roman"/>
          <w:b w:val="false"/>
          <w:i w:val="false"/>
          <w:color w:val="000000"/>
          <w:sz w:val="28"/>
        </w:rPr>
        <w:t>33-бабының</w:t>
      </w:r>
      <w:r>
        <w:rPr>
          <w:rFonts w:ascii="Times New Roman"/>
          <w:b w:val="false"/>
          <w:i w:val="false"/>
          <w:color w:val="000000"/>
          <w:sz w:val="28"/>
        </w:rPr>
        <w:t xml:space="preserve"> 5-тармағына сәйкес облыс әкімі аппараты мен жергілікті бюджеттен қаржыландырылатын облыстық атқарушы органдардың "Б" корпусы мемлекеттік әкімшілік қызметшілерінің (бұдан әрі – "Б" корпусының қызметшілері) қызметін бағалау тәртібін айқындайды.</w:t>
      </w:r>
    </w:p>
    <w:bookmarkEnd w:id="13"/>
    <w:bookmarkStart w:name="z21" w:id="14"/>
    <w:p>
      <w:pPr>
        <w:spacing w:after="0"/>
        <w:ind w:left="0"/>
        <w:jc w:val="both"/>
      </w:pPr>
      <w:r>
        <w:rPr>
          <w:rFonts w:ascii="Times New Roman"/>
          <w:b w:val="false"/>
          <w:i w:val="false"/>
          <w:color w:val="000000"/>
          <w:sz w:val="28"/>
        </w:rPr>
        <w:t>
      2. Осы Әдістемеде қолданылатын негізгі ұғымдар:</w:t>
      </w:r>
    </w:p>
    <w:bookmarkEnd w:id="14"/>
    <w:bookmarkStart w:name="z22" w:id="15"/>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15"/>
    <w:bookmarkStart w:name="z23" w:id="16"/>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16"/>
    <w:bookmarkStart w:name="z24" w:id="17"/>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7"/>
    <w:bookmarkStart w:name="z25" w:id="18"/>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8"/>
    <w:bookmarkStart w:name="z26" w:id="19"/>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9"/>
    <w:bookmarkStart w:name="z27" w:id="20"/>
    <w:p>
      <w:pPr>
        <w:spacing w:after="0"/>
        <w:ind w:left="0"/>
        <w:jc w:val="both"/>
      </w:pPr>
      <w:r>
        <w:rPr>
          <w:rFonts w:ascii="Times New Roman"/>
          <w:b w:val="false"/>
          <w:i w:val="false"/>
          <w:color w:val="000000"/>
          <w:sz w:val="28"/>
        </w:rPr>
        <w:t xml:space="preserve">
      6) мінез-құлық индикаторы – "Б" корпусы қызметшісінің мінез-құлық және құзыреттер деңгейі көрінісінің сипаттамасы; </w:t>
      </w:r>
    </w:p>
    <w:bookmarkEnd w:id="20"/>
    <w:bookmarkStart w:name="z28" w:id="21"/>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21"/>
    <w:bookmarkStart w:name="z29" w:id="22"/>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22"/>
    <w:bookmarkStart w:name="z30" w:id="23"/>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23"/>
    <w:bookmarkStart w:name="z31" w:id="24"/>
    <w:p>
      <w:pPr>
        <w:spacing w:after="0"/>
        <w:ind w:left="0"/>
        <w:jc w:val="both"/>
      </w:pPr>
      <w:r>
        <w:rPr>
          <w:rFonts w:ascii="Times New Roman"/>
          <w:b w:val="false"/>
          <w:i w:val="false"/>
          <w:color w:val="000000"/>
          <w:sz w:val="28"/>
        </w:rPr>
        <w:t xml:space="preserve">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жұмыс органы болып табылатын Бағалау жөніндегі комиссия (бұдан әрі - Комиссия) құрылады. </w:t>
      </w:r>
    </w:p>
    <w:bookmarkEnd w:id="24"/>
    <w:bookmarkStart w:name="z32" w:id="25"/>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25"/>
    <w:bookmarkStart w:name="z33" w:id="26"/>
    <w:p>
      <w:pPr>
        <w:spacing w:after="0"/>
        <w:ind w:left="0"/>
        <w:jc w:val="both"/>
      </w:pPr>
      <w:r>
        <w:rPr>
          <w:rFonts w:ascii="Times New Roman"/>
          <w:b w:val="false"/>
          <w:i w:val="false"/>
          <w:color w:val="000000"/>
          <w:sz w:val="28"/>
        </w:rPr>
        <w:t>
      6. Бағалау екі жеке бағыт бойынша жүргізіледі:</w:t>
      </w:r>
    </w:p>
    <w:bookmarkEnd w:id="26"/>
    <w:bookmarkStart w:name="z34" w:id="27"/>
    <w:p>
      <w:pPr>
        <w:spacing w:after="0"/>
        <w:ind w:left="0"/>
        <w:jc w:val="both"/>
      </w:pPr>
      <w:r>
        <w:rPr>
          <w:rFonts w:ascii="Times New Roman"/>
          <w:b w:val="false"/>
          <w:i w:val="false"/>
          <w:color w:val="000000"/>
          <w:sz w:val="28"/>
        </w:rPr>
        <w:t>
      1) НМИ жетістіктерін бағалау;</w:t>
      </w:r>
    </w:p>
    <w:bookmarkEnd w:id="27"/>
    <w:bookmarkStart w:name="z35" w:id="28"/>
    <w:p>
      <w:pPr>
        <w:spacing w:after="0"/>
        <w:ind w:left="0"/>
        <w:jc w:val="both"/>
      </w:pPr>
      <w:r>
        <w:rPr>
          <w:rFonts w:ascii="Times New Roman"/>
          <w:b w:val="false"/>
          <w:i w:val="false"/>
          <w:color w:val="000000"/>
          <w:sz w:val="28"/>
        </w:rPr>
        <w:t>
      2) "Б" корпусы қызметшілерінің құзыреттерін бағалау.</w:t>
      </w:r>
    </w:p>
    <w:bookmarkEnd w:id="28"/>
    <w:bookmarkStart w:name="z36" w:id="29"/>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9"/>
    <w:bookmarkStart w:name="z37" w:id="30"/>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30"/>
    <w:bookmarkStart w:name="z38" w:id="31"/>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31"/>
    <w:bookmarkStart w:name="z39" w:id="32"/>
    <w:p>
      <w:pPr>
        <w:spacing w:after="0"/>
        <w:ind w:left="0"/>
        <w:jc w:val="left"/>
      </w:pPr>
      <w:r>
        <w:rPr>
          <w:rFonts w:ascii="Times New Roman"/>
          <w:b/>
          <w:i w:val="false"/>
          <w:color w:val="000000"/>
        </w:rPr>
        <w:t xml:space="preserve"> 2. НМИ анықтау тәртібі</w:t>
      </w:r>
    </w:p>
    <w:bookmarkEnd w:id="32"/>
    <w:bookmarkStart w:name="z40" w:id="33"/>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33"/>
    <w:bookmarkStart w:name="z41" w:id="34"/>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34"/>
    <w:bookmarkStart w:name="z42" w:id="35"/>
    <w:p>
      <w:pPr>
        <w:spacing w:after="0"/>
        <w:ind w:left="0"/>
        <w:jc w:val="both"/>
      </w:pPr>
      <w:r>
        <w:rPr>
          <w:rFonts w:ascii="Times New Roman"/>
          <w:b w:val="false"/>
          <w:i w:val="false"/>
          <w:color w:val="000000"/>
          <w:sz w:val="28"/>
        </w:rPr>
        <w:t xml:space="preserve">
      11.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 </w:t>
      </w:r>
    </w:p>
    <w:bookmarkEnd w:id="35"/>
    <w:bookmarkStart w:name="z43" w:id="36"/>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36"/>
    <w:bookmarkStart w:name="z44" w:id="37"/>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37"/>
    <w:bookmarkStart w:name="z45" w:id="38"/>
    <w:p>
      <w:pPr>
        <w:spacing w:after="0"/>
        <w:ind w:left="0"/>
        <w:jc w:val="both"/>
      </w:pPr>
      <w:r>
        <w:rPr>
          <w:rFonts w:ascii="Times New Roman"/>
          <w:b w:val="false"/>
          <w:i w:val="false"/>
          <w:color w:val="000000"/>
          <w:sz w:val="28"/>
        </w:rPr>
        <w:t>
      13. НМИ:</w:t>
      </w:r>
    </w:p>
    <w:bookmarkEnd w:id="38"/>
    <w:bookmarkStart w:name="z46" w:id="3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9"/>
    <w:bookmarkStart w:name="z47" w:id="40"/>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40"/>
    <w:bookmarkStart w:name="z48" w:id="41"/>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41"/>
    <w:bookmarkStart w:name="z49" w:id="42"/>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42"/>
    <w:bookmarkStart w:name="z50" w:id="43"/>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43"/>
    <w:bookmarkStart w:name="z51" w:id="44"/>
    <w:p>
      <w:pPr>
        <w:spacing w:after="0"/>
        <w:ind w:left="0"/>
        <w:jc w:val="both"/>
      </w:pPr>
      <w:r>
        <w:rPr>
          <w:rFonts w:ascii="Times New Roman"/>
          <w:b w:val="false"/>
          <w:i w:val="false"/>
          <w:color w:val="000000"/>
          <w:sz w:val="28"/>
        </w:rPr>
        <w:t xml:space="preserve">
      14. НМИ саны 5 құрайды. </w:t>
      </w:r>
    </w:p>
    <w:bookmarkEnd w:id="44"/>
    <w:bookmarkStart w:name="z52" w:id="45"/>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45"/>
    <w:bookmarkStart w:name="z53" w:id="46"/>
    <w:p>
      <w:pPr>
        <w:spacing w:after="0"/>
        <w:ind w:left="0"/>
        <w:jc w:val="left"/>
      </w:pPr>
      <w:r>
        <w:rPr>
          <w:rFonts w:ascii="Times New Roman"/>
          <w:b/>
          <w:i w:val="false"/>
          <w:color w:val="000000"/>
        </w:rPr>
        <w:t xml:space="preserve"> 3. НМИ жетістігін бағалау тәртібі</w:t>
      </w:r>
    </w:p>
    <w:bookmarkEnd w:id="46"/>
    <w:bookmarkStart w:name="z54" w:id="47"/>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47"/>
    <w:bookmarkStart w:name="z55" w:id="48"/>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8"/>
    <w:bookmarkStart w:name="z56" w:id="49"/>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49"/>
    <w:bookmarkStart w:name="z57" w:id="50"/>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50"/>
    <w:bookmarkStart w:name="z58" w:id="51"/>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51"/>
    <w:bookmarkStart w:name="z59" w:id="52"/>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52"/>
    <w:bookmarkStart w:name="z60" w:id="53"/>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53"/>
    <w:bookmarkStart w:name="z61" w:id="54"/>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54"/>
    <w:bookmarkStart w:name="z62" w:id="55"/>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55"/>
    <w:bookmarkStart w:name="z63" w:id="56"/>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56"/>
    <w:bookmarkStart w:name="z64" w:id="57"/>
    <w:p>
      <w:pPr>
        <w:spacing w:after="0"/>
        <w:ind w:left="0"/>
        <w:jc w:val="both"/>
      </w:pPr>
      <w:r>
        <w:rPr>
          <w:rFonts w:ascii="Times New Roman"/>
          <w:b w:val="false"/>
          <w:i w:val="false"/>
          <w:color w:val="000000"/>
          <w:sz w:val="28"/>
        </w:rPr>
        <w:t xml:space="preserve">
      20. "Б" корпусы қызметшісінің тікелей басшысы мемлекеттік органның бірінші басшысы болған жағдайда бағалау парағы оның қарауына енгізіледі. </w:t>
      </w:r>
    </w:p>
    <w:bookmarkEnd w:id="57"/>
    <w:bookmarkStart w:name="z65" w:id="58"/>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8"/>
    <w:bookmarkStart w:name="z66" w:id="59"/>
    <w:p>
      <w:pPr>
        <w:spacing w:after="0"/>
        <w:ind w:left="0"/>
        <w:jc w:val="both"/>
      </w:pPr>
      <w:r>
        <w:rPr>
          <w:rFonts w:ascii="Times New Roman"/>
          <w:b w:val="false"/>
          <w:i w:val="false"/>
          <w:color w:val="000000"/>
          <w:sz w:val="28"/>
        </w:rPr>
        <w:t>
      1) бағалаумен келісу;</w:t>
      </w:r>
    </w:p>
    <w:bookmarkEnd w:id="59"/>
    <w:bookmarkStart w:name="z67" w:id="60"/>
    <w:p>
      <w:pPr>
        <w:spacing w:after="0"/>
        <w:ind w:left="0"/>
        <w:jc w:val="both"/>
      </w:pPr>
      <w:r>
        <w:rPr>
          <w:rFonts w:ascii="Times New Roman"/>
          <w:b w:val="false"/>
          <w:i w:val="false"/>
          <w:color w:val="000000"/>
          <w:sz w:val="28"/>
        </w:rPr>
        <w:t xml:space="preserve">
      2) түзетуге жіберу. </w:t>
      </w:r>
    </w:p>
    <w:bookmarkEnd w:id="60"/>
    <w:bookmarkStart w:name="z68" w:id="61"/>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61"/>
    <w:bookmarkStart w:name="z69" w:id="62"/>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62"/>
    <w:bookmarkStart w:name="z70" w:id="63"/>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3"/>
    <w:bookmarkStart w:name="z71" w:id="64"/>
    <w:p>
      <w:pPr>
        <w:spacing w:after="0"/>
        <w:ind w:left="0"/>
        <w:jc w:val="left"/>
      </w:pPr>
      <w:r>
        <w:rPr>
          <w:rFonts w:ascii="Times New Roman"/>
          <w:b/>
          <w:i w:val="false"/>
          <w:color w:val="000000"/>
        </w:rPr>
        <w:t xml:space="preserve"> 4. Құзыреттерді бағалау тәртібі</w:t>
      </w:r>
    </w:p>
    <w:bookmarkEnd w:id="64"/>
    <w:bookmarkStart w:name="z72" w:id="65"/>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65"/>
    <w:bookmarkStart w:name="z73" w:id="66"/>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66"/>
    <w:bookmarkStart w:name="z74" w:id="67"/>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7"/>
    <w:bookmarkStart w:name="z75" w:id="68"/>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8"/>
    <w:bookmarkStart w:name="z76" w:id="69"/>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9"/>
    <w:bookmarkStart w:name="z77" w:id="70"/>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70"/>
    <w:bookmarkStart w:name="z78" w:id="71"/>
    <w:p>
      <w:pPr>
        <w:spacing w:after="0"/>
        <w:ind w:left="0"/>
        <w:jc w:val="left"/>
      </w:pPr>
      <w:r>
        <w:rPr>
          <w:rFonts w:ascii="Times New Roman"/>
          <w:b/>
          <w:i w:val="false"/>
          <w:color w:val="000000"/>
        </w:rPr>
        <w:t xml:space="preserve"> 5. Бағалау нәтижелерін Комиссиямен қарау және бағалау нәтижесіне шағымдану</w:t>
      </w:r>
    </w:p>
    <w:bookmarkEnd w:id="71"/>
    <w:bookmarkStart w:name="z79" w:id="72"/>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72"/>
    <w:bookmarkStart w:name="z80" w:id="73"/>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73"/>
    <w:bookmarkStart w:name="z81" w:id="74"/>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74"/>
    <w:bookmarkStart w:name="z82" w:id="75"/>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75"/>
    <w:bookmarkStart w:name="z83" w:id="76"/>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6"/>
    <w:bookmarkStart w:name="z84" w:id="77"/>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77"/>
    <w:bookmarkStart w:name="z85" w:id="78"/>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78"/>
    <w:bookmarkStart w:name="z86" w:id="79"/>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79"/>
    <w:bookmarkStart w:name="z87" w:id="80"/>
    <w:p>
      <w:pPr>
        <w:spacing w:after="0"/>
        <w:ind w:left="0"/>
        <w:jc w:val="both"/>
      </w:pPr>
      <w:r>
        <w:rPr>
          <w:rFonts w:ascii="Times New Roman"/>
          <w:b w:val="false"/>
          <w:i w:val="false"/>
          <w:color w:val="000000"/>
          <w:sz w:val="28"/>
        </w:rPr>
        <w:t>
      1) толтырылған бағалау парақтарын;</w:t>
      </w:r>
    </w:p>
    <w:bookmarkEnd w:id="80"/>
    <w:bookmarkStart w:name="z88" w:id="81"/>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81"/>
    <w:bookmarkStart w:name="z89" w:id="82"/>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82"/>
    <w:bookmarkStart w:name="z90" w:id="83"/>
    <w:p>
      <w:pPr>
        <w:spacing w:after="0"/>
        <w:ind w:left="0"/>
        <w:jc w:val="both"/>
      </w:pPr>
      <w:r>
        <w:rPr>
          <w:rFonts w:ascii="Times New Roman"/>
          <w:b w:val="false"/>
          <w:i w:val="false"/>
          <w:color w:val="000000"/>
          <w:sz w:val="28"/>
        </w:rPr>
        <w:t>
      1) бағалау нәтижелерін бекіту;</w:t>
      </w:r>
    </w:p>
    <w:bookmarkEnd w:id="83"/>
    <w:bookmarkStart w:name="z91" w:id="84"/>
    <w:p>
      <w:pPr>
        <w:spacing w:after="0"/>
        <w:ind w:left="0"/>
        <w:jc w:val="both"/>
      </w:pPr>
      <w:r>
        <w:rPr>
          <w:rFonts w:ascii="Times New Roman"/>
          <w:b w:val="false"/>
          <w:i w:val="false"/>
          <w:color w:val="000000"/>
          <w:sz w:val="28"/>
        </w:rPr>
        <w:t>
      2) бағалау нәтижелерін қайта қарау.</w:t>
      </w:r>
    </w:p>
    <w:bookmarkEnd w:id="84"/>
    <w:bookmarkStart w:name="z92" w:id="85"/>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85"/>
    <w:bookmarkStart w:name="z93" w:id="86"/>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86"/>
    <w:bookmarkStart w:name="z94" w:id="87"/>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bookmarkEnd w:id="87"/>
    <w:bookmarkStart w:name="z95" w:id="88"/>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88"/>
    <w:bookmarkStart w:name="z96" w:id="89"/>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қызметімен "Б" корпусы қызметшісінің бағалау нәтижесі мемлекеттік органдардың интранет-порталы арқылы жолданады.</w:t>
      </w:r>
    </w:p>
    <w:bookmarkEnd w:id="89"/>
    <w:bookmarkStart w:name="z97" w:id="90"/>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90"/>
    <w:bookmarkStart w:name="z98" w:id="91"/>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91"/>
    <w:bookmarkStart w:name="z99" w:id="92"/>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92"/>
    <w:bookmarkStart w:name="z100" w:id="93"/>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әкімі аппараты мен</w:t>
            </w:r>
            <w:r>
              <w:br/>
            </w:r>
            <w:r>
              <w:rPr>
                <w:rFonts w:ascii="Times New Roman"/>
                <w:b w:val="false"/>
                <w:i w:val="false"/>
                <w:color w:val="000000"/>
                <w:sz w:val="20"/>
              </w:rPr>
              <w:t>жергілікті бюджеттен</w:t>
            </w:r>
            <w:r>
              <w:br/>
            </w:r>
            <w:r>
              <w:rPr>
                <w:rFonts w:ascii="Times New Roman"/>
                <w:b w:val="false"/>
                <w:i w:val="false"/>
                <w:color w:val="000000"/>
                <w:sz w:val="20"/>
              </w:rPr>
              <w:t xml:space="preserve">қаржыландырылатын облыстық </w:t>
            </w:r>
            <w:r>
              <w:br/>
            </w:r>
            <w:r>
              <w:rPr>
                <w:rFonts w:ascii="Times New Roman"/>
                <w:b w:val="false"/>
                <w:i w:val="false"/>
                <w:color w:val="000000"/>
                <w:sz w:val="20"/>
              </w:rPr>
              <w:t xml:space="preserve">атқарушы органдардың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 "БЕКІТЕМІН"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____________________________</w:t>
            </w:r>
            <w:r>
              <w:br/>
            </w:r>
            <w:r>
              <w:rPr>
                <w:rFonts w:ascii="Times New Roman"/>
                <w:b w:val="false"/>
                <w:i w:val="false"/>
                <w:color w:val="000000"/>
                <w:sz w:val="20"/>
              </w:rPr>
              <w:t xml:space="preserve"> (тегі,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p>
        </w:tc>
      </w:tr>
    </w:tbl>
    <w:bookmarkStart w:name="z102" w:id="94"/>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94"/>
    <w:bookmarkStart w:name="z103" w:id="95"/>
    <w:p>
      <w:pPr>
        <w:spacing w:after="0"/>
        <w:ind w:left="0"/>
        <w:jc w:val="both"/>
      </w:pPr>
      <w:r>
        <w:rPr>
          <w:rFonts w:ascii="Times New Roman"/>
          <w:b w:val="false"/>
          <w:i w:val="false"/>
          <w:color w:val="000000"/>
          <w:sz w:val="28"/>
        </w:rPr>
        <w:t>
      ____________________________________________________ жыл</w:t>
      </w:r>
      <w:r>
        <w:br/>
      </w:r>
      <w:r>
        <w:rPr>
          <w:rFonts w:ascii="Times New Roman"/>
          <w:b w:val="false"/>
          <w:i w:val="false"/>
          <w:color w:val="000000"/>
          <w:sz w:val="28"/>
        </w:rPr>
        <w:t>
      (жеке жоспар құрастырылатын кезең)</w:t>
      </w:r>
      <w:r>
        <w:br/>
      </w:r>
      <w:r>
        <w:rPr>
          <w:rFonts w:ascii="Times New Roman"/>
          <w:b w:val="false"/>
          <w:i w:val="false"/>
          <w:color w:val="000000"/>
          <w:sz w:val="28"/>
        </w:rPr>
        <w:t>
</w:t>
      </w:r>
    </w:p>
    <w:bookmarkEnd w:id="95"/>
    <w:p>
      <w:pPr>
        <w:spacing w:after="0"/>
        <w:ind w:left="0"/>
        <w:jc w:val="both"/>
      </w:pPr>
      <w:bookmarkStart w:name="z104" w:id="96"/>
      <w:r>
        <w:rPr>
          <w:rFonts w:ascii="Times New Roman"/>
          <w:b w:val="false"/>
          <w:i w:val="false"/>
          <w:color w:val="000000"/>
          <w:sz w:val="28"/>
        </w:rPr>
        <w:t>
      Қызметшінің (тегі, аты, әкесінің аты (болған жағдайда))_______________________</w:t>
      </w:r>
    </w:p>
    <w:bookmarkEnd w:id="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Қызметшінің лауазымы: 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Қызметшінің құрылымдық бөлімшесінің атауы:___________________________________</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7"/>
          <w:p>
            <w:pPr>
              <w:spacing w:after="20"/>
              <w:ind w:left="20"/>
              <w:jc w:val="both"/>
            </w:pPr>
            <w:r>
              <w:rPr>
                <w:rFonts w:ascii="Times New Roman"/>
                <w:b w:val="false"/>
                <w:i w:val="false"/>
                <w:color w:val="000000"/>
                <w:sz w:val="20"/>
              </w:rPr>
              <w:t>
№ п/п</w:t>
            </w:r>
          </w:p>
          <w:bookmarkEnd w:id="9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Нысаналы мақсатты индикатор қол жеткізуден күтілетін оң өзгерістер</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09" w:id="98"/>
          <w:p>
            <w:pPr>
              <w:spacing w:after="20"/>
              <w:ind w:left="20"/>
              <w:jc w:val="both"/>
            </w:pPr>
            <w:r>
              <w:rPr>
                <w:rFonts w:ascii="Times New Roman"/>
                <w:b w:val="false"/>
                <w:i w:val="false"/>
                <w:color w:val="000000"/>
                <w:sz w:val="20"/>
              </w:rPr>
              <w:t>
Қызметші</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bookmarkStart w:name="z113" w:id="99"/>
          <w:p>
            <w:pPr>
              <w:spacing w:after="20"/>
              <w:ind w:left="20"/>
              <w:jc w:val="both"/>
            </w:pPr>
            <w:r>
              <w:rPr>
                <w:rFonts w:ascii="Times New Roman"/>
                <w:b w:val="false"/>
                <w:i w:val="false"/>
                <w:color w:val="000000"/>
                <w:sz w:val="20"/>
              </w:rPr>
              <w:t>
Тікелей басшы</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әкімі аппараты мен</w:t>
            </w:r>
            <w:r>
              <w:br/>
            </w:r>
            <w:r>
              <w:rPr>
                <w:rFonts w:ascii="Times New Roman"/>
                <w:b w:val="false"/>
                <w:i w:val="false"/>
                <w:color w:val="000000"/>
                <w:sz w:val="20"/>
              </w:rPr>
              <w:t xml:space="preserve">жергілікті бюджеттен </w:t>
            </w:r>
            <w:r>
              <w:br/>
            </w:r>
            <w:r>
              <w:rPr>
                <w:rFonts w:ascii="Times New Roman"/>
                <w:b w:val="false"/>
                <w:i w:val="false"/>
                <w:color w:val="000000"/>
                <w:sz w:val="20"/>
              </w:rPr>
              <w:t xml:space="preserve">қаржыландырылатын облыстық </w:t>
            </w:r>
            <w:r>
              <w:br/>
            </w:r>
            <w:r>
              <w:rPr>
                <w:rFonts w:ascii="Times New Roman"/>
                <w:b w:val="false"/>
                <w:i w:val="false"/>
                <w:color w:val="000000"/>
                <w:sz w:val="20"/>
              </w:rPr>
              <w:t xml:space="preserve">атқарушы органдардың "Б" </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 xml:space="preserve"> қызметшілерінің қызметін </w:t>
            </w:r>
            <w:r>
              <w:br/>
            </w:r>
            <w:r>
              <w:rPr>
                <w:rFonts w:ascii="Times New Roman"/>
                <w:b w:val="false"/>
                <w:i w:val="false"/>
                <w:color w:val="000000"/>
                <w:sz w:val="20"/>
              </w:rPr>
              <w:t xml:space="preserve">бағалау әдістемесіне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____________________________(тегі,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p>
        </w:tc>
      </w:tr>
    </w:tbl>
    <w:bookmarkStart w:name="z118" w:id="100"/>
    <w:p>
      <w:pPr>
        <w:spacing w:after="0"/>
        <w:ind w:left="0"/>
        <w:jc w:val="left"/>
      </w:pPr>
      <w:r>
        <w:rPr>
          <w:rFonts w:ascii="Times New Roman"/>
          <w:b/>
          <w:i w:val="false"/>
          <w:color w:val="000000"/>
        </w:rPr>
        <w:t xml:space="preserve"> НМИ бойынша бағалау парағы</w:t>
      </w:r>
    </w:p>
    <w:bookmarkEnd w:id="100"/>
    <w:bookmarkStart w:name="z119" w:id="101"/>
    <w:p>
      <w:pPr>
        <w:spacing w:after="0"/>
        <w:ind w:left="0"/>
        <w:jc w:val="both"/>
      </w:pP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(Т.А.Ә., бағаланатын тұлғаның лауазымы)</w:t>
      </w:r>
      <w:r>
        <w:br/>
      </w:r>
      <w:r>
        <w:rPr>
          <w:rFonts w:ascii="Times New Roman"/>
          <w:b w:val="false"/>
          <w:i w:val="false"/>
          <w:color w:val="000000"/>
          <w:sz w:val="28"/>
        </w:rPr>
        <w:t>
</w:t>
      </w:r>
    </w:p>
    <w:bookmarkEnd w:id="101"/>
    <w:p>
      <w:pPr>
        <w:spacing w:after="0"/>
        <w:ind w:left="0"/>
        <w:jc w:val="both"/>
      </w:pPr>
      <w:bookmarkStart w:name="z120" w:id="102"/>
      <w:r>
        <w:rPr>
          <w:rFonts w:ascii="Times New Roman"/>
          <w:b w:val="false"/>
          <w:i w:val="false"/>
          <w:color w:val="000000"/>
          <w:sz w:val="28"/>
        </w:rPr>
        <w:t>
      _________________________________________________________________________</w:t>
      </w:r>
    </w:p>
    <w:bookmarkEnd w:id="102"/>
    <w:p>
      <w:pPr>
        <w:spacing w:after="0"/>
        <w:ind w:left="0"/>
        <w:jc w:val="both"/>
      </w:pPr>
    </w:p>
    <w:p>
      <w:pPr>
        <w:spacing w:after="0"/>
        <w:ind w:left="0"/>
        <w:jc w:val="both"/>
      </w:pPr>
      <w:r>
        <w:rPr>
          <w:rFonts w:ascii="Times New Roman"/>
          <w:b w:val="false"/>
          <w:i w:val="false"/>
          <w:color w:val="000000"/>
          <w:sz w:val="28"/>
        </w:rPr>
        <w:t>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3"/>
          <w:p>
            <w:pPr>
              <w:spacing w:after="20"/>
              <w:ind w:left="20"/>
              <w:jc w:val="both"/>
            </w:pPr>
            <w:r>
              <w:rPr>
                <w:rFonts w:ascii="Times New Roman"/>
                <w:b w:val="false"/>
                <w:i w:val="false"/>
                <w:color w:val="000000"/>
                <w:sz w:val="20"/>
              </w:rPr>
              <w:t>
№ п/п</w:t>
            </w:r>
          </w:p>
          <w:bookmarkEnd w:id="1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 w:id="104"/>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Бағалау нәтижесі</w:t>
      </w:r>
      <w:r>
        <w:rPr>
          <w:rFonts w:ascii="Times New Roman"/>
          <w:b w:val="false"/>
          <w:i w:val="false"/>
          <w:color w:val="000000"/>
          <w:sz w:val="28"/>
        </w:rPr>
        <w:t xml:space="preserve"> __________________________________________________________ (қанағаттанарлықсыз, қанағаттанарлық, тиімді, өте жақсы)</w:t>
      </w:r>
    </w:p>
    <w:bookmarkEnd w:id="10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23" w:id="105"/>
          <w:p>
            <w:pPr>
              <w:spacing w:after="20"/>
              <w:ind w:left="20"/>
              <w:jc w:val="both"/>
            </w:pPr>
            <w:r>
              <w:rPr>
                <w:rFonts w:ascii="Times New Roman"/>
                <w:b w:val="false"/>
                <w:i w:val="false"/>
                <w:color w:val="000000"/>
                <w:sz w:val="20"/>
              </w:rPr>
              <w:t>
Қызметші</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bookmarkStart w:name="z127" w:id="106"/>
          <w:p>
            <w:pPr>
              <w:spacing w:after="20"/>
              <w:ind w:left="20"/>
              <w:jc w:val="both"/>
            </w:pPr>
            <w:r>
              <w:rPr>
                <w:rFonts w:ascii="Times New Roman"/>
                <w:b w:val="false"/>
                <w:i w:val="false"/>
                <w:color w:val="000000"/>
                <w:sz w:val="20"/>
              </w:rPr>
              <w:t>
Тікелей басшы</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әкімі аппараты мен</w:t>
            </w:r>
            <w:r>
              <w:br/>
            </w:r>
            <w:r>
              <w:rPr>
                <w:rFonts w:ascii="Times New Roman"/>
                <w:b w:val="false"/>
                <w:i w:val="false"/>
                <w:color w:val="000000"/>
                <w:sz w:val="20"/>
              </w:rPr>
              <w:t>жергілікті бюджеттен</w:t>
            </w:r>
            <w:r>
              <w:br/>
            </w:r>
            <w:r>
              <w:rPr>
                <w:rFonts w:ascii="Times New Roman"/>
                <w:b w:val="false"/>
                <w:i w:val="false"/>
                <w:color w:val="000000"/>
                <w:sz w:val="20"/>
              </w:rPr>
              <w:t>қаржыландырылатын облыстық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3-қосымша</w:t>
            </w:r>
          </w:p>
        </w:tc>
      </w:tr>
    </w:tbl>
    <w:bookmarkStart w:name="z132" w:id="107"/>
    <w:p>
      <w:pPr>
        <w:spacing w:after="0"/>
        <w:ind w:left="0"/>
        <w:jc w:val="left"/>
      </w:pPr>
      <w:r>
        <w:rPr>
          <w:rFonts w:ascii="Times New Roman"/>
          <w:b/>
          <w:i w:val="false"/>
          <w:color w:val="000000"/>
        </w:rPr>
        <w:t xml:space="preserve"> Құзыреттер бойынша бағалау парағы </w:t>
      </w:r>
    </w:p>
    <w:bookmarkEnd w:id="107"/>
    <w:p>
      <w:pPr>
        <w:spacing w:after="0"/>
        <w:ind w:left="0"/>
        <w:jc w:val="both"/>
      </w:pPr>
      <w:bookmarkStart w:name="z133" w:id="108"/>
      <w:r>
        <w:rPr>
          <w:rFonts w:ascii="Times New Roman"/>
          <w:b w:val="false"/>
          <w:i w:val="false"/>
          <w:color w:val="000000"/>
          <w:sz w:val="28"/>
        </w:rPr>
        <w:t>
      ______________________________________________жыл (бағаланатын жыл)</w:t>
      </w:r>
    </w:p>
    <w:bookmarkEnd w:id="10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Бағаланатын қызметшінің (тегі, аты, әкесінің аты (болған жағдайда) 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Бағаланатын қызметшінің лауазымы: 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Бағаланатын қызметшінің құрылымдық бөлімшесінің атауы: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____________________________________________________________________________</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09"/>
          <w:p>
            <w:pPr>
              <w:spacing w:after="20"/>
              <w:ind w:left="20"/>
              <w:jc w:val="both"/>
            </w:pPr>
            <w:r>
              <w:rPr>
                <w:rFonts w:ascii="Times New Roman"/>
                <w:b w:val="false"/>
                <w:i w:val="false"/>
                <w:color w:val="000000"/>
                <w:sz w:val="20"/>
              </w:rPr>
              <w:t>
№ р/с</w:t>
            </w:r>
          </w:p>
          <w:bookmarkEnd w:id="1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0"/>
          <w:p>
            <w:pPr>
              <w:spacing w:after="20"/>
              <w:ind w:left="20"/>
              <w:jc w:val="both"/>
            </w:pPr>
            <w:r>
              <w:rPr>
                <w:rFonts w:ascii="Times New Roman"/>
                <w:b w:val="false"/>
                <w:i w:val="false"/>
                <w:color w:val="000000"/>
                <w:sz w:val="20"/>
              </w:rPr>
              <w:t>
1</w:t>
            </w:r>
          </w:p>
          <w:bookmarkEnd w:id="1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11"/>
          <w:p>
            <w:pPr>
              <w:spacing w:after="20"/>
              <w:ind w:left="20"/>
              <w:jc w:val="both"/>
            </w:pPr>
            <w:r>
              <w:rPr>
                <w:rFonts w:ascii="Times New Roman"/>
                <w:b w:val="false"/>
                <w:i w:val="false"/>
                <w:color w:val="000000"/>
                <w:sz w:val="20"/>
              </w:rPr>
              <w:t>
2</w:t>
            </w:r>
          </w:p>
          <w:bookmarkEnd w:id="1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12"/>
          <w:p>
            <w:pPr>
              <w:spacing w:after="20"/>
              <w:ind w:left="20"/>
              <w:jc w:val="both"/>
            </w:pPr>
            <w:r>
              <w:rPr>
                <w:rFonts w:ascii="Times New Roman"/>
                <w:b w:val="false"/>
                <w:i w:val="false"/>
                <w:color w:val="000000"/>
                <w:sz w:val="20"/>
              </w:rPr>
              <w:t>
3</w:t>
            </w:r>
          </w:p>
          <w:bookmarkEnd w:id="1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13"/>
          <w:p>
            <w:pPr>
              <w:spacing w:after="20"/>
              <w:ind w:left="20"/>
              <w:jc w:val="both"/>
            </w:pPr>
            <w:r>
              <w:rPr>
                <w:rFonts w:ascii="Times New Roman"/>
                <w:b w:val="false"/>
                <w:i w:val="false"/>
                <w:color w:val="000000"/>
                <w:sz w:val="20"/>
              </w:rPr>
              <w:t>
4</w:t>
            </w:r>
          </w:p>
          <w:bookmarkEnd w:id="1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14"/>
          <w:p>
            <w:pPr>
              <w:spacing w:after="20"/>
              <w:ind w:left="20"/>
              <w:jc w:val="both"/>
            </w:pPr>
            <w:r>
              <w:rPr>
                <w:rFonts w:ascii="Times New Roman"/>
                <w:b w:val="false"/>
                <w:i w:val="false"/>
                <w:color w:val="000000"/>
                <w:sz w:val="20"/>
              </w:rPr>
              <w:t>
5</w:t>
            </w:r>
          </w:p>
          <w:bookmarkEnd w:id="1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15"/>
          <w:p>
            <w:pPr>
              <w:spacing w:after="20"/>
              <w:ind w:left="20"/>
              <w:jc w:val="both"/>
            </w:pPr>
            <w:r>
              <w:rPr>
                <w:rFonts w:ascii="Times New Roman"/>
                <w:b w:val="false"/>
                <w:i w:val="false"/>
                <w:color w:val="000000"/>
                <w:sz w:val="20"/>
              </w:rPr>
              <w:t>
6</w:t>
            </w:r>
          </w:p>
          <w:bookmarkEnd w:id="1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16"/>
          <w:p>
            <w:pPr>
              <w:spacing w:after="20"/>
              <w:ind w:left="20"/>
              <w:jc w:val="both"/>
            </w:pPr>
            <w:r>
              <w:rPr>
                <w:rFonts w:ascii="Times New Roman"/>
                <w:b w:val="false"/>
                <w:i w:val="false"/>
                <w:color w:val="000000"/>
                <w:sz w:val="20"/>
              </w:rPr>
              <w:t>
7</w:t>
            </w:r>
          </w:p>
          <w:bookmarkEnd w:id="1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17"/>
          <w:p>
            <w:pPr>
              <w:spacing w:after="20"/>
              <w:ind w:left="20"/>
              <w:jc w:val="both"/>
            </w:pPr>
            <w:r>
              <w:rPr>
                <w:rFonts w:ascii="Times New Roman"/>
                <w:b w:val="false"/>
                <w:i w:val="false"/>
                <w:color w:val="000000"/>
                <w:sz w:val="20"/>
              </w:rPr>
              <w:t>
8</w:t>
            </w:r>
          </w:p>
          <w:bookmarkEnd w:id="1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18"/>
          <w:p>
            <w:pPr>
              <w:spacing w:after="20"/>
              <w:ind w:left="20"/>
              <w:jc w:val="both"/>
            </w:pPr>
            <w:r>
              <w:rPr>
                <w:rFonts w:ascii="Times New Roman"/>
                <w:b w:val="false"/>
                <w:i w:val="false"/>
                <w:color w:val="000000"/>
                <w:sz w:val="20"/>
              </w:rPr>
              <w:t>
9</w:t>
            </w:r>
          </w:p>
          <w:bookmarkEnd w:id="1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19"/>
          <w:p>
            <w:pPr>
              <w:spacing w:after="20"/>
              <w:ind w:left="20"/>
              <w:jc w:val="both"/>
            </w:pPr>
            <w:r>
              <w:rPr>
                <w:rFonts w:ascii="Times New Roman"/>
                <w:b w:val="false"/>
                <w:i w:val="false"/>
                <w:color w:val="000000"/>
                <w:sz w:val="20"/>
              </w:rPr>
              <w:t>
10</w:t>
            </w:r>
          </w:p>
          <w:bookmarkEnd w:id="1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0"/>
          <w:p>
            <w:pPr>
              <w:spacing w:after="20"/>
              <w:ind w:left="20"/>
              <w:jc w:val="both"/>
            </w:pPr>
            <w:r>
              <w:rPr>
                <w:rFonts w:ascii="Times New Roman"/>
                <w:b w:val="false"/>
                <w:i w:val="false"/>
                <w:color w:val="000000"/>
                <w:sz w:val="20"/>
              </w:rPr>
              <w:t>
11</w:t>
            </w:r>
          </w:p>
          <w:bookmarkEnd w:id="1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51" w:id="121"/>
          <w:p>
            <w:pPr>
              <w:spacing w:after="20"/>
              <w:ind w:left="20"/>
              <w:jc w:val="both"/>
            </w:pPr>
            <w:r>
              <w:rPr>
                <w:rFonts w:ascii="Times New Roman"/>
                <w:b w:val="false"/>
                <w:i w:val="false"/>
                <w:color w:val="000000"/>
                <w:sz w:val="20"/>
              </w:rPr>
              <w:t>
Қызметші</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bookmarkStart w:name="z155" w:id="122"/>
          <w:p>
            <w:pPr>
              <w:spacing w:after="20"/>
              <w:ind w:left="20"/>
              <w:jc w:val="both"/>
            </w:pPr>
            <w:r>
              <w:rPr>
                <w:rFonts w:ascii="Times New Roman"/>
                <w:b w:val="false"/>
                <w:i w:val="false"/>
                <w:color w:val="000000"/>
                <w:sz w:val="20"/>
              </w:rPr>
              <w:t>
Тікелей басшы</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әкімі аппараты мен</w:t>
            </w:r>
            <w:r>
              <w:br/>
            </w:r>
            <w:r>
              <w:rPr>
                <w:rFonts w:ascii="Times New Roman"/>
                <w:b w:val="false"/>
                <w:i w:val="false"/>
                <w:color w:val="000000"/>
                <w:sz w:val="20"/>
              </w:rPr>
              <w:t xml:space="preserve">жергілікті бюджеттен </w:t>
            </w:r>
            <w:r>
              <w:br/>
            </w:r>
            <w:r>
              <w:rPr>
                <w:rFonts w:ascii="Times New Roman"/>
                <w:b w:val="false"/>
                <w:i w:val="false"/>
                <w:color w:val="000000"/>
                <w:sz w:val="20"/>
              </w:rPr>
              <w:t xml:space="preserve">қаржыландырылатын облыстық </w:t>
            </w:r>
            <w:r>
              <w:br/>
            </w:r>
            <w:r>
              <w:rPr>
                <w:rFonts w:ascii="Times New Roman"/>
                <w:b w:val="false"/>
                <w:i w:val="false"/>
                <w:color w:val="000000"/>
                <w:sz w:val="20"/>
              </w:rPr>
              <w:t xml:space="preserve">атқарушы органдардың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 әдістемесіне 4-қосымша</w:t>
            </w:r>
          </w:p>
        </w:tc>
      </w:tr>
    </w:tbl>
    <w:bookmarkStart w:name="z160" w:id="123"/>
    <w:p>
      <w:pPr>
        <w:spacing w:after="0"/>
        <w:ind w:left="0"/>
        <w:jc w:val="left"/>
      </w:pPr>
      <w:r>
        <w:rPr>
          <w:rFonts w:ascii="Times New Roman"/>
          <w:b/>
          <w:i w:val="false"/>
          <w:color w:val="000000"/>
        </w:rPr>
        <w:t xml:space="preserve"> Құзыреттердің мінез-құлық индикаторлары</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24"/>
          <w:p>
            <w:pPr>
              <w:spacing w:after="20"/>
              <w:ind w:left="20"/>
              <w:jc w:val="both"/>
            </w:pPr>
            <w:r>
              <w:rPr>
                <w:rFonts w:ascii="Times New Roman"/>
                <w:b w:val="false"/>
                <w:i w:val="false"/>
                <w:color w:val="000000"/>
                <w:sz w:val="20"/>
              </w:rPr>
              <w:t>
Құзыреттер атауы</w:t>
            </w:r>
          </w:p>
          <w:bookmarkEnd w:id="1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D-О-1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қояды және тапсырмалар береді;</w:t>
            </w:r>
          </w:p>
          <w:p>
            <w:pPr>
              <w:spacing w:after="20"/>
              <w:ind w:left="20"/>
              <w:jc w:val="both"/>
            </w:pPr>
            <w:r>
              <w:rPr>
                <w:rFonts w:ascii="Times New Roman"/>
                <w:b w:val="false"/>
                <w:i w:val="false"/>
                <w:color w:val="000000"/>
                <w:sz w:val="20"/>
              </w:rPr>
              <w:t>
Бөлімшенің берілген міндеттерді сапалы және уақтылы орындауына ұжымды бағыттайды және жағдай жасайды;</w:t>
            </w:r>
          </w:p>
          <w:p>
            <w:pPr>
              <w:spacing w:after="20"/>
              <w:ind w:left="20"/>
              <w:jc w:val="both"/>
            </w:pPr>
            <w:r>
              <w:rPr>
                <w:rFonts w:ascii="Times New Roman"/>
                <w:b w:val="false"/>
                <w:i w:val="false"/>
                <w:color w:val="000000"/>
                <w:sz w:val="20"/>
              </w:rPr>
              <w:t>
Бөлімше жұмысын басымдылығына қарай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 алмайды және тапсырмалар бере алмайды;</w:t>
            </w:r>
          </w:p>
          <w:p>
            <w:pPr>
              <w:spacing w:after="20"/>
              <w:ind w:left="20"/>
              <w:jc w:val="both"/>
            </w:pPr>
            <w:r>
              <w:rPr>
                <w:rFonts w:ascii="Times New Roman"/>
                <w:b w:val="false"/>
                <w:i w:val="false"/>
                <w:color w:val="000000"/>
                <w:sz w:val="20"/>
              </w:rPr>
              <w:t>
Берілген міндеттерді сапалы және уақтылы орындауына ұжымды бағыттамайды және жағдай жасамайды</w:t>
            </w:r>
          </w:p>
          <w:p>
            <w:pPr>
              <w:spacing w:after="20"/>
              <w:ind w:left="20"/>
              <w:jc w:val="both"/>
            </w:pPr>
            <w:r>
              <w:rPr>
                <w:rFonts w:ascii="Times New Roman"/>
                <w:b w:val="false"/>
                <w:i w:val="false"/>
                <w:color w:val="000000"/>
                <w:sz w:val="20"/>
              </w:rPr>
              <w:t>
Бөлімше жұмысын басымдылығына мән бермей тиімсіз ұйымдастырады;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25"/>
          <w:p>
            <w:pPr>
              <w:spacing w:after="20"/>
              <w:ind w:left="20"/>
              <w:jc w:val="both"/>
            </w:pPr>
            <w:r>
              <w:rPr>
                <w:rFonts w:ascii="Times New Roman"/>
                <w:b w:val="false"/>
                <w:i w:val="false"/>
                <w:color w:val="000000"/>
                <w:sz w:val="20"/>
              </w:rPr>
              <w:t>
D-2;</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D-3 (құрылымдық бөлімшенің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D-О-2;</w:t>
            </w:r>
          </w:p>
          <w:p>
            <w:pPr>
              <w:spacing w:after="20"/>
              <w:ind w:left="20"/>
              <w:jc w:val="both"/>
            </w:pPr>
            <w:r>
              <w:rPr>
                <w:rFonts w:ascii="Times New Roman"/>
                <w:b w:val="false"/>
                <w:i w:val="false"/>
                <w:color w:val="000000"/>
                <w:sz w:val="20"/>
              </w:rPr>
              <w:t>
D-О-3.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26"/>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27"/>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28"/>
          <w:p>
            <w:pPr>
              <w:spacing w:after="20"/>
              <w:ind w:left="20"/>
              <w:jc w:val="both"/>
            </w:pPr>
            <w:r>
              <w:rPr>
                <w:rFonts w:ascii="Times New Roman"/>
                <w:b w:val="false"/>
                <w:i w:val="false"/>
                <w:color w:val="000000"/>
                <w:sz w:val="20"/>
              </w:rPr>
              <w:t>
D-3; *</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D-5;</w:t>
            </w:r>
          </w:p>
          <w:p>
            <w:pPr>
              <w:spacing w:after="20"/>
              <w:ind w:left="20"/>
              <w:jc w:val="both"/>
            </w:pPr>
            <w:r>
              <w:rPr>
                <w:rFonts w:ascii="Times New Roman"/>
                <w:b w:val="false"/>
                <w:i w:val="false"/>
                <w:color w:val="000000"/>
                <w:sz w:val="20"/>
              </w:rPr>
              <w:t>
</w:t>
            </w:r>
            <w:r>
              <w:rPr>
                <w:rFonts w:ascii="Times New Roman"/>
                <w:b w:val="false"/>
                <w:i w:val="false"/>
                <w:color w:val="000000"/>
                <w:sz w:val="20"/>
              </w:rPr>
              <w:t>D-О-4;</w:t>
            </w:r>
          </w:p>
          <w:p>
            <w:pPr>
              <w:spacing w:after="20"/>
              <w:ind w:left="20"/>
              <w:jc w:val="both"/>
            </w:pPr>
            <w:r>
              <w:rPr>
                <w:rFonts w:ascii="Times New Roman"/>
                <w:b w:val="false"/>
                <w:i w:val="false"/>
                <w:color w:val="000000"/>
                <w:sz w:val="20"/>
              </w:rPr>
              <w:t>
</w:t>
            </w:r>
            <w:r>
              <w:rPr>
                <w:rFonts w:ascii="Times New Roman"/>
                <w:b w:val="false"/>
                <w:i w:val="false"/>
                <w:color w:val="000000"/>
                <w:sz w:val="20"/>
              </w:rPr>
              <w:t>D-О-5.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29"/>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Басшылыққа сапалы құжаттар дайындайды және енгізеді;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Өлшеулі уақыт жағдайында жұмыс жасай алады;</w:t>
            </w:r>
          </w:p>
          <w:p>
            <w:pPr>
              <w:spacing w:after="20"/>
              <w:ind w:left="20"/>
              <w:jc w:val="both"/>
            </w:pPr>
            <w:r>
              <w:rPr>
                <w:rFonts w:ascii="Times New Roman"/>
                <w:b w:val="false"/>
                <w:i w:val="false"/>
                <w:color w:val="000000"/>
                <w:sz w:val="20"/>
              </w:rPr>
              <w:t>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30"/>
          <w:p>
            <w:pPr>
              <w:spacing w:after="20"/>
              <w:ind w:left="20"/>
              <w:jc w:val="both"/>
            </w:pPr>
            <w:r>
              <w:rPr>
                <w:rFonts w:ascii="Times New Roman"/>
                <w:b w:val="false"/>
                <w:i w:val="false"/>
                <w:color w:val="000000"/>
                <w:sz w:val="20"/>
              </w:rPr>
              <w:t>
Тапсырмаларды жүйесіз орындайды;</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Сапасыз құжаттар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D-О-1.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бағдарлайды;</w:t>
            </w:r>
          </w:p>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асырады және ортақ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бағдарламайды;</w:t>
            </w:r>
          </w:p>
          <w:p>
            <w:pPr>
              <w:spacing w:after="20"/>
              <w:ind w:left="20"/>
              <w:jc w:val="both"/>
            </w:pPr>
            <w:r>
              <w:rPr>
                <w:rFonts w:ascii="Times New Roman"/>
                <w:b w:val="false"/>
                <w:i w:val="false"/>
                <w:color w:val="000000"/>
                <w:sz w:val="20"/>
              </w:rPr>
              <w:t>
Қойылған міндеттерге қол жеткізу үшін кейбір қызметкерлердің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31"/>
          <w:p>
            <w:pPr>
              <w:spacing w:after="20"/>
              <w:ind w:left="20"/>
              <w:jc w:val="both"/>
            </w:pPr>
            <w:r>
              <w:rPr>
                <w:rFonts w:ascii="Times New Roman"/>
                <w:b w:val="false"/>
                <w:i w:val="false"/>
                <w:color w:val="000000"/>
                <w:sz w:val="20"/>
              </w:rPr>
              <w:t>
D-2;</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D-3 (құрылымдық бөлімшенің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D-О-2;</w:t>
            </w:r>
          </w:p>
          <w:p>
            <w:pPr>
              <w:spacing w:after="20"/>
              <w:ind w:left="20"/>
              <w:jc w:val="both"/>
            </w:pPr>
            <w:r>
              <w:rPr>
                <w:rFonts w:ascii="Times New Roman"/>
                <w:b w:val="false"/>
                <w:i w:val="false"/>
                <w:color w:val="000000"/>
                <w:sz w:val="20"/>
              </w:rPr>
              <w:t>
D-О-3.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32"/>
          <w:p>
            <w:pPr>
              <w:spacing w:after="20"/>
              <w:ind w:left="20"/>
              <w:jc w:val="both"/>
            </w:pPr>
            <w:r>
              <w:rPr>
                <w:rFonts w:ascii="Times New Roman"/>
                <w:b w:val="false"/>
                <w:i w:val="false"/>
                <w:color w:val="000000"/>
                <w:sz w:val="20"/>
              </w:rPr>
              <w:t>
Ұжымда сенімді қарым-қатынас орнатады;</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Әрқайсысының нәтижеге жетуге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33"/>
          <w:p>
            <w:pPr>
              <w:spacing w:after="20"/>
              <w:ind w:left="20"/>
              <w:jc w:val="both"/>
            </w:pPr>
            <w:r>
              <w:rPr>
                <w:rFonts w:ascii="Times New Roman"/>
                <w:b w:val="false"/>
                <w:i w:val="false"/>
                <w:color w:val="000000"/>
                <w:sz w:val="20"/>
              </w:rPr>
              <w:t>
Ұжымда өзара сенімсіз қарым-қатынас орнатады;</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Бағыныстағы тұлғалардың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34"/>
          <w:p>
            <w:pPr>
              <w:spacing w:after="20"/>
              <w:ind w:left="20"/>
              <w:jc w:val="both"/>
            </w:pPr>
            <w:r>
              <w:rPr>
                <w:rFonts w:ascii="Times New Roman"/>
                <w:b w:val="false"/>
                <w:i w:val="false"/>
                <w:color w:val="000000"/>
                <w:sz w:val="20"/>
              </w:rPr>
              <w:t>
D-3; *</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D-5;</w:t>
            </w:r>
          </w:p>
          <w:p>
            <w:pPr>
              <w:spacing w:after="20"/>
              <w:ind w:left="20"/>
              <w:jc w:val="both"/>
            </w:pPr>
            <w:r>
              <w:rPr>
                <w:rFonts w:ascii="Times New Roman"/>
                <w:b w:val="false"/>
                <w:i w:val="false"/>
                <w:color w:val="000000"/>
                <w:sz w:val="20"/>
              </w:rPr>
              <w:t>
</w:t>
            </w:r>
            <w:r>
              <w:rPr>
                <w:rFonts w:ascii="Times New Roman"/>
                <w:b w:val="false"/>
                <w:i w:val="false"/>
                <w:color w:val="000000"/>
                <w:sz w:val="20"/>
              </w:rPr>
              <w:t>D-О-4;</w:t>
            </w:r>
          </w:p>
          <w:p>
            <w:pPr>
              <w:spacing w:after="20"/>
              <w:ind w:left="20"/>
              <w:jc w:val="both"/>
            </w:pPr>
            <w:r>
              <w:rPr>
                <w:rFonts w:ascii="Times New Roman"/>
                <w:b w:val="false"/>
                <w:i w:val="false"/>
                <w:color w:val="000000"/>
                <w:sz w:val="20"/>
              </w:rPr>
              <w:t>
</w:t>
            </w:r>
            <w:r>
              <w:rPr>
                <w:rFonts w:ascii="Times New Roman"/>
                <w:b w:val="false"/>
                <w:i w:val="false"/>
                <w:color w:val="000000"/>
                <w:sz w:val="20"/>
              </w:rPr>
              <w:t>D-О-5.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35"/>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органдар мен ұжымдардың өкілдерімен және әріптестерімен қарым-қатынасты дамытады;</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36"/>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мемлекеттік органдар мен ұйымдардың өкілдерімен және әріптестерімен өзара әрекеттеспейді;</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D-О-1.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дұрыс бөле алады;</w:t>
            </w:r>
          </w:p>
          <w:p>
            <w:pPr>
              <w:spacing w:after="20"/>
              <w:ind w:left="20"/>
              <w:jc w:val="both"/>
            </w:pPr>
            <w:r>
              <w:rPr>
                <w:rFonts w:ascii="Times New Roman"/>
                <w:b w:val="false"/>
                <w:i w:val="false"/>
                <w:color w:val="000000"/>
                <w:sz w:val="20"/>
              </w:rPr>
              <w:t>
Шешім қабылдау барысында мүмкін болатын қауіптер туралы хабарлайды;</w:t>
            </w:r>
          </w:p>
          <w:p>
            <w:pPr>
              <w:spacing w:after="20"/>
              <w:ind w:left="20"/>
              <w:jc w:val="both"/>
            </w:pPr>
            <w:r>
              <w:rPr>
                <w:rFonts w:ascii="Times New Roman"/>
                <w:b w:val="false"/>
                <w:i w:val="false"/>
                <w:color w:val="000000"/>
                <w:sz w:val="20"/>
              </w:rPr>
              <w:t>
Шешім қабылдау барысында альтернативті ұсыныс жасайды;</w:t>
            </w:r>
          </w:p>
          <w:p>
            <w:pPr>
              <w:spacing w:after="20"/>
              <w:ind w:left="20"/>
              <w:jc w:val="both"/>
            </w:pPr>
            <w:r>
              <w:rPr>
                <w:rFonts w:ascii="Times New Roman"/>
                <w:b w:val="false"/>
                <w:i w:val="false"/>
                <w:color w:val="000000"/>
                <w:sz w:val="20"/>
              </w:rPr>
              <w:t>
Тиімді және жүйелі шешім қабылдайды;</w:t>
            </w:r>
          </w:p>
          <w:p>
            <w:pPr>
              <w:spacing w:after="20"/>
              <w:ind w:left="20"/>
              <w:jc w:val="both"/>
            </w:pPr>
            <w:r>
              <w:rPr>
                <w:rFonts w:ascii="Times New Roman"/>
                <w:b w:val="false"/>
                <w:i w:val="false"/>
                <w:color w:val="000000"/>
                <w:sz w:val="20"/>
              </w:rPr>
              <w:t>
Жеке тәжірибесіне, басқа да маңызды болып табылатын мәліметтерге негізделген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міндеттерді дұрыс бөле алмайды;</w:t>
            </w:r>
          </w:p>
          <w:p>
            <w:pPr>
              <w:spacing w:after="20"/>
              <w:ind w:left="20"/>
              <w:jc w:val="both"/>
            </w:pPr>
            <w:r>
              <w:rPr>
                <w:rFonts w:ascii="Times New Roman"/>
                <w:b w:val="false"/>
                <w:i w:val="false"/>
                <w:color w:val="000000"/>
                <w:sz w:val="20"/>
              </w:rPr>
              <w:t>
Орын алуы мүмкін қауіптер туралы хабарламайды;</w:t>
            </w:r>
          </w:p>
          <w:p>
            <w:pPr>
              <w:spacing w:after="20"/>
              <w:ind w:left="20"/>
              <w:jc w:val="both"/>
            </w:pPr>
            <w:r>
              <w:rPr>
                <w:rFonts w:ascii="Times New Roman"/>
                <w:b w:val="false"/>
                <w:i w:val="false"/>
                <w:color w:val="000000"/>
                <w:sz w:val="20"/>
              </w:rPr>
              <w:t>
Шешім қабылдау барысында альтернативті ұсыныс жасамайды;</w:t>
            </w:r>
          </w:p>
          <w:p>
            <w:pPr>
              <w:spacing w:after="20"/>
              <w:ind w:left="20"/>
              <w:jc w:val="both"/>
            </w:pPr>
            <w:r>
              <w:rPr>
                <w:rFonts w:ascii="Times New Roman"/>
                <w:b w:val="false"/>
                <w:i w:val="false"/>
                <w:color w:val="000000"/>
                <w:sz w:val="20"/>
              </w:rPr>
              <w:t>
Тиімсіз және жүйесіз шешім қабылдайды;</w:t>
            </w:r>
          </w:p>
          <w:p>
            <w:pPr>
              <w:spacing w:after="20"/>
              <w:ind w:left="20"/>
              <w:jc w:val="both"/>
            </w:pPr>
            <w:r>
              <w:rPr>
                <w:rFonts w:ascii="Times New Roman"/>
                <w:b w:val="false"/>
                <w:i w:val="false"/>
                <w:color w:val="000000"/>
                <w:sz w:val="20"/>
              </w:rPr>
              <w:t>
Шешім қабылдау барысында тек өзінің жеке тәжірибесіне және көзқарасына сенеді.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37"/>
          <w:p>
            <w:pPr>
              <w:spacing w:after="20"/>
              <w:ind w:left="20"/>
              <w:jc w:val="both"/>
            </w:pPr>
            <w:r>
              <w:rPr>
                <w:rFonts w:ascii="Times New Roman"/>
                <w:b w:val="false"/>
                <w:i w:val="false"/>
                <w:color w:val="000000"/>
                <w:sz w:val="20"/>
              </w:rPr>
              <w:t>
D-2;</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D-3 (Құрылымдық бөлімшенің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D-О-2;</w:t>
            </w:r>
          </w:p>
          <w:p>
            <w:pPr>
              <w:spacing w:after="20"/>
              <w:ind w:left="20"/>
              <w:jc w:val="both"/>
            </w:pPr>
            <w:r>
              <w:rPr>
                <w:rFonts w:ascii="Times New Roman"/>
                <w:b w:val="false"/>
                <w:i w:val="false"/>
                <w:color w:val="000000"/>
                <w:sz w:val="20"/>
              </w:rPr>
              <w:t>
D-О-3.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38"/>
          <w:p>
            <w:pPr>
              <w:spacing w:after="20"/>
              <w:ind w:left="20"/>
              <w:jc w:val="both"/>
            </w:pPr>
            <w:r>
              <w:rPr>
                <w:rFonts w:ascii="Times New Roman"/>
                <w:b w:val="false"/>
                <w:i w:val="false"/>
                <w:color w:val="000000"/>
                <w:sz w:val="20"/>
              </w:rPr>
              <w:t>
Бөлімше қызметін ұйымдастыруда тапсырмаларды дұрыс бөле алады;</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қабылдауда қажетті ақпараттарды жинауды ұйымдастырады;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қабылдаудағы тәсілдерді ұжыммен талқылайды;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39"/>
          <w:p>
            <w:pPr>
              <w:spacing w:after="20"/>
              <w:ind w:left="20"/>
              <w:jc w:val="both"/>
            </w:pPr>
            <w:r>
              <w:rPr>
                <w:rFonts w:ascii="Times New Roman"/>
                <w:b w:val="false"/>
                <w:i w:val="false"/>
                <w:color w:val="000000"/>
                <w:sz w:val="20"/>
              </w:rPr>
              <w:t>
Бөлімше қызметін ұйымдастыруда тапсырмаларды дұрыс бөле алмайды;</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қабылдауда қажетті ақпараттарды жинауды сирек ұйымдастырады;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қабылдаудағы тәсілдерді ұжыммен талқылаудан бас тартады және басқалардың пікірін ескермейді;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40"/>
          <w:p>
            <w:pPr>
              <w:spacing w:after="20"/>
              <w:ind w:left="20"/>
              <w:jc w:val="both"/>
            </w:pPr>
            <w:r>
              <w:rPr>
                <w:rFonts w:ascii="Times New Roman"/>
                <w:b w:val="false"/>
                <w:i w:val="false"/>
                <w:color w:val="000000"/>
                <w:sz w:val="20"/>
              </w:rPr>
              <w:t>
D-3; *</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D-5;</w:t>
            </w:r>
          </w:p>
          <w:p>
            <w:pPr>
              <w:spacing w:after="20"/>
              <w:ind w:left="20"/>
              <w:jc w:val="both"/>
            </w:pPr>
            <w:r>
              <w:rPr>
                <w:rFonts w:ascii="Times New Roman"/>
                <w:b w:val="false"/>
                <w:i w:val="false"/>
                <w:color w:val="000000"/>
                <w:sz w:val="20"/>
              </w:rPr>
              <w:t>
</w:t>
            </w:r>
            <w:r>
              <w:rPr>
                <w:rFonts w:ascii="Times New Roman"/>
                <w:b w:val="false"/>
                <w:i w:val="false"/>
                <w:color w:val="000000"/>
                <w:sz w:val="20"/>
              </w:rPr>
              <w:t>D-О-4;</w:t>
            </w:r>
          </w:p>
          <w:p>
            <w:pPr>
              <w:spacing w:after="20"/>
              <w:ind w:left="20"/>
              <w:jc w:val="both"/>
            </w:pPr>
            <w:r>
              <w:rPr>
                <w:rFonts w:ascii="Times New Roman"/>
                <w:b w:val="false"/>
                <w:i w:val="false"/>
                <w:color w:val="000000"/>
                <w:sz w:val="20"/>
              </w:rPr>
              <w:t>
</w:t>
            </w:r>
            <w:r>
              <w:rPr>
                <w:rFonts w:ascii="Times New Roman"/>
                <w:b w:val="false"/>
                <w:i w:val="false"/>
                <w:color w:val="000000"/>
                <w:sz w:val="20"/>
              </w:rPr>
              <w:t>D-О-5.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41"/>
          <w:p>
            <w:pPr>
              <w:spacing w:after="20"/>
              <w:ind w:left="20"/>
              <w:jc w:val="both"/>
            </w:pPr>
            <w:r>
              <w:rPr>
                <w:rFonts w:ascii="Times New Roman"/>
                <w:b w:val="false"/>
                <w:i w:val="false"/>
                <w:color w:val="000000"/>
                <w:sz w:val="20"/>
              </w:rPr>
              <w:t>
Қажетті мәліметтерді таба алады;</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Мүмкін болатын қауіптерді ескере отырып, мәселелерді шешудің бірнеше жолын ұсынады;</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42"/>
          <w:p>
            <w:pPr>
              <w:spacing w:after="20"/>
              <w:ind w:left="20"/>
              <w:jc w:val="both"/>
            </w:pPr>
            <w:r>
              <w:rPr>
                <w:rFonts w:ascii="Times New Roman"/>
                <w:b w:val="false"/>
                <w:i w:val="false"/>
                <w:color w:val="000000"/>
                <w:sz w:val="20"/>
              </w:rPr>
              <w:t>
Қажетті мәліметтерді таба алмайды;</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Мүмкін болатын қауіптерді ескермейді немесе мәселелерді шешудің альтернативасын ұсынбайды;</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D-О-1.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 мен басымдылықтарды ескеріп, нақты міндеттер қоя алады;</w:t>
            </w:r>
          </w:p>
          <w:p>
            <w:pPr>
              <w:spacing w:after="20"/>
              <w:ind w:left="20"/>
              <w:jc w:val="both"/>
            </w:pPr>
            <w:r>
              <w:rPr>
                <w:rFonts w:ascii="Times New Roman"/>
                <w:b w:val="false"/>
                <w:i w:val="false"/>
                <w:color w:val="000000"/>
                <w:sz w:val="20"/>
              </w:rPr>
              <w:t>
Қызмет көрсетудің тиімді әдістерін біледі;</w:t>
            </w:r>
          </w:p>
          <w:p>
            <w:pPr>
              <w:spacing w:after="20"/>
              <w:ind w:left="20"/>
              <w:jc w:val="both"/>
            </w:pPr>
            <w:r>
              <w:rPr>
                <w:rFonts w:ascii="Times New Roman"/>
                <w:b w:val="false"/>
                <w:i w:val="false"/>
                <w:color w:val="000000"/>
                <w:sz w:val="20"/>
              </w:rPr>
              <w:t>
Көрсетілетін қызметтердің қолжетімділілігін қамтамасыз етеді;</w:t>
            </w:r>
          </w:p>
          <w:p>
            <w:pPr>
              <w:spacing w:after="20"/>
              <w:ind w:left="20"/>
              <w:jc w:val="both"/>
            </w:pPr>
            <w:r>
              <w:rPr>
                <w:rFonts w:ascii="Times New Roman"/>
                <w:b w:val="false"/>
                <w:i w:val="false"/>
                <w:color w:val="000000"/>
                <w:sz w:val="20"/>
              </w:rPr>
              <w:t>
Қызмет тұтынушылардың қанағаттанушылығына талдау жүргізеді және қызмет көрсетуді жетілдірудің жолдарын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 мен басымдылықтарды ескермей, анық емес міндеттер қоя алады;</w:t>
            </w:r>
          </w:p>
          <w:p>
            <w:pPr>
              <w:spacing w:after="20"/>
              <w:ind w:left="20"/>
              <w:jc w:val="both"/>
            </w:pPr>
            <w:r>
              <w:rPr>
                <w:rFonts w:ascii="Times New Roman"/>
                <w:b w:val="false"/>
                <w:i w:val="false"/>
                <w:color w:val="000000"/>
                <w:sz w:val="20"/>
              </w:rPr>
              <w:t>
Қызмет көрсетудің әдістері туралы шала-шарпы біледі;</w:t>
            </w:r>
          </w:p>
          <w:p>
            <w:pPr>
              <w:spacing w:after="20"/>
              <w:ind w:left="20"/>
              <w:jc w:val="both"/>
            </w:pPr>
            <w:r>
              <w:rPr>
                <w:rFonts w:ascii="Times New Roman"/>
                <w:b w:val="false"/>
                <w:i w:val="false"/>
                <w:color w:val="000000"/>
                <w:sz w:val="20"/>
              </w:rPr>
              <w:t>
Көрсетілетін қызметтердің қолжетімділілігін қамтамасыз етпейді;</w:t>
            </w:r>
          </w:p>
          <w:p>
            <w:pPr>
              <w:spacing w:after="20"/>
              <w:ind w:left="20"/>
              <w:jc w:val="both"/>
            </w:pPr>
            <w:r>
              <w:rPr>
                <w:rFonts w:ascii="Times New Roman"/>
                <w:b w:val="false"/>
                <w:i w:val="false"/>
                <w:color w:val="000000"/>
                <w:sz w:val="20"/>
              </w:rPr>
              <w:t>
Көрсетілетін қызмет бойынша тұтынушылардың қанағаттанушылығына талдау жүргізбейді және қызмет көрсетуді жетілдірудің жолдарын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43"/>
          <w:p>
            <w:pPr>
              <w:spacing w:after="20"/>
              <w:ind w:left="20"/>
              <w:jc w:val="both"/>
            </w:pPr>
            <w:r>
              <w:rPr>
                <w:rFonts w:ascii="Times New Roman"/>
                <w:b w:val="false"/>
                <w:i w:val="false"/>
                <w:color w:val="000000"/>
                <w:sz w:val="20"/>
              </w:rPr>
              <w:t>
D-2;</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D-3 (Құрылымдық бөлімшенің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D-О-2;</w:t>
            </w:r>
          </w:p>
          <w:p>
            <w:pPr>
              <w:spacing w:after="20"/>
              <w:ind w:left="20"/>
              <w:jc w:val="both"/>
            </w:pPr>
            <w:r>
              <w:rPr>
                <w:rFonts w:ascii="Times New Roman"/>
                <w:b w:val="false"/>
                <w:i w:val="false"/>
                <w:color w:val="000000"/>
                <w:sz w:val="20"/>
              </w:rPr>
              <w:t>
D-О-3.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44"/>
          <w:p>
            <w:pPr>
              <w:spacing w:after="20"/>
              <w:ind w:left="20"/>
              <w:jc w:val="both"/>
            </w:pPr>
            <w:r>
              <w:rPr>
                <w:rFonts w:ascii="Times New Roman"/>
                <w:b w:val="false"/>
                <w:i w:val="false"/>
                <w:color w:val="000000"/>
                <w:sz w:val="20"/>
              </w:rPr>
              <w:t>
Сапалы қызмет көрсету жөніндегі жұмыстарды ұйымдастырады және туындаған мәселелерді шешеді;</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45"/>
          <w:p>
            <w:pPr>
              <w:spacing w:after="20"/>
              <w:ind w:left="20"/>
              <w:jc w:val="both"/>
            </w:pPr>
            <w:r>
              <w:rPr>
                <w:rFonts w:ascii="Times New Roman"/>
                <w:b w:val="false"/>
                <w:i w:val="false"/>
                <w:color w:val="000000"/>
                <w:sz w:val="20"/>
              </w:rPr>
              <w:t>
Сапалы қызмет көрсету жөніндегі жұмыстарды ұйымдастырмайды және туындаған мәселелерді шешпейді;</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46"/>
          <w:p>
            <w:pPr>
              <w:spacing w:after="20"/>
              <w:ind w:left="20"/>
              <w:jc w:val="both"/>
            </w:pPr>
            <w:r>
              <w:rPr>
                <w:rFonts w:ascii="Times New Roman"/>
                <w:b w:val="false"/>
                <w:i w:val="false"/>
                <w:color w:val="000000"/>
                <w:sz w:val="20"/>
              </w:rPr>
              <w:t>
D-3; *</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D-5;</w:t>
            </w:r>
          </w:p>
          <w:p>
            <w:pPr>
              <w:spacing w:after="20"/>
              <w:ind w:left="20"/>
              <w:jc w:val="both"/>
            </w:pPr>
            <w:r>
              <w:rPr>
                <w:rFonts w:ascii="Times New Roman"/>
                <w:b w:val="false"/>
                <w:i w:val="false"/>
                <w:color w:val="000000"/>
                <w:sz w:val="20"/>
              </w:rPr>
              <w:t>
</w:t>
            </w:r>
            <w:r>
              <w:rPr>
                <w:rFonts w:ascii="Times New Roman"/>
                <w:b w:val="false"/>
                <w:i w:val="false"/>
                <w:color w:val="000000"/>
                <w:sz w:val="20"/>
              </w:rPr>
              <w:t>D-О-4;</w:t>
            </w:r>
          </w:p>
          <w:p>
            <w:pPr>
              <w:spacing w:after="20"/>
              <w:ind w:left="20"/>
              <w:jc w:val="both"/>
            </w:pPr>
            <w:r>
              <w:rPr>
                <w:rFonts w:ascii="Times New Roman"/>
                <w:b w:val="false"/>
                <w:i w:val="false"/>
                <w:color w:val="000000"/>
                <w:sz w:val="20"/>
              </w:rPr>
              <w:t>
</w:t>
            </w:r>
            <w:r>
              <w:rPr>
                <w:rFonts w:ascii="Times New Roman"/>
                <w:b w:val="false"/>
                <w:i w:val="false"/>
                <w:color w:val="000000"/>
                <w:sz w:val="20"/>
              </w:rPr>
              <w:t>D-О-5.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47"/>
          <w:p>
            <w:pPr>
              <w:spacing w:after="20"/>
              <w:ind w:left="20"/>
              <w:jc w:val="both"/>
            </w:pPr>
            <w:r>
              <w:rPr>
                <w:rFonts w:ascii="Times New Roman"/>
                <w:b w:val="false"/>
                <w:i w:val="false"/>
                <w:color w:val="000000"/>
                <w:sz w:val="20"/>
              </w:rPr>
              <w:t>
Сыпайы және тілектестікпен қызмет көрсетеді;</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48"/>
          <w:p>
            <w:pPr>
              <w:spacing w:after="20"/>
              <w:ind w:left="20"/>
              <w:jc w:val="both"/>
            </w:pPr>
            <w:r>
              <w:rPr>
                <w:rFonts w:ascii="Times New Roman"/>
                <w:b w:val="false"/>
                <w:i w:val="false"/>
                <w:color w:val="000000"/>
                <w:sz w:val="20"/>
              </w:rPr>
              <w:t>
Қызмет алушыға дөрекілік және немқұрайлылық білдіреді;</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Тұтынушының сұрақтары мен мәселелеріне мән бермейді;</w:t>
            </w:r>
          </w:p>
          <w:p>
            <w:pPr>
              <w:spacing w:after="20"/>
              <w:ind w:left="20"/>
              <w:jc w:val="both"/>
            </w:pP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49"/>
          <w:p>
            <w:pPr>
              <w:spacing w:after="20"/>
              <w:ind w:left="20"/>
              <w:jc w:val="both"/>
            </w:pPr>
            <w:r>
              <w:rPr>
                <w:rFonts w:ascii="Times New Roman"/>
                <w:b w:val="false"/>
                <w:i w:val="false"/>
                <w:color w:val="000000"/>
                <w:sz w:val="20"/>
              </w:rPr>
              <w:t>
ҚЫЗМЕТТІ ТҰТЫНУШЫҒА АҚПАРАТТАНДЫРУ</w:t>
            </w:r>
          </w:p>
          <w:bookmarkEnd w:id="1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D-О-1.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r>
              <w:rPr>
                <w:rFonts w:ascii="Times New Roman"/>
                <w:b w:val="false"/>
                <w:i w:val="false"/>
                <w:color w:val="000000"/>
                <w:sz w:val="20"/>
              </w:rPr>
              <w:t>
Көрсетілетін қызметтер туралы ақпараттандырудың тиімді тәсілін құрастырады.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p>
            <w:pPr>
              <w:spacing w:after="20"/>
              <w:ind w:left="20"/>
              <w:jc w:val="both"/>
            </w:pPr>
            <w:r>
              <w:rPr>
                <w:rFonts w:ascii="Times New Roman"/>
                <w:b w:val="false"/>
                <w:i w:val="false"/>
                <w:color w:val="000000"/>
                <w:sz w:val="20"/>
              </w:rPr>
              <w:t>
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50"/>
          <w:p>
            <w:pPr>
              <w:spacing w:after="20"/>
              <w:ind w:left="20"/>
              <w:jc w:val="both"/>
            </w:pPr>
            <w:r>
              <w:rPr>
                <w:rFonts w:ascii="Times New Roman"/>
                <w:b w:val="false"/>
                <w:i w:val="false"/>
                <w:color w:val="000000"/>
                <w:sz w:val="20"/>
              </w:rPr>
              <w:t>
D-2;</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D-3 (құрылымдық бөлімшенің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D-О-2;</w:t>
            </w:r>
          </w:p>
          <w:p>
            <w:pPr>
              <w:spacing w:after="20"/>
              <w:ind w:left="20"/>
              <w:jc w:val="both"/>
            </w:pPr>
            <w:r>
              <w:rPr>
                <w:rFonts w:ascii="Times New Roman"/>
                <w:b w:val="false"/>
                <w:i w:val="false"/>
                <w:color w:val="000000"/>
                <w:sz w:val="20"/>
              </w:rPr>
              <w:t>
D-О-3.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51"/>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52"/>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53"/>
          <w:p>
            <w:pPr>
              <w:spacing w:after="20"/>
              <w:ind w:left="20"/>
              <w:jc w:val="both"/>
            </w:pPr>
            <w:r>
              <w:rPr>
                <w:rFonts w:ascii="Times New Roman"/>
                <w:b w:val="false"/>
                <w:i w:val="false"/>
                <w:color w:val="000000"/>
                <w:sz w:val="20"/>
              </w:rPr>
              <w:t>
D-3; *</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D-5;</w:t>
            </w:r>
          </w:p>
          <w:p>
            <w:pPr>
              <w:spacing w:after="20"/>
              <w:ind w:left="20"/>
              <w:jc w:val="both"/>
            </w:pPr>
            <w:r>
              <w:rPr>
                <w:rFonts w:ascii="Times New Roman"/>
                <w:b w:val="false"/>
                <w:i w:val="false"/>
                <w:color w:val="000000"/>
                <w:sz w:val="20"/>
              </w:rPr>
              <w:t>
</w:t>
            </w:r>
            <w:r>
              <w:rPr>
                <w:rFonts w:ascii="Times New Roman"/>
                <w:b w:val="false"/>
                <w:i w:val="false"/>
                <w:color w:val="000000"/>
                <w:sz w:val="20"/>
              </w:rPr>
              <w:t>D-О-4;</w:t>
            </w:r>
          </w:p>
          <w:p>
            <w:pPr>
              <w:spacing w:after="20"/>
              <w:ind w:left="20"/>
              <w:jc w:val="both"/>
            </w:pPr>
            <w:r>
              <w:rPr>
                <w:rFonts w:ascii="Times New Roman"/>
                <w:b w:val="false"/>
                <w:i w:val="false"/>
                <w:color w:val="000000"/>
                <w:sz w:val="20"/>
              </w:rPr>
              <w:t>
</w:t>
            </w:r>
            <w:r>
              <w:rPr>
                <w:rFonts w:ascii="Times New Roman"/>
                <w:b w:val="false"/>
                <w:i w:val="false"/>
                <w:color w:val="000000"/>
                <w:sz w:val="20"/>
              </w:rPr>
              <w:t>D-О-5.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54"/>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55"/>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D-О-1.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уақытылы жеткізеді;</w:t>
            </w:r>
          </w:p>
          <w:p>
            <w:pPr>
              <w:spacing w:after="20"/>
              <w:ind w:left="20"/>
              <w:jc w:val="both"/>
            </w:pPr>
            <w:r>
              <w:rPr>
                <w:rFonts w:ascii="Times New Roman"/>
                <w:b w:val="false"/>
                <w:i w:val="false"/>
                <w:color w:val="000000"/>
                <w:sz w:val="20"/>
              </w:rPr>
              <w:t>
Өзгерістерді уақтылы елеу үшін тиімді шаралар қабылдайды;</w:t>
            </w:r>
          </w:p>
          <w:p>
            <w:pPr>
              <w:spacing w:after="20"/>
              <w:ind w:left="20"/>
              <w:jc w:val="both"/>
            </w:pPr>
            <w:r>
              <w:rPr>
                <w:rFonts w:ascii="Times New Roman"/>
                <w:b w:val="false"/>
                <w:i w:val="false"/>
                <w:color w:val="000000"/>
                <w:sz w:val="20"/>
              </w:rPr>
              <w:t>
Бөлімшені тиімді басқарады және ішкі және сыртқы өзгерістер кезінде нәтижеге қол жеткізеді;</w:t>
            </w:r>
          </w:p>
          <w:p>
            <w:pPr>
              <w:spacing w:after="20"/>
              <w:ind w:left="20"/>
              <w:jc w:val="both"/>
            </w:pPr>
            <w:r>
              <w:rPr>
                <w:rFonts w:ascii="Times New Roman"/>
                <w:b w:val="false"/>
                <w:i w:val="false"/>
                <w:color w:val="000000"/>
                <w:sz w:val="20"/>
              </w:rPr>
              <w:t>
Жұмыстың жаңа бағыттарын қолдану бойынша ұсыныстарын талдайды және басшылыққа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жеткізбейді немесе мерзімнен кеш жеткізеді;</w:t>
            </w:r>
          </w:p>
          <w:p>
            <w:pPr>
              <w:spacing w:after="20"/>
              <w:ind w:left="20"/>
              <w:jc w:val="both"/>
            </w:pPr>
            <w:r>
              <w:rPr>
                <w:rFonts w:ascii="Times New Roman"/>
                <w:b w:val="false"/>
                <w:i w:val="false"/>
                <w:color w:val="000000"/>
                <w:sz w:val="20"/>
              </w:rPr>
              <w:t>
Өзгерістерді уақтылы елеу үшін шаралар қабылдамайды немесе тиімсіз шаралар қабылдайды;</w:t>
            </w:r>
          </w:p>
          <w:p>
            <w:pPr>
              <w:spacing w:after="20"/>
              <w:ind w:left="20"/>
              <w:jc w:val="both"/>
            </w:pPr>
            <w:r>
              <w:rPr>
                <w:rFonts w:ascii="Times New Roman"/>
                <w:b w:val="false"/>
                <w:i w:val="false"/>
                <w:color w:val="000000"/>
                <w:sz w:val="20"/>
              </w:rPr>
              <w:t>
Бөлімшені тиімсіз басқарады және ішкі және сыртқы өзгерістер кезінде нәтижеге қол жеткізбейді;</w:t>
            </w:r>
          </w:p>
          <w:p>
            <w:pPr>
              <w:spacing w:after="20"/>
              <w:ind w:left="20"/>
              <w:jc w:val="both"/>
            </w:pPr>
            <w:r>
              <w:rPr>
                <w:rFonts w:ascii="Times New Roman"/>
                <w:b w:val="false"/>
                <w:i w:val="false"/>
                <w:color w:val="000000"/>
                <w:sz w:val="20"/>
              </w:rPr>
              <w:t>
Жұмыстың жаңа бағыттарын қолдану бойынша ұсыныстарын талдамайды және басшылыққа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56"/>
          <w:p>
            <w:pPr>
              <w:spacing w:after="20"/>
              <w:ind w:left="20"/>
              <w:jc w:val="both"/>
            </w:pPr>
            <w:r>
              <w:rPr>
                <w:rFonts w:ascii="Times New Roman"/>
                <w:b w:val="false"/>
                <w:i w:val="false"/>
                <w:color w:val="000000"/>
                <w:sz w:val="20"/>
              </w:rPr>
              <w:t>
D-2;</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D-3 (Құрылымдық бөлімшенің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D-О-2;</w:t>
            </w:r>
          </w:p>
          <w:p>
            <w:pPr>
              <w:spacing w:after="20"/>
              <w:ind w:left="20"/>
              <w:jc w:val="both"/>
            </w:pPr>
            <w:r>
              <w:rPr>
                <w:rFonts w:ascii="Times New Roman"/>
                <w:b w:val="false"/>
                <w:i w:val="false"/>
                <w:color w:val="000000"/>
                <w:sz w:val="20"/>
              </w:rPr>
              <w:t>
D-О-3.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57"/>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58"/>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59"/>
          <w:p>
            <w:pPr>
              <w:spacing w:after="20"/>
              <w:ind w:left="20"/>
              <w:jc w:val="both"/>
            </w:pPr>
            <w:r>
              <w:rPr>
                <w:rFonts w:ascii="Times New Roman"/>
                <w:b w:val="false"/>
                <w:i w:val="false"/>
                <w:color w:val="000000"/>
                <w:sz w:val="20"/>
              </w:rPr>
              <w:t>
D-3; *</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D-5;</w:t>
            </w:r>
          </w:p>
          <w:p>
            <w:pPr>
              <w:spacing w:after="20"/>
              <w:ind w:left="20"/>
              <w:jc w:val="both"/>
            </w:pPr>
            <w:r>
              <w:rPr>
                <w:rFonts w:ascii="Times New Roman"/>
                <w:b w:val="false"/>
                <w:i w:val="false"/>
                <w:color w:val="000000"/>
                <w:sz w:val="20"/>
              </w:rPr>
              <w:t>
</w:t>
            </w:r>
            <w:r>
              <w:rPr>
                <w:rFonts w:ascii="Times New Roman"/>
                <w:b w:val="false"/>
                <w:i w:val="false"/>
                <w:color w:val="000000"/>
                <w:sz w:val="20"/>
              </w:rPr>
              <w:t>D-О-4;</w:t>
            </w:r>
          </w:p>
          <w:p>
            <w:pPr>
              <w:spacing w:after="20"/>
              <w:ind w:left="20"/>
              <w:jc w:val="both"/>
            </w:pPr>
            <w:r>
              <w:rPr>
                <w:rFonts w:ascii="Times New Roman"/>
                <w:b w:val="false"/>
                <w:i w:val="false"/>
                <w:color w:val="000000"/>
                <w:sz w:val="20"/>
              </w:rPr>
              <w:t>
</w:t>
            </w:r>
            <w:r>
              <w:rPr>
                <w:rFonts w:ascii="Times New Roman"/>
                <w:b w:val="false"/>
                <w:i w:val="false"/>
                <w:color w:val="000000"/>
                <w:sz w:val="20"/>
              </w:rPr>
              <w:t>D-О-5.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60"/>
          <w:p>
            <w:pPr>
              <w:spacing w:after="20"/>
              <w:ind w:left="20"/>
              <w:jc w:val="both"/>
            </w:pPr>
            <w:r>
              <w:rPr>
                <w:rFonts w:ascii="Times New Roman"/>
                <w:b w:val="false"/>
                <w:i w:val="false"/>
                <w:color w:val="000000"/>
                <w:sz w:val="20"/>
              </w:rPr>
              <w:t>
Жұмысты жақсарту жөнінде ұсыныстар енгізеді;</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Оларды енгізудің жаңа бағыттары мен әдістерін үйренеді;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 жағдайларында өзін -өзі бақылайды;</w:t>
            </w:r>
          </w:p>
          <w:p>
            <w:pPr>
              <w:spacing w:after="20"/>
              <w:ind w:left="20"/>
              <w:jc w:val="both"/>
            </w:pPr>
            <w:r>
              <w:rPr>
                <w:rFonts w:ascii="Times New Roman"/>
                <w:b w:val="false"/>
                <w:i w:val="false"/>
                <w:color w:val="000000"/>
                <w:sz w:val="20"/>
              </w:rPr>
              <w:t>
Өзгеріс жағдайларында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61"/>
          <w:p>
            <w:pPr>
              <w:spacing w:after="20"/>
              <w:ind w:left="20"/>
              <w:jc w:val="both"/>
            </w:pPr>
            <w:r>
              <w:rPr>
                <w:rFonts w:ascii="Times New Roman"/>
                <w:b w:val="false"/>
                <w:i w:val="false"/>
                <w:color w:val="000000"/>
                <w:sz w:val="20"/>
              </w:rPr>
              <w:t>
Жұмыстың қолданыстағы рәсімдері мен әдістерін ұстанады;</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Жаңа бағыттар мен әдістерді зерттеп оларды енгізбейді;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D-О-1.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жоғарылату туралы ұсыныстарды қарастырып, енгізеді.</w:t>
            </w:r>
          </w:p>
          <w:p>
            <w:pPr>
              <w:spacing w:after="20"/>
              <w:ind w:left="20"/>
              <w:jc w:val="both"/>
            </w:pPr>
            <w:r>
              <w:rPr>
                <w:rFonts w:ascii="Times New Roman"/>
                <w:b w:val="false"/>
                <w:i w:val="false"/>
                <w:color w:val="000000"/>
                <w:sz w:val="20"/>
              </w:rPr>
              <w:t>
Қызметкерлерді дамыту бойынша жүйелі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бөліседі, сондай-ақ, олардың даму деңгейін анықтайды;</w:t>
            </w:r>
          </w:p>
          <w:p>
            <w:pPr>
              <w:spacing w:after="20"/>
              <w:ind w:left="20"/>
              <w:jc w:val="both"/>
            </w:pPr>
            <w:r>
              <w:rPr>
                <w:rFonts w:ascii="Times New Roman"/>
                <w:b w:val="false"/>
                <w:i w:val="false"/>
                <w:color w:val="000000"/>
                <w:sz w:val="20"/>
              </w:rPr>
              <w:t>
Өздігінен дамуға ұмтылысын өзінің жеке үлгісінде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w:t>
            </w:r>
          </w:p>
          <w:p>
            <w:pPr>
              <w:spacing w:after="20"/>
              <w:ind w:left="20"/>
              <w:jc w:val="both"/>
            </w:pPr>
            <w:r>
              <w:rPr>
                <w:rFonts w:ascii="Times New Roman"/>
                <w:b w:val="false"/>
                <w:i w:val="false"/>
                <w:color w:val="000000"/>
                <w:sz w:val="20"/>
              </w:rPr>
              <w:t>
Қызметкерлерді дамыту бойынша жүйелі шараларды қабылдамайды немесе жүйесіз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бөліспейді, сондай-ақ, олардың даму деңгейін анықтамайды;</w:t>
            </w:r>
          </w:p>
          <w:p>
            <w:pPr>
              <w:spacing w:after="20"/>
              <w:ind w:left="20"/>
              <w:jc w:val="both"/>
            </w:pPr>
            <w:r>
              <w:rPr>
                <w:rFonts w:ascii="Times New Roman"/>
                <w:b w:val="false"/>
                <w:i w:val="false"/>
                <w:color w:val="000000"/>
                <w:sz w:val="20"/>
              </w:rPr>
              <w:t>
Өздігінен дамуға ұмтылысын өзінің жеке үлгісінде көрсетуге көңіл бөлмейді.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62"/>
          <w:p>
            <w:pPr>
              <w:spacing w:after="20"/>
              <w:ind w:left="20"/>
              <w:jc w:val="both"/>
            </w:pPr>
            <w:r>
              <w:rPr>
                <w:rFonts w:ascii="Times New Roman"/>
                <w:b w:val="false"/>
                <w:i w:val="false"/>
                <w:color w:val="000000"/>
                <w:sz w:val="20"/>
              </w:rPr>
              <w:t>
D-2;</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D-3 (Құрылымдық бөлімшенің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D-О-2;</w:t>
            </w:r>
          </w:p>
          <w:p>
            <w:pPr>
              <w:spacing w:after="20"/>
              <w:ind w:left="20"/>
              <w:jc w:val="both"/>
            </w:pPr>
            <w:r>
              <w:rPr>
                <w:rFonts w:ascii="Times New Roman"/>
                <w:b w:val="false"/>
                <w:i w:val="false"/>
                <w:color w:val="000000"/>
                <w:sz w:val="20"/>
              </w:rPr>
              <w:t>
D-О-3.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63"/>
          <w:p>
            <w:pPr>
              <w:spacing w:after="20"/>
              <w:ind w:left="20"/>
              <w:jc w:val="both"/>
            </w:pPr>
            <w:r>
              <w:rPr>
                <w:rFonts w:ascii="Times New Roman"/>
                <w:b w:val="false"/>
                <w:i w:val="false"/>
                <w:color w:val="000000"/>
                <w:sz w:val="20"/>
              </w:rPr>
              <w:t>
Бағыныстылардың құзыреттер деңгейін жоғарылату бойынша іс-шаралар ұсынады;</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Мақсатқа жету үшін өзінің құзыреттерін дамытады және оларды бағыныстыларда дамыту үшін шаралар қабылдайды;</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64"/>
          <w:p>
            <w:pPr>
              <w:spacing w:after="20"/>
              <w:ind w:left="20"/>
              <w:jc w:val="both"/>
            </w:pPr>
            <w:r>
              <w:rPr>
                <w:rFonts w:ascii="Times New Roman"/>
                <w:b w:val="false"/>
                <w:i w:val="false"/>
                <w:color w:val="000000"/>
                <w:sz w:val="20"/>
              </w:rPr>
              <w:t>
Бағыныстылардың құзыреттер деңгейінің жоғарылауына қызығушылық танытпайды;</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Мақсатқа жету үшін өзінің және бағыныстыларының құзыреттерін дамытпайды;</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65"/>
          <w:p>
            <w:pPr>
              <w:spacing w:after="20"/>
              <w:ind w:left="20"/>
              <w:jc w:val="both"/>
            </w:pPr>
            <w:r>
              <w:rPr>
                <w:rFonts w:ascii="Times New Roman"/>
                <w:b w:val="false"/>
                <w:i w:val="false"/>
                <w:color w:val="000000"/>
                <w:sz w:val="20"/>
              </w:rPr>
              <w:t>
D-3; *</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D-5;</w:t>
            </w:r>
          </w:p>
          <w:p>
            <w:pPr>
              <w:spacing w:after="20"/>
              <w:ind w:left="20"/>
              <w:jc w:val="both"/>
            </w:pPr>
            <w:r>
              <w:rPr>
                <w:rFonts w:ascii="Times New Roman"/>
                <w:b w:val="false"/>
                <w:i w:val="false"/>
                <w:color w:val="000000"/>
                <w:sz w:val="20"/>
              </w:rPr>
              <w:t>
</w:t>
            </w:r>
            <w:r>
              <w:rPr>
                <w:rFonts w:ascii="Times New Roman"/>
                <w:b w:val="false"/>
                <w:i w:val="false"/>
                <w:color w:val="000000"/>
                <w:sz w:val="20"/>
              </w:rPr>
              <w:t>D-О-4;</w:t>
            </w:r>
          </w:p>
          <w:p>
            <w:pPr>
              <w:spacing w:after="20"/>
              <w:ind w:left="20"/>
              <w:jc w:val="both"/>
            </w:pPr>
            <w:r>
              <w:rPr>
                <w:rFonts w:ascii="Times New Roman"/>
                <w:b w:val="false"/>
                <w:i w:val="false"/>
                <w:color w:val="000000"/>
                <w:sz w:val="20"/>
              </w:rPr>
              <w:t>
</w:t>
            </w:r>
            <w:r>
              <w:rPr>
                <w:rFonts w:ascii="Times New Roman"/>
                <w:b w:val="false"/>
                <w:i w:val="false"/>
                <w:color w:val="000000"/>
                <w:sz w:val="20"/>
              </w:rPr>
              <w:t>D-О-5.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66"/>
          <w:p>
            <w:pPr>
              <w:spacing w:after="20"/>
              <w:ind w:left="20"/>
              <w:jc w:val="both"/>
            </w:pPr>
            <w:r>
              <w:rPr>
                <w:rFonts w:ascii="Times New Roman"/>
                <w:b w:val="false"/>
                <w:i w:val="false"/>
                <w:color w:val="000000"/>
                <w:sz w:val="20"/>
              </w:rPr>
              <w:t>
Жаңа білімдер мен технологияларға қызығушылық танытады;</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67"/>
          <w:p>
            <w:pPr>
              <w:spacing w:after="20"/>
              <w:ind w:left="20"/>
              <w:jc w:val="both"/>
            </w:pPr>
            <w:r>
              <w:rPr>
                <w:rFonts w:ascii="Times New Roman"/>
                <w:b w:val="false"/>
                <w:i w:val="false"/>
                <w:color w:val="000000"/>
                <w:sz w:val="20"/>
              </w:rPr>
              <w:t>
Жаңа білімдер мен технологияларға қызығушылық танытпайды;</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D-О-1.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Жұмыскерлермен әдептілік нормалары мен стандарттарының сақталуын қамтамасыз етеді;</w:t>
            </w:r>
          </w:p>
          <w:p>
            <w:pPr>
              <w:spacing w:after="20"/>
              <w:ind w:left="20"/>
              <w:jc w:val="both"/>
            </w:pPr>
            <w:r>
              <w:rPr>
                <w:rFonts w:ascii="Times New Roman"/>
                <w:b w:val="false"/>
                <w:i w:val="false"/>
                <w:color w:val="000000"/>
                <w:sz w:val="20"/>
              </w:rPr>
              <w:t>
Ұжымда мемлекеттік қызметтің әдептілік нормалары мен стандарттарына берілгендік деңгейін дамытады;</w:t>
            </w:r>
          </w:p>
          <w:p>
            <w:pPr>
              <w:spacing w:after="20"/>
              <w:ind w:left="20"/>
              <w:jc w:val="both"/>
            </w:pPr>
            <w:r>
              <w:rPr>
                <w:rFonts w:ascii="Times New Roman"/>
                <w:b w:val="false"/>
                <w:i w:val="false"/>
                <w:color w:val="000000"/>
                <w:sz w:val="20"/>
              </w:rPr>
              <w:t>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r>
              <w:rPr>
                <w:rFonts w:ascii="Times New Roman"/>
                <w:b w:val="false"/>
                <w:i w:val="false"/>
                <w:color w:val="000000"/>
                <w:sz w:val="20"/>
              </w:rPr>
              <w:t>
Әдептілік нормалардың бұзылғандығын елеп ескереді және анықтайды;</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Жұмыскерлермен әдептілік нормалары мен стандарттарының сақталуын қамтамасыз етпейді;</w:t>
            </w:r>
          </w:p>
          <w:p>
            <w:pPr>
              <w:spacing w:after="20"/>
              <w:ind w:left="20"/>
              <w:jc w:val="both"/>
            </w:pPr>
            <w:r>
              <w:rPr>
                <w:rFonts w:ascii="Times New Roman"/>
                <w:b w:val="false"/>
                <w:i w:val="false"/>
                <w:color w:val="000000"/>
                <w:sz w:val="20"/>
              </w:rPr>
              <w:t>
Мемлекеттік қызмет жолын ұстаушылық әркімнің жеке ісі деп есептейді;</w:t>
            </w:r>
          </w:p>
          <w:p>
            <w:pPr>
              <w:spacing w:after="20"/>
              <w:ind w:left="20"/>
              <w:jc w:val="both"/>
            </w:pPr>
            <w:r>
              <w:rPr>
                <w:rFonts w:ascii="Times New Roman"/>
                <w:b w:val="false"/>
                <w:i w:val="false"/>
                <w:color w:val="000000"/>
                <w:sz w:val="20"/>
              </w:rPr>
              <w:t>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r>
              <w:rPr>
                <w:rFonts w:ascii="Times New Roman"/>
                <w:b w:val="false"/>
                <w:i w:val="false"/>
                <w:color w:val="000000"/>
                <w:sz w:val="20"/>
              </w:rPr>
              <w:t>
Әдептілік нормалардың бұзылғандығын елеп ескермейді;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танытпайды;</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68"/>
          <w:p>
            <w:pPr>
              <w:spacing w:after="20"/>
              <w:ind w:left="20"/>
              <w:jc w:val="both"/>
            </w:pPr>
            <w:r>
              <w:rPr>
                <w:rFonts w:ascii="Times New Roman"/>
                <w:b w:val="false"/>
                <w:i w:val="false"/>
                <w:color w:val="000000"/>
                <w:sz w:val="20"/>
              </w:rPr>
              <w:t>
D-2;</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D-3 (Құрылымдық бөлімшенің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D-О-2;</w:t>
            </w:r>
          </w:p>
          <w:p>
            <w:pPr>
              <w:spacing w:after="20"/>
              <w:ind w:left="20"/>
              <w:jc w:val="both"/>
            </w:pPr>
            <w:r>
              <w:rPr>
                <w:rFonts w:ascii="Times New Roman"/>
                <w:b w:val="false"/>
                <w:i w:val="false"/>
                <w:color w:val="000000"/>
                <w:sz w:val="20"/>
              </w:rPr>
              <w:t>
D-О-3.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69"/>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Ұжымның мүддесін өз мүддесінен жоғары қояды;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Жұмыста табандылық танытады;</w:t>
            </w:r>
          </w:p>
          <w:p>
            <w:pPr>
              <w:spacing w:after="20"/>
              <w:ind w:left="20"/>
              <w:jc w:val="both"/>
            </w:pPr>
            <w:r>
              <w:rPr>
                <w:rFonts w:ascii="Times New Roman"/>
                <w:b w:val="false"/>
                <w:i w:val="false"/>
                <w:color w:val="000000"/>
                <w:sz w:val="20"/>
              </w:rPr>
              <w:t>
</w:t>
            </w:r>
            <w:r>
              <w:rPr>
                <w:rFonts w:ascii="Times New Roman"/>
                <w:b w:val="false"/>
                <w:i w:val="false"/>
                <w:color w:val="000000"/>
                <w:sz w:val="20"/>
              </w:rPr>
              <w:t>Ұжымдағы сыйластық пен сенім ахуалын қалыптастырады;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70"/>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Өз мүддесін ұжым мүддесінен жоғары қояды;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Жұмыста табандылық танытпайды;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71"/>
          <w:p>
            <w:pPr>
              <w:spacing w:after="20"/>
              <w:ind w:left="20"/>
              <w:jc w:val="both"/>
            </w:pPr>
            <w:r>
              <w:rPr>
                <w:rFonts w:ascii="Times New Roman"/>
                <w:b w:val="false"/>
                <w:i w:val="false"/>
                <w:color w:val="000000"/>
                <w:sz w:val="20"/>
              </w:rPr>
              <w:t>
D-3; *</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D-5;</w:t>
            </w:r>
          </w:p>
          <w:p>
            <w:pPr>
              <w:spacing w:after="20"/>
              <w:ind w:left="20"/>
              <w:jc w:val="both"/>
            </w:pPr>
            <w:r>
              <w:rPr>
                <w:rFonts w:ascii="Times New Roman"/>
                <w:b w:val="false"/>
                <w:i w:val="false"/>
                <w:color w:val="000000"/>
                <w:sz w:val="20"/>
              </w:rPr>
              <w:t>
</w:t>
            </w:r>
            <w:r>
              <w:rPr>
                <w:rFonts w:ascii="Times New Roman"/>
                <w:b w:val="false"/>
                <w:i w:val="false"/>
                <w:color w:val="000000"/>
                <w:sz w:val="20"/>
              </w:rPr>
              <w:t>D-О-4;</w:t>
            </w:r>
          </w:p>
          <w:p>
            <w:pPr>
              <w:spacing w:after="20"/>
              <w:ind w:left="20"/>
              <w:jc w:val="both"/>
            </w:pPr>
            <w:r>
              <w:rPr>
                <w:rFonts w:ascii="Times New Roman"/>
                <w:b w:val="false"/>
                <w:i w:val="false"/>
                <w:color w:val="000000"/>
                <w:sz w:val="20"/>
              </w:rPr>
              <w:t>
</w:t>
            </w:r>
            <w:r>
              <w:rPr>
                <w:rFonts w:ascii="Times New Roman"/>
                <w:b w:val="false"/>
                <w:i w:val="false"/>
                <w:color w:val="000000"/>
                <w:sz w:val="20"/>
              </w:rPr>
              <w:t>D-О-5.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72"/>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Өзінің жұмысын адал орындайды;</w:t>
            </w:r>
          </w:p>
          <w:p>
            <w:pPr>
              <w:spacing w:after="20"/>
              <w:ind w:left="20"/>
              <w:jc w:val="both"/>
            </w:pPr>
            <w:r>
              <w:rPr>
                <w:rFonts w:ascii="Times New Roman"/>
                <w:b w:val="false"/>
                <w:i w:val="false"/>
                <w:color w:val="000000"/>
                <w:sz w:val="20"/>
              </w:rPr>
              <w:t>
Өзін адал, қарапайым, әділ ұстайды, басқаларға сыпайылық және биязылық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73"/>
          <w:p>
            <w:pPr>
              <w:spacing w:after="20"/>
              <w:ind w:left="20"/>
              <w:jc w:val="both"/>
            </w:pPr>
            <w:r>
              <w:rPr>
                <w:rFonts w:ascii="Times New Roman"/>
                <w:b w:val="false"/>
                <w:i w:val="false"/>
                <w:color w:val="000000"/>
                <w:sz w:val="20"/>
              </w:rPr>
              <w:t>
Белгіленген әдептілік нормалары мен стандарттарына сай келмейтін мінез-құлықтар танытады;</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Өзінің жұмысын орындау барысында немқұрайлылық білдіреді;</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D-О-1.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74"/>
          <w:p>
            <w:pPr>
              <w:spacing w:after="20"/>
              <w:ind w:left="20"/>
              <w:jc w:val="both"/>
            </w:pPr>
            <w:r>
              <w:rPr>
                <w:rFonts w:ascii="Times New Roman"/>
                <w:b w:val="false"/>
                <w:i w:val="false"/>
                <w:color w:val="000000"/>
                <w:sz w:val="20"/>
              </w:rPr>
              <w:t>
D-2;</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D-3 (Құрылымдық бөлімшенің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D-О-2;</w:t>
            </w:r>
          </w:p>
          <w:p>
            <w:pPr>
              <w:spacing w:after="20"/>
              <w:ind w:left="20"/>
              <w:jc w:val="both"/>
            </w:pPr>
            <w:r>
              <w:rPr>
                <w:rFonts w:ascii="Times New Roman"/>
                <w:b w:val="false"/>
                <w:i w:val="false"/>
                <w:color w:val="000000"/>
                <w:sz w:val="20"/>
              </w:rPr>
              <w:t>
D-О-3.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75"/>
          <w:p>
            <w:pPr>
              <w:spacing w:after="20"/>
              <w:ind w:left="20"/>
              <w:jc w:val="both"/>
            </w:pPr>
            <w:r>
              <w:rPr>
                <w:rFonts w:ascii="Times New Roman"/>
                <w:b w:val="false"/>
                <w:i w:val="false"/>
                <w:color w:val="000000"/>
                <w:sz w:val="20"/>
              </w:rPr>
              <w:t>
D-3; *</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D-5;</w:t>
            </w:r>
          </w:p>
          <w:p>
            <w:pPr>
              <w:spacing w:after="20"/>
              <w:ind w:left="20"/>
              <w:jc w:val="both"/>
            </w:pPr>
            <w:r>
              <w:rPr>
                <w:rFonts w:ascii="Times New Roman"/>
                <w:b w:val="false"/>
                <w:i w:val="false"/>
                <w:color w:val="000000"/>
                <w:sz w:val="20"/>
              </w:rPr>
              <w:t>
</w:t>
            </w:r>
            <w:r>
              <w:rPr>
                <w:rFonts w:ascii="Times New Roman"/>
                <w:b w:val="false"/>
                <w:i w:val="false"/>
                <w:color w:val="000000"/>
                <w:sz w:val="20"/>
              </w:rPr>
              <w:t>D-О-4;</w:t>
            </w:r>
          </w:p>
          <w:p>
            <w:pPr>
              <w:spacing w:after="20"/>
              <w:ind w:left="20"/>
              <w:jc w:val="both"/>
            </w:pPr>
            <w:r>
              <w:rPr>
                <w:rFonts w:ascii="Times New Roman"/>
                <w:b w:val="false"/>
                <w:i w:val="false"/>
                <w:color w:val="000000"/>
                <w:sz w:val="20"/>
              </w:rPr>
              <w:t>
</w:t>
            </w:r>
            <w:r>
              <w:rPr>
                <w:rFonts w:ascii="Times New Roman"/>
                <w:b w:val="false"/>
                <w:i w:val="false"/>
                <w:color w:val="000000"/>
                <w:sz w:val="20"/>
              </w:rPr>
              <w:t>D-О-5.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D-О-1.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76"/>
          <w:p>
            <w:pPr>
              <w:spacing w:after="20"/>
              <w:ind w:left="20"/>
              <w:jc w:val="both"/>
            </w:pPr>
            <w:r>
              <w:rPr>
                <w:rFonts w:ascii="Times New Roman"/>
                <w:b w:val="false"/>
                <w:i w:val="false"/>
                <w:color w:val="000000"/>
                <w:sz w:val="20"/>
              </w:rPr>
              <w:t>
D-2;</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D-3 (Құрылымдық бөлімшенің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D-О-2;</w:t>
            </w:r>
          </w:p>
          <w:p>
            <w:pPr>
              <w:spacing w:after="20"/>
              <w:ind w:left="20"/>
              <w:jc w:val="both"/>
            </w:pPr>
            <w:r>
              <w:rPr>
                <w:rFonts w:ascii="Times New Roman"/>
                <w:b w:val="false"/>
                <w:i w:val="false"/>
                <w:color w:val="000000"/>
                <w:sz w:val="20"/>
              </w:rPr>
              <w:t>
D-О-3.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77"/>
          <w:p>
            <w:pPr>
              <w:spacing w:after="20"/>
              <w:ind w:left="20"/>
              <w:jc w:val="both"/>
            </w:pPr>
            <w:r>
              <w:rPr>
                <w:rFonts w:ascii="Times New Roman"/>
                <w:b w:val="false"/>
                <w:i w:val="false"/>
                <w:color w:val="000000"/>
                <w:sz w:val="20"/>
              </w:rPr>
              <w:t>
D-3; *</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D-5;</w:t>
            </w:r>
          </w:p>
          <w:p>
            <w:pPr>
              <w:spacing w:after="20"/>
              <w:ind w:left="20"/>
              <w:jc w:val="both"/>
            </w:pPr>
            <w:r>
              <w:rPr>
                <w:rFonts w:ascii="Times New Roman"/>
                <w:b w:val="false"/>
                <w:i w:val="false"/>
                <w:color w:val="000000"/>
                <w:sz w:val="20"/>
              </w:rPr>
              <w:t>
</w:t>
            </w:r>
            <w:r>
              <w:rPr>
                <w:rFonts w:ascii="Times New Roman"/>
                <w:b w:val="false"/>
                <w:i w:val="false"/>
                <w:color w:val="000000"/>
                <w:sz w:val="20"/>
              </w:rPr>
              <w:t>D-О-4;</w:t>
            </w:r>
          </w:p>
          <w:p>
            <w:pPr>
              <w:spacing w:after="20"/>
              <w:ind w:left="20"/>
              <w:jc w:val="both"/>
            </w:pPr>
            <w:r>
              <w:rPr>
                <w:rFonts w:ascii="Times New Roman"/>
                <w:b w:val="false"/>
                <w:i w:val="false"/>
                <w:color w:val="000000"/>
                <w:sz w:val="20"/>
              </w:rPr>
              <w:t>
</w:t>
            </w:r>
            <w:r>
              <w:rPr>
                <w:rFonts w:ascii="Times New Roman"/>
                <w:b w:val="false"/>
                <w:i w:val="false"/>
                <w:color w:val="000000"/>
                <w:sz w:val="20"/>
              </w:rPr>
              <w:t>D-О-5.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D-О-1.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78"/>
          <w:p>
            <w:pPr>
              <w:spacing w:after="20"/>
              <w:ind w:left="20"/>
              <w:jc w:val="both"/>
            </w:pPr>
            <w:r>
              <w:rPr>
                <w:rFonts w:ascii="Times New Roman"/>
                <w:b w:val="false"/>
                <w:i w:val="false"/>
                <w:color w:val="000000"/>
                <w:sz w:val="20"/>
              </w:rPr>
              <w:t>
D-2;</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D-3 (Құрылымдық бөлімшенің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D-О-2;</w:t>
            </w:r>
          </w:p>
          <w:p>
            <w:pPr>
              <w:spacing w:after="20"/>
              <w:ind w:left="20"/>
              <w:jc w:val="both"/>
            </w:pPr>
            <w:r>
              <w:rPr>
                <w:rFonts w:ascii="Times New Roman"/>
                <w:b w:val="false"/>
                <w:i w:val="false"/>
                <w:color w:val="000000"/>
                <w:sz w:val="20"/>
              </w:rPr>
              <w:t>
D-О-3.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79"/>
          <w:p>
            <w:pPr>
              <w:spacing w:after="20"/>
              <w:ind w:left="20"/>
              <w:jc w:val="both"/>
            </w:pPr>
            <w:r>
              <w:rPr>
                <w:rFonts w:ascii="Times New Roman"/>
                <w:b w:val="false"/>
                <w:i w:val="false"/>
                <w:color w:val="000000"/>
                <w:sz w:val="20"/>
              </w:rPr>
              <w:t>
D-3; *</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D-5;</w:t>
            </w:r>
          </w:p>
          <w:p>
            <w:pPr>
              <w:spacing w:after="20"/>
              <w:ind w:left="20"/>
              <w:jc w:val="both"/>
            </w:pPr>
            <w:r>
              <w:rPr>
                <w:rFonts w:ascii="Times New Roman"/>
                <w:b w:val="false"/>
                <w:i w:val="false"/>
                <w:color w:val="000000"/>
                <w:sz w:val="20"/>
              </w:rPr>
              <w:t>
</w:t>
            </w:r>
            <w:r>
              <w:rPr>
                <w:rFonts w:ascii="Times New Roman"/>
                <w:b w:val="false"/>
                <w:i w:val="false"/>
                <w:color w:val="000000"/>
                <w:sz w:val="20"/>
              </w:rPr>
              <w:t>D-О-4;</w:t>
            </w:r>
          </w:p>
          <w:p>
            <w:pPr>
              <w:spacing w:after="20"/>
              <w:ind w:left="20"/>
              <w:jc w:val="both"/>
            </w:pPr>
            <w:r>
              <w:rPr>
                <w:rFonts w:ascii="Times New Roman"/>
                <w:b w:val="false"/>
                <w:i w:val="false"/>
                <w:color w:val="000000"/>
                <w:sz w:val="20"/>
              </w:rPr>
              <w:t>
</w:t>
            </w:r>
            <w:r>
              <w:rPr>
                <w:rFonts w:ascii="Times New Roman"/>
                <w:b w:val="false"/>
                <w:i w:val="false"/>
                <w:color w:val="000000"/>
                <w:sz w:val="20"/>
              </w:rPr>
              <w:t>D-О-5.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әкімі аппараты мен</w:t>
            </w:r>
            <w:r>
              <w:br/>
            </w:r>
            <w:r>
              <w:rPr>
                <w:rFonts w:ascii="Times New Roman"/>
                <w:b w:val="false"/>
                <w:i w:val="false"/>
                <w:color w:val="000000"/>
                <w:sz w:val="20"/>
              </w:rPr>
              <w:t>жергілікті бюджеттен</w:t>
            </w:r>
            <w:r>
              <w:br/>
            </w:r>
            <w:r>
              <w:rPr>
                <w:rFonts w:ascii="Times New Roman"/>
                <w:b w:val="false"/>
                <w:i w:val="false"/>
                <w:color w:val="000000"/>
                <w:sz w:val="20"/>
              </w:rPr>
              <w:t xml:space="preserve"> қаржыландырылатын облыстық </w:t>
            </w:r>
            <w:r>
              <w:br/>
            </w:r>
            <w:r>
              <w:rPr>
                <w:rFonts w:ascii="Times New Roman"/>
                <w:b w:val="false"/>
                <w:i w:val="false"/>
                <w:color w:val="000000"/>
                <w:sz w:val="20"/>
              </w:rPr>
              <w:t xml:space="preserve">атқарушы органдардың "Б" </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 xml:space="preserve"> қызметшілерінің қызметін </w:t>
            </w:r>
            <w:r>
              <w:br/>
            </w:r>
            <w:r>
              <w:rPr>
                <w:rFonts w:ascii="Times New Roman"/>
                <w:b w:val="false"/>
                <w:i w:val="false"/>
                <w:color w:val="000000"/>
                <w:sz w:val="20"/>
              </w:rPr>
              <w:t>бағалау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 "БЕКІТЕМІН"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Лауазымды тұлға </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p>
        </w:tc>
      </w:tr>
    </w:tbl>
    <w:bookmarkStart w:name="z349" w:id="180"/>
    <w:p>
      <w:pPr>
        <w:spacing w:after="0"/>
        <w:ind w:left="0"/>
        <w:jc w:val="left"/>
      </w:pPr>
      <w:r>
        <w:rPr>
          <w:rFonts w:ascii="Times New Roman"/>
          <w:b/>
          <w:i w:val="false"/>
          <w:color w:val="000000"/>
        </w:rPr>
        <w:t xml:space="preserve"> Бағалау жөніндегі комиссия отырысының хаттамасы</w:t>
      </w:r>
    </w:p>
    <w:bookmarkEnd w:id="180"/>
    <w:p>
      <w:pPr>
        <w:spacing w:after="0"/>
        <w:ind w:left="0"/>
        <w:jc w:val="both"/>
      </w:pPr>
      <w:bookmarkStart w:name="z350" w:id="181"/>
      <w:r>
        <w:rPr>
          <w:rFonts w:ascii="Times New Roman"/>
          <w:b w:val="false"/>
          <w:i w:val="false"/>
          <w:color w:val="000000"/>
          <w:sz w:val="28"/>
        </w:rPr>
        <w:t xml:space="preserve">
      ______________________________________________________________ </w:t>
      </w:r>
    </w:p>
    <w:bookmarkEnd w:id="181"/>
    <w:p>
      <w:pPr>
        <w:spacing w:after="0"/>
        <w:ind w:left="0"/>
        <w:jc w:val="both"/>
      </w:pPr>
    </w:p>
    <w:p>
      <w:pPr>
        <w:spacing w:after="0"/>
        <w:ind w:left="0"/>
        <w:jc w:val="both"/>
      </w:pPr>
      <w:r>
        <w:rPr>
          <w:rFonts w:ascii="Times New Roman"/>
          <w:b w:val="false"/>
          <w:i w:val="false"/>
          <w:color w:val="000000"/>
          <w:sz w:val="28"/>
        </w:rPr>
        <w:t>
      (мемлекеттік органның атауы)</w:t>
      </w:r>
      <w:r>
        <w:br/>
      </w:r>
      <w:r>
        <w:rPr>
          <w:rFonts w:ascii="Times New Roman"/>
          <w:b w:val="false"/>
          <w:i w:val="false"/>
          <w:color w:val="000000"/>
          <w:sz w:val="28"/>
        </w:rPr>
        <w:t>
</w:t>
      </w:r>
    </w:p>
    <w:p>
      <w:pPr>
        <w:spacing w:after="0"/>
        <w:ind w:left="0"/>
        <w:jc w:val="both"/>
      </w:pPr>
      <w:bookmarkStart w:name="z351" w:id="182"/>
      <w:r>
        <w:rPr>
          <w:rFonts w:ascii="Times New Roman"/>
          <w:b w:val="false"/>
          <w:i w:val="false"/>
          <w:color w:val="000000"/>
          <w:sz w:val="28"/>
        </w:rPr>
        <w:t xml:space="preserve">
      ______________________________________________________________________ </w:t>
      </w:r>
    </w:p>
    <w:bookmarkEnd w:id="182"/>
    <w:p>
      <w:pPr>
        <w:spacing w:after="0"/>
        <w:ind w:left="0"/>
        <w:jc w:val="both"/>
      </w:pPr>
    </w:p>
    <w:p>
      <w:pPr>
        <w:spacing w:after="0"/>
        <w:ind w:left="0"/>
        <w:jc w:val="both"/>
      </w:pPr>
      <w:r>
        <w:rPr>
          <w:rFonts w:ascii="Times New Roman"/>
          <w:b w:val="false"/>
          <w:i w:val="false"/>
          <w:color w:val="000000"/>
          <w:sz w:val="28"/>
        </w:rPr>
        <w:t>
      (бағалау мерзімі жыл)</w:t>
      </w:r>
      <w:r>
        <w:br/>
      </w:r>
      <w:r>
        <w:rPr>
          <w:rFonts w:ascii="Times New Roman"/>
          <w:b w:val="false"/>
          <w:i w:val="false"/>
          <w:color w:val="000000"/>
          <w:sz w:val="28"/>
        </w:rPr>
        <w:t>
</w:t>
      </w:r>
    </w:p>
    <w:p>
      <w:pPr>
        <w:spacing w:after="0"/>
        <w:ind w:left="0"/>
        <w:jc w:val="both"/>
      </w:pPr>
      <w:bookmarkStart w:name="z352" w:id="183"/>
      <w:r>
        <w:rPr>
          <w:rFonts w:ascii="Times New Roman"/>
          <w:b w:val="false"/>
          <w:i w:val="false"/>
          <w:color w:val="000000"/>
          <w:sz w:val="28"/>
        </w:rPr>
        <w:t>
      Бағалау нәтижелері</w:t>
      </w:r>
    </w:p>
    <w:bookmarkEnd w:id="183"/>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84"/>
          <w:p>
            <w:pPr>
              <w:spacing w:after="20"/>
              <w:ind w:left="20"/>
              <w:jc w:val="both"/>
            </w:pPr>
            <w:r>
              <w:rPr>
                <w:rFonts w:ascii="Times New Roman"/>
                <w:b w:val="false"/>
                <w:i w:val="false"/>
                <w:color w:val="000000"/>
                <w:sz w:val="20"/>
              </w:rPr>
              <w:t>
№ р/с</w:t>
            </w:r>
          </w:p>
          <w:bookmarkEnd w:id="1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85"/>
          <w:p>
            <w:pPr>
              <w:spacing w:after="20"/>
              <w:ind w:left="20"/>
              <w:jc w:val="both"/>
            </w:pPr>
            <w:r>
              <w:rPr>
                <w:rFonts w:ascii="Times New Roman"/>
                <w:b w:val="false"/>
                <w:i w:val="false"/>
                <w:color w:val="000000"/>
                <w:sz w:val="20"/>
              </w:rPr>
              <w:t>
1.</w:t>
            </w:r>
          </w:p>
          <w:bookmarkEnd w:id="1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86"/>
          <w:p>
            <w:pPr>
              <w:spacing w:after="20"/>
              <w:ind w:left="20"/>
              <w:jc w:val="both"/>
            </w:pPr>
            <w:r>
              <w:rPr>
                <w:rFonts w:ascii="Times New Roman"/>
                <w:b w:val="false"/>
                <w:i w:val="false"/>
                <w:color w:val="000000"/>
                <w:sz w:val="20"/>
              </w:rPr>
              <w:t>
2.</w:t>
            </w:r>
          </w:p>
          <w:bookmarkEnd w:id="1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187"/>
          <w:p>
            <w:pPr>
              <w:spacing w:after="20"/>
              <w:ind w:left="20"/>
              <w:jc w:val="both"/>
            </w:pPr>
            <w:r>
              <w:rPr>
                <w:rFonts w:ascii="Times New Roman"/>
                <w:b w:val="false"/>
                <w:i w:val="false"/>
                <w:color w:val="000000"/>
                <w:sz w:val="20"/>
              </w:rPr>
              <w:t>
...</w:t>
            </w:r>
          </w:p>
          <w:bookmarkEnd w:id="1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Комиссия қорытындысы:</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 Тексерілді:</w:t>
      </w:r>
      <w:r>
        <w:br/>
      </w:r>
      <w:r>
        <w:rPr>
          <w:rFonts w:ascii="Times New Roman"/>
          <w:b w:val="false"/>
          <w:i w:val="false"/>
          <w:color w:val="000000"/>
          <w:sz w:val="28"/>
        </w:rPr>
        <w:t xml:space="preserve">
      </w:t>
      </w:r>
      <w:r>
        <w:rPr>
          <w:rFonts w:ascii="Times New Roman"/>
          <w:b w:val="false"/>
          <w:i w:val="false"/>
          <w:color w:val="000000"/>
          <w:sz w:val="28"/>
        </w:rPr>
        <w:t xml:space="preserve">Комиссияның хатшысы: ___________________________ Күні: 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(тегі, аты-жөні, қолы)</w:t>
      </w:r>
      <w:r>
        <w:br/>
      </w:r>
      <w:r>
        <w:rPr>
          <w:rFonts w:ascii="Times New Roman"/>
          <w:b w:val="false"/>
          <w:i w:val="false"/>
          <w:color w:val="000000"/>
          <w:sz w:val="28"/>
        </w:rPr>
        <w:t>
</w:t>
      </w:r>
    </w:p>
    <w:p>
      <w:pPr>
        <w:spacing w:after="0"/>
        <w:ind w:left="0"/>
        <w:jc w:val="both"/>
      </w:pPr>
      <w:bookmarkStart w:name="z360" w:id="188"/>
      <w:r>
        <w:rPr>
          <w:rFonts w:ascii="Times New Roman"/>
          <w:b w:val="false"/>
          <w:i w:val="false"/>
          <w:color w:val="000000"/>
          <w:sz w:val="28"/>
        </w:rPr>
        <w:t xml:space="preserve">
      Комиссияның төрағасы: ____________________________ Күні: ____________ </w:t>
      </w:r>
    </w:p>
    <w:bookmarkEnd w:id="188"/>
    <w:p>
      <w:pPr>
        <w:spacing w:after="0"/>
        <w:ind w:left="0"/>
        <w:jc w:val="both"/>
      </w:pPr>
    </w:p>
    <w:p>
      <w:pPr>
        <w:spacing w:after="0"/>
        <w:ind w:left="0"/>
        <w:jc w:val="both"/>
      </w:pPr>
      <w:r>
        <w:rPr>
          <w:rFonts w:ascii="Times New Roman"/>
          <w:b w:val="false"/>
          <w:i w:val="false"/>
          <w:color w:val="000000"/>
          <w:sz w:val="28"/>
        </w:rPr>
        <w:t>
      (тегі, аты-жөні, қолы)</w:t>
      </w:r>
      <w:r>
        <w:br/>
      </w:r>
      <w:r>
        <w:rPr>
          <w:rFonts w:ascii="Times New Roman"/>
          <w:b w:val="false"/>
          <w:i w:val="false"/>
          <w:color w:val="000000"/>
          <w:sz w:val="28"/>
        </w:rPr>
        <w:t>
</w:t>
      </w:r>
    </w:p>
    <w:p>
      <w:pPr>
        <w:spacing w:after="0"/>
        <w:ind w:left="0"/>
        <w:jc w:val="both"/>
      </w:pPr>
      <w:bookmarkStart w:name="z361" w:id="189"/>
      <w:r>
        <w:rPr>
          <w:rFonts w:ascii="Times New Roman"/>
          <w:b w:val="false"/>
          <w:i w:val="false"/>
          <w:color w:val="000000"/>
          <w:sz w:val="28"/>
        </w:rPr>
        <w:t xml:space="preserve">
      Комиссияның мүшесі: _____________________________ Күні: _____________ </w:t>
      </w:r>
    </w:p>
    <w:bookmarkEnd w:id="189"/>
    <w:p>
      <w:pPr>
        <w:spacing w:after="0"/>
        <w:ind w:left="0"/>
        <w:jc w:val="both"/>
      </w:pPr>
    </w:p>
    <w:p>
      <w:pPr>
        <w:spacing w:after="0"/>
        <w:ind w:left="0"/>
        <w:jc w:val="both"/>
      </w:pPr>
      <w:r>
        <w:rPr>
          <w:rFonts w:ascii="Times New Roman"/>
          <w:b w:val="false"/>
          <w:i w:val="false"/>
          <w:color w:val="000000"/>
          <w:sz w:val="28"/>
        </w:rPr>
        <w:t>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