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aefd0" w14:textId="7daef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Шу ауданы бойынша әлеуметтік маңызы бар қатынастардың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мәслихатының 2018 жылғы 6 сәуірдегі № 22-7 шешімі. Жамбыл облысы Әділет департаментінде 2018 жылғы 12 сәуірде № 3786 болып тіркелді. Күші жойылды - Жамбыл облыстық мәслихатының 2022 жылғы 14 желтоқсандағы № 23-9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облыстық мәслихатының 14.12.2022 </w:t>
      </w:r>
      <w:r>
        <w:rPr>
          <w:rFonts w:ascii="Times New Roman"/>
          <w:b w:val="false"/>
          <w:i w:val="false"/>
          <w:color w:val="ff0000"/>
          <w:sz w:val="28"/>
        </w:rPr>
        <w:t>№ 23-9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күнтiзбелiк он күн өткен соң қолданысқа енгiзiледi)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тұпнұсқаның пунктуациясы мен орфографиясы сақталған.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қантардағы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"Автомобиль көлігі туралы" Қазақстан Республикасының 2003 жылғы 4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5) тармақшасына сәйкес Жамбыл облыстық мәслихаты ШЕШІМ ҚАБЫЛДАДЫ: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Шу ауданы бойынша әлеуметтік маңызы бар қатынастардың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Жамбыл облыстық мәслихатының өнеркәсіп салаларын, құрылысты, энергетиканы, көлікті, байланыс пен кәсіпкерлікті дамыту мәселелері жөніндегі тұрақты комиссиясына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нормативтік құқықтық акт әділет органдарында мемлекеттік тіркелген күннен бастап күшіне енеді және оның алғашқы ресми жарияланғаннан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Г. Нұрымова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Қарашолақов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облыстық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№22-7 шешіміне қосымша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 ауданы бойынша әлеуметтік маңызы бар қатынастардың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- Қант зауыты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Автобекет - Тоғай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