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989f" w14:textId="17d9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саласындағы мемлекеттік көрсетілетін қызметтер регламенттерін бекіту туралы" Жамбыл облысы әкімдігінің 2015 жылғы 21 мамырдағы № 107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24 мамырдағы № 96 қаулысы. Жамбыл облысы Әділет департаментінде 2018 жылғы 14 маусымдағы № 3863 болып тіркелді. Күші жойылды - Жамбыл облысы әкімдігінің 2020 жылғы 20 тамыздағы № 189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20.08.2020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саласындағы мемлекеттік көрсетілетін қызметтер регламенттерін бекіту туралы" Жамбыл облысы әкімдігінің 2015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9 шілдеде "Ақ жол" газетінде жарияланған) мынадай өзгерістер енгізілсін: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"Мемлекеттік орта білім беру мекемелерінің басшылары лауазымдарына орналасу конкурсына қатысу үшін құжаттар қабылдау"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қызметті көрсету үшін құжаттарды қабылдау және нәтижесін беру: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хабарлама, не стандарттың 10-тармағында белгіленген негіздеме бойынша мемлекеттік қызмет көрсетуден бас тарту туралы дәлелді жауап болып табылады.";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редакцияда жазылсын: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конкурс қорытындысы туралы еркін түрдегі нысандағы жазбаша хабарлама, не стандарттың 10-тармағында белгіленген негіздеме бойынша мемлекеттік қызмет көрсетуден бас тарту туралы дәлелді жауап.";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және (немесе) өзге көрсетілетін қызметті берушіге жүгіну тәртібінің сипаттамасы, көрсетілетін қызметті алушының сұрау салуын өңдеудің ұзақтығы: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қызметкері көрсетілетін қызмет алушымен ұсынылған құжаттарды стандарттың 9-тармағына сәйкестігін қарайды – 20 (жиырма) минут.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арқылы құжаттар қабылдау кезінде көрсетілетін қызметті алушыға тиісті құжаттардың қабылданғаны туралы қолхат беріледі.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9-тармағына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2-қосымшасына сәйкес нысан бойынша құжаттарды қабылдаудан бас тарту туралы қолхат береді.";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қызмет көрсетудің нәтижесін Мемлекеттік корпорация арқылы алу процесінің сипаттамасы, оның ұзақтығы: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алушыға мемлекеттік қызметтің нәтижесін беру – 20 (жиырма) минут.";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осы қаулыға қосымшаға сәйкес редакцияда жазылсын.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қаулының мемлекеттік тіркеуден өткеннен кейін он жұмыс күні ішінде облыс әкімі аппаратына осы тармақтың 1), 2) және 3) тармақшаларында көзделген іс-шаралардың орындалуы туралы мәліметтердің ұсынылуын;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басқа да шаралардың қабылдануын қамтамасыз етсін.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Е.Манжуовқа жүктелсін.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"96"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мекемелерінің басшылары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лауазымдарына орналасу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конкурсына қатысу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"Мемлекеттік орта білім беру мекемелерінің басшылары лауазымдарына орналасу конкурсына қатысу үшін құжаттар қабылдау"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